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Electricity Capacity (Amendment and Transitional Provision) Regulations 2026</w:t>
      </w:r>
    </w:p>
    <w:p>
      <w:r>
        <w:rPr>
          <w:sz w:val="20"/>
        </w:rPr>
        <w:t>13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https://hansard.parliament.uk/Lords/2026-07-13/debates/C8BF1461-41B5-49E2-AB1E-833FF1DB2B9A/ElectricityCapacityAmendmentAndTransitionalProvisionRegulations2026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