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Criminal Justice Act 1988 (Offensive Weapons) (Amendment) (England and Wales) Order 2026</w:t>
      </w:r>
    </w:p>
    <w:p>
      <w:r>
        <w:rPr>
          <w:sz w:val="20"/>
        </w:rPr>
        <w:t>13 July 2026  ·  Lords  ·  Statutory Instrument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https://hansard.parliament.uk/Lords/2026-07-13/debates/3C3C70C7-1A9C-4FD1-9772-F21F6328C171/CriminalJusticeAct1988OffensiveWeaponsAmendmentEnglandAndWalesOrder2026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