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Children’s Wellbeing and Schools Act 2026 (Establishment of Schools) (Consequential Amendments) Regulations 2026</w:t>
      </w:r>
    </w:p>
    <w:p>
      <w:r>
        <w:rPr>
          <w:sz w:val="20"/>
        </w:rPr>
        <w:t>13 July 2026  ·  Lords  ·  Statutory Instrument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https://hansard.parliament.uk/Lords/2026-07-13/debates/720086F5-4168-4EEE-8464-67A826B64CE2/ChildrensWellbeingAndSchoolsAct2026EstablishmentOfSchoolsConsequentialAmendmentsRegulations2026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