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Retirements of Members</w:t>
      </w:r>
    </w:p>
    <w:p>
      <w:r>
        <w:rPr>
          <w:sz w:val="20"/>
        </w:rPr>
        <w:t>13 April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https://hansard.parliament.uk/Lords/2026-04-13/debates/55E89976-D8BF-4B72-A8E5-5231CC32EBF1/RetirementsOfMembers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retirement, with effect from 27 March, of the noble Lords, Lord Dunlop, Lord St John of Bletso and Lord Trefgarne; with effect from 28 March, of the noble Earl, Lord Lytton; with effect from 31 March, of the noble Lord, Lord Bragg; and with effect from 1 April, of the noble Lord, Lord Palumbo of Southwark, pursuant to Section 1 of the House of Lords Reform Act 2014. On behalf of the House, I should like to thank the noble Lords for their much-valued service to this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