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13 April 2026  ·  Commons  ·  Ministerial Statement</w:t>
      </w:r>
    </w:p>
    <w:p>
      <w:r>
        <w:rPr>
          <w:b/>
        </w:rPr>
        <w:t xml:space="preserve">Policy areas: </w:t>
      </w:r>
      <w:r>
        <w:rPr>
          <w:sz w:val="20"/>
        </w:rPr>
        <w:t>Defence and armed forces, Economy, Foreign affairs and diplomacy, Transport</w:t>
      </w:r>
    </w:p>
    <w:p>
      <w:r>
        <w:rPr>
          <w:b/>
        </w:rPr>
        <w:t xml:space="preserve">Topics: </w:t>
      </w:r>
      <w:r>
        <w:rPr>
          <w:sz w:val="20"/>
        </w:rPr>
        <w:t>economic impact, freedom of navigation, international diplomacy, middle east conflict, strait of hormuz</w:t>
      </w:r>
    </w:p>
    <w:p>
      <w:r>
        <w:rPr>
          <w:b/>
        </w:rPr>
        <w:t xml:space="preserve">Source: </w:t>
      </w:r>
      <w:r>
        <w:rPr>
          <w:sz w:val="20"/>
        </w:rPr>
        <w:t>https://hansard.parliament.uk/Commons/2026-04-13/debates/73CF4013-F8C8-4F34-9A62-9B9617C0CCFD/MiddleEast</w:t>
      </w:r>
    </w:p>
    <w:p/>
    <w:p>
      <w:r>
        <w:rPr>
          <w:b/>
          <w:color w:val="1A4A6E"/>
          <w:sz w:val="22"/>
        </w:rPr>
        <w:t>Keir Starmer (The Prime Minister)</w:t>
      </w:r>
    </w:p>
    <w:p>
      <w:r>
        <w:rPr>
          <w:sz w:val="22"/>
        </w:rPr>
        <w:t>With permission, Mr Speaker, I would like to update the House on my visit to the Gulf, the evolving situation in the middle east and the implications for Britain’s security.</w:t>
      </w:r>
    </w:p>
    <w:p>
      <w:r>
        <w:rPr>
          <w:sz w:val="22"/>
        </w:rPr>
        <w:t>Before I do that, I want to put on the record in this House my total determination to make the changes across the entire state that are so clearly necessary to honour the victims, the injured and the families of Southport. Today’s report is harrowing. It is difficult to read and I cannot begin to imagine the pain upon pain that it will cause the families it affects. Our thoughts are with them today. The Home Secretary will respond to the report in full after this statement.</w:t>
      </w:r>
    </w:p>
    <w:p>
      <w:r>
        <w:rPr>
          <w:sz w:val="22"/>
        </w:rPr>
        <w:t>Last week I visited the Gulf and was able to thank in person some of the brave men and women who, from day one of the US-Iran conflict, have resolutely defended the interests of this country, its people and its partners. I thank them again, in this House, for their courage and their service. I am sure the whole House will join me in those thanks.</w:t>
      </w:r>
    </w:p>
    <w:p>
      <w:r>
        <w:rPr>
          <w:sz w:val="22"/>
        </w:rPr>
        <w:t>While in the Gulf, I met leaders and senior military representatives across the region, including the Crown Prince of Saudi Arabia, the President of the United Arab Emirates, the King and Crown Prince of Bahrain, and the Emir and Prime Minister of Qatar. In recent days, I have also spoken to the Sultan of Oman and the Emir of Kuwait. Across all those conversations, I agreed to deepen our engagement on both defence and economic resilience, because they all made it abundantly clear that the solidarity and strength of our partnership with them has been a comfort in these challenging times. We should not forget that the nature of Iran’s response—the indiscriminate attack upon countries that never sought this conflict and the huge damage done across the Gulf to civilian infrastructure, with civilian casualties—is abhorrent. It has clearly shocked the region and all of us.</w:t>
      </w:r>
    </w:p>
    <w:p>
      <w:r>
        <w:rPr>
          <w:sz w:val="22"/>
        </w:rPr>
        <w:t>We must bear that in mind now as we lift our sights to the future, because while the ceasefire between the US, Israel and Iran is undeniably welcome, it is also highly fragile. The region remains on edge and a lot of work is required to reopen the strait of Hormuz and de-escalate the situation, leading to a sustainable ceasefire. In pursuit of that goal, we call for Lebanon to be included, urgently, in the ceasefire. Diplomacy is the right path and I welcome the talks taking place this week. Hezbollah must disarm, but I am equally clear that Israel’s strikes are wrong. They are having devastating humanitarian consequences and pushing Lebanon into a crisis. The bombing should stop now.</w:t>
      </w:r>
    </w:p>
    <w:p>
      <w:r>
        <w:rPr>
          <w:sz w:val="22"/>
        </w:rPr>
        <w:t>We also put on record our thanks to Pakistan and other partners for playing such an important role in diplomatic efforts. We hope the process will continue without further escalation. That applies to the running sore that is the strait of Hormuz, shamefully exploited by Iran. All the leaders I met were crystal clear that freedom of navigation is vital and must be restored—no conditions, no tolls and no tolerance of Iran holding the world’s economy to ransom. The impact of Iran’s behaviour in the strait is causing untold economic damage that is visible on every petrol forecourt in this country.</w:t>
      </w:r>
    </w:p>
    <w:p>
      <w:r>
        <w:rPr>
          <w:sz w:val="22"/>
        </w:rPr>
        <w:t>My guide from the start of this conflict has always been our national interest. That is why we stayed out of the war and why we continue to stay out of the war. It is why we are working now to restore freedom of navigation in the middle east—because that is squarely in our national interest. Clearly, that is not a straightforward task, and it will take time. I have met UK businesses in energy, shipping, insurance and finance, and they are clear that vessels will not be put through the strait until they are confident that it is safe to do so. That is why we are working around the clock on a credible plan to reopen the strait.</w:t>
      </w:r>
    </w:p>
    <w:p>
      <w:r>
        <w:rPr>
          <w:sz w:val="22"/>
        </w:rPr>
        <w:t>I can confirm today that together with President Macron, I will convene a summit of leaders this week to drive forward the international effort we have built in recent weeks, bringing together dozens of countries to ensure freedom of navigation in the strait of Hormuz. The summit will be focused on two things: first, diplomatic efforts to bring pressure to bear for a negotiated end to the conflict and for the strait to be opened; secondly, military planning to provide assurance to shipping as soon as a stable environment can be established. Let me be very clear: this is about safeguarding shipping and supporting freedom of navigation once the conflict ends. Our shared aim is a co-ordinated, independent, multinational plan. This is the moment for clear and calm leadership and, notwithstanding the difficulties, Britain stands ready to play our part.</w:t>
      </w:r>
    </w:p>
    <w:p>
      <w:r>
        <w:rPr>
          <w:sz w:val="22"/>
        </w:rPr>
        <w:t>Let me return to the impact of the conflict on our economy. We all know that the consequences will be significant and that they will last longer than the conflict itself. We continue to monitor the effects. I remind the House that energy bills went down on 1 April and that whatever happens in the middle east, those bills will stay down until July. We are investing more than £50 million to support heating oil customers, and fuel duty is frozen until September—all because of the decisions this Government took at the Budget.</w:t>
      </w:r>
    </w:p>
    <w:p>
      <w:r>
        <w:rPr>
          <w:sz w:val="22"/>
        </w:rPr>
        <w:t>However, there is a wider point. We cannot stand here in this House and pretend that a global shock threatening to hit the living standards of British people is somehow a novel experience; Britain has been buffeted by crises for decades now. From the 2008 financial crash, through austerity, Brexit, covid, the war that still rages in Ukraine and the disastrous premiership of Liz Truss, the response each time has been to try to return to the status quo—a status quo that manifestly failed working people, who saw their living standards flatline and their public services decimated.</w:t>
      </w:r>
    </w:p>
    <w:p>
      <w:r>
        <w:rPr>
          <w:sz w:val="22"/>
        </w:rPr>
        <w:t>This time, Britain’s response must and will be different to reflect the changing world we live in. That starts with our economic security: during this conflict alone, we have capped energy bills, raised the living wage, strengthened workers’ rights and ended the two-child limit, which will lift nearly half a million children out of poverty. Looking forward, it also means a closer economic relationship with our European allies, because Brexit did deep damage to the economy, and the opportunities we now have to strengthen our security and cut the cost of living are simply too big to ignore.</w:t>
      </w:r>
    </w:p>
    <w:p>
      <w:r>
        <w:rPr>
          <w:sz w:val="22"/>
        </w:rPr>
        <w:t>It continues with our energy security. I say once again that oil and gas will be part of our energy mix for decades to come. However, we do not set the global price for oil and gas. Households across the country are fed up with international events beyond their control pushing up their energy bills. I stand with them on that. We will go further and faster on our mission to make Britain energy-independent, because that is the only way we will get off the fossil fuel rollercoaster and take control of our energy bills.</w:t>
      </w:r>
    </w:p>
    <w:p>
      <w:r>
        <w:rPr>
          <w:sz w:val="22"/>
        </w:rPr>
        <w:t>Finally, we must strengthen our defence security. That means boosting our armed forces, as we have, with the biggest sustained investment since the cold war. It means doubling down on the most successful military alliance the world has ever seen, of which this party in government was a founding member: the NATO alliance. It also means strengthening the European element of that alliance, taking control of our continent’s defence more robustly, and deepening our partnerships, as we have done with our deals to build Norwegian frigates on the Clyde and Turkish Typhoons in Lancashire. Not only is that creating thousands of secure jobs and opportunities for our defence industry right across the country, but it is enhancing the way that our armed forces can collaborate with our allies.</w:t>
      </w:r>
    </w:p>
    <w:p>
      <w:r>
        <w:rPr>
          <w:sz w:val="22"/>
        </w:rPr>
        <w:t>As the middle east conflict shows once more, the world in which we live has utterly changed. It is more volatile and insecure than at any period in my lifetime. We must rise to meet it calmly, but with strength. That is exactly what we are doing at home and abroad. We are strengthening our security, taking control of our future and building a Britain that is fair for all. I commend this statement to the House.</w:t>
      </w:r>
    </w:p>
    <w:p/>
    <w:p>
      <w:r>
        <w:rPr>
          <w:b/>
          <w:color w:val="1A4A6E"/>
          <w:sz w:val="22"/>
        </w:rPr>
        <w:t>Speaker</w:t>
      </w:r>
    </w:p>
    <w:p>
      <w:r>
        <w:rPr>
          <w:sz w:val="22"/>
        </w:rPr>
        <w:t>I call the Leader of the Opposition.</w:t>
      </w:r>
    </w:p>
    <w:p/>
    <w:p>
      <w:r>
        <w:rPr>
          <w:b/>
          <w:color w:val="1A4A6E"/>
          <w:sz w:val="22"/>
        </w:rPr>
        <w:t>Kemi Badenoch (Con)</w:t>
      </w:r>
    </w:p>
    <w:p>
      <w:r>
        <w:rPr>
          <w:sz w:val="22"/>
        </w:rPr>
        <w:t>I thank the Prime Minister for advance sight of his statement, and I would like to pay tribute to our brave servicemen and women serving in the middle east right now.</w:t>
      </w:r>
    </w:p>
    <w:p>
      <w:r>
        <w:rPr>
          <w:sz w:val="22"/>
        </w:rPr>
        <w:t>The Prime Minister is right that Britain did not start this war, but whether we like it or not, we are impacted by it, and this is likely to get worse. The cost of borrowing has jumped, and petrol prices are climbing. Inflation is rising, and living standards are falling. It is time to take decisive action in our national interest. Britain must focus on what is in our power to protect British citizens today. First, we must rapidly solve the energy crisis that this war has caused in our country. Secondly, we must make sure that Britain is ready to defend herself in this new age.</w:t>
      </w:r>
    </w:p>
    <w:p>
      <w:r>
        <w:rPr>
          <w:sz w:val="22"/>
        </w:rPr>
        <w:t>A nuclear-armed Iran is an existential threat to the UK. We should be in no doubt whose side we are on in this war: our allies in the middle east and the United States. I welcome the Prime Minister meeting some of those allies, and I welcome his support for diplomatic efforts and military planning to restore freedom of navigation in the region, but we will need to go further than just talking. He says that Britain stands ready to play our part, but we can all see that we were not ready for this situation.</w:t>
      </w:r>
    </w:p>
    <w:p>
      <w:r>
        <w:rPr>
          <w:sz w:val="22"/>
        </w:rPr>
        <w:t>Here is what we need to do now. First, we must take rapid action to increase our energy security and keep bills down, not just until July but longer than that—permanently. Britain is particularly vulnerable to energy price shocks because we are killing domestic oil and gas production in the North sea. Labour’s policy of more expensive energy and de-industrialisation at this time of crisis is dangerous and irresponsible. It is also harming the defence industry. We must start drilling our own oil and gas in the North sea, grant licences for drilling in the Jackdaw and Rosebank fields, and restore British production before it is too late. The Prime Minister says that this will not impact international prices, but this is about more than international prices. This is about the domestic supply, especially of gas, all of which is used in this country. Supply matters.</w:t>
      </w:r>
    </w:p>
    <w:p>
      <w:r>
        <w:rPr>
          <w:sz w:val="22"/>
        </w:rPr>
        <w:t>Furthermore, the Government must cancel the proposed rise in fuel duty. Hiking taxes on motorists for the first time in 15 years, while prices are surging, is a disgraceful decision. If Britain is to be a stronger country, it needs a stronger economy—not one that is being hammered by the highest energy prices in the developed world. Will the Prime Minister grant those oil and gas licences and scrap the rise in fuel duty? I know that he will say that it is the Energy Secretary’s job to do that, but the Energy Secretary is not the Prime Minister. He is, so he can instruct the Energy Secretary to grant those licences.</w:t>
      </w:r>
    </w:p>
    <w:p>
      <w:r>
        <w:rPr>
          <w:sz w:val="22"/>
        </w:rPr>
        <w:t>Secondly, to be ready, Britain must be able to defend herself, and that means we must be ready for these situations before they happen. France and Greece— [ Interruption. ] I do not know why Labour Members are laughing. I am surprised, because last time I checked, France and Greece sent ships to protect our bases in Cyprus while our destroyer was stuck in Portsmouth. It was a national embarrassment—on Labour’s shoulders—and it should never happen again.</w:t>
      </w:r>
    </w:p>
    <w:p>
      <w:r>
        <w:rPr>
          <w:sz w:val="22"/>
        </w:rPr>
        <w:t>We need no further evidence that we are living in a more dangerous world than a decade ago. I am sure Labour MPs will try to think of a way to make this my fault. [Interruption.] Yes, I know, it is preposterous, the historical illiteracy on the Labour Benches, but let me remind them that Governments of all colours—including those guys on the Liberal Democrat Benches—spent the peace dividend from 1989, when the Berlin wall fell, until the Ukraine war. When that war came, the Conservative Government responded rapidly and unequivocally. We did not have anything stuck in Portsmouth when Ukraine was invaded. We trained tens of thousands of Ukrainian soldiers and equipped them with our missiles.</w:t>
      </w:r>
    </w:p>
    <w:p>
      <w:r>
        <w:rPr>
          <w:sz w:val="22"/>
        </w:rPr>
        <w:t>We increased defence spending every year after the Ukraine war started, but the world has since become even more dangerous. Every serious person, especially in the military, agrees that Britain must now find a way to spend 3% of GDP on defence by the end of this Parliament. After the election, many of the plans for spending were paused for Labour’s strategic defence review. Nine months after its publication, there is still no defence investment plan that explains how we will fund this. The defence readiness Bill is also nowhere to be seen. The question is not whether we need to increase defence spending, but what tough choices we must make to do so. That is what is missing from the Government’s plan. They have a plan for welfare spending until 2031, but no plans for defence spending.</w:t>
      </w:r>
    </w:p>
    <w:p>
      <w:r>
        <w:rPr>
          <w:sz w:val="22"/>
        </w:rPr>
        <w:t>I say to the Prime Minister: let us put party interests aside— [Interruption.] I am glad that Labour MPs are laughing. I want the public to hear Labour MPs laughing when we say, “Let’s put party interests aside,” so please, keep laughing—go on. I say to the Prime Minister: let us find the money to rearm, let us identify the spending cuts, and if we reach agreement on a joint plan, we can all support those measures in Parliament. Conservatives have already found savings to fund more than £20 billion extra in defence spending. I am willing to work with him to go further.</w:t>
      </w:r>
    </w:p>
    <w:p>
      <w:r>
        <w:rPr>
          <w:sz w:val="22"/>
        </w:rPr>
        <w:t>I am sure the Prime Minister, in his response, will be tempted to misrepresent my position and pretend that I demanded he join in the initial strikes. [Interruption.] Yes—Labour MPs cannot resist the temptation, but he and I both know that is not true, so let us get serious. It is time for us to act decisively in our national interest. Let us show our allies what we bring to the table. Let us show our enemies that we are able and ready to defend ourselves. That requires a defence investment plan, so when exactly will that plan be published, and what action is the Prime Minister taking to find the money to pay for it?</w:t>
      </w:r>
    </w:p>
    <w:p/>
    <w:p>
      <w:r>
        <w:rPr>
          <w:b/>
          <w:color w:val="1A4A6E"/>
          <w:sz w:val="22"/>
        </w:rPr>
        <w:t>The Prime Minister</w:t>
      </w:r>
    </w:p>
    <w:p>
      <w:r>
        <w:rPr>
          <w:sz w:val="22"/>
        </w:rPr>
        <w:t>I notice that the right hon. Lady’s opening sentence has changed. She used to say, “We didn’t start the war, but like it or not, we’re in it, and we should be in it.” That was her position. Now she says—well, they cannot make their mind up. They supported the war without thinking through the consequences, and now they are pretending they did not support the war and were against it all along. She challenged my position, and she did the mother of all U-turns on the most important decision the Leader of the Opposition ever has to take.</w:t>
      </w:r>
    </w:p>
    <w:p>
      <w:r>
        <w:rPr>
          <w:sz w:val="22"/>
        </w:rPr>
        <w:t>I thank the right hon. Lady for her support for the planning that we are doing with other countries. It is important. It has a number of components: the political and diplomatic component; the logistics of getting the vessels through, on which we are working with the sector; and, of course, the military component. We have been working on that for two or three weeks, and now, with President Macron, we are bringing together the summit later this week.</w:t>
      </w:r>
    </w:p>
    <w:p>
      <w:r>
        <w:rPr>
          <w:sz w:val="22"/>
        </w:rPr>
        <w:t>Yes, we all want to get energy bills down, and oil and gas will be part of the mix for many years, but it is because we are on the international market that our bills have gone up. That is the problem. The strait of Hormuz is a choke point for oil and gas getting to the international market. That has pushed the price up, and that is being reflected in every household. That is why the only way to take control of our energy bills is to go faster on energy independence.</w:t>
      </w:r>
    </w:p>
    <w:p>
      <w:r>
        <w:rPr>
          <w:sz w:val="22"/>
        </w:rPr>
        <w:t>The Leader of the Opposition used to make that argument. In 2022 she said that</w:t>
      </w:r>
    </w:p>
    <w:p>
      <w:r>
        <w:rPr>
          <w:sz w:val="22"/>
        </w:rPr>
        <w:t>“it’s investment in nuclear and renewables that will reduce our dependence on fossil fuels”</w:t>
      </w:r>
    </w:p>
    <w:p>
      <w:r>
        <w:rPr>
          <w:sz w:val="22"/>
        </w:rPr>
        <w:t>and keep costs down. She changes her mind on everything. That was her argument; now, just like she pretends she was not in favour of getting involved in the war, she pretends she was not in favour of keeping costs down.</w:t>
      </w:r>
    </w:p>
    <w:p>
      <w:r>
        <w:rPr>
          <w:sz w:val="22"/>
        </w:rPr>
        <w:t>The Leader of the Opposition says that we must be ready. That is coming from a party that hollowed out our armed services. On the Conservatives’ watch, frigates and destroyers were reduced by 25%. Minehunting ships were reduced by 50% on their watch. Yet she lectures us about being ready, having hollowed out our armed forces and hollowed out our capabilities. We are investing £300 million more in shipbuilding, and we have 13 ships on order. That is the difference between the two parties. I hope that she, and they, will forgive me, but after 14 years of their breaking everything under their watch, I am going to resist the offer of joint planning from the party that crashed the economy, hollowed out our armed forces and trashed our public services. Thanks, but no thanks.</w:t>
      </w:r>
    </w:p>
    <w:p/>
    <w:p>
      <w:r>
        <w:rPr>
          <w:b/>
          <w:color w:val="1A4A6E"/>
          <w:sz w:val="22"/>
        </w:rPr>
        <w:t>Speaker</w:t>
      </w:r>
    </w:p>
    <w:p>
      <w:r>
        <w:rPr>
          <w:sz w:val="22"/>
        </w:rPr>
        <w:t>I call the Chair of the Foreign Affairs Committee.</w:t>
      </w:r>
    </w:p>
    <w:p/>
    <w:p>
      <w:r>
        <w:rPr>
          <w:b/>
          <w:color w:val="1A4A6E"/>
          <w:sz w:val="22"/>
        </w:rPr>
        <w:t>Emily Thornberry (Lab)</w:t>
      </w:r>
    </w:p>
    <w:p>
      <w:r>
        <w:rPr>
          <w:sz w:val="22"/>
        </w:rPr>
        <w:t>The Foreign Affairs Committee has just come from a meeting with some of the Gulf ambassadors, who are genuinely grateful for the help that Britain has given in defending their countries, and want to say how grateful they are that the Prime Minister visited the Gulf, in an act of true solidarity. But when people heard the Israeli Defence Minister say that his war aims in Lebanon would follow “the model in Gaza”, our blood ran cold. Could the Prime Minister tell the House what role the United Kingdom can play to ensure a ceasefire in Lebanon, and that Israel is prevented from taking over Lebanon south of the Litani river?</w:t>
      </w:r>
    </w:p>
    <w:p/>
    <w:p>
      <w:r>
        <w:rPr>
          <w:b/>
          <w:color w:val="1A4A6E"/>
          <w:sz w:val="22"/>
        </w:rPr>
        <w:t>The Prime Minister</w:t>
      </w:r>
    </w:p>
    <w:p>
      <w:r>
        <w:rPr>
          <w:sz w:val="22"/>
        </w:rPr>
        <w:t>I thank my right hon. Friend for raising the important question of Lebanon; I want to be really clear in relation to that. Lebanon should be included in the ceasefire, and we are using every opportunity we can to make that argument. I am pleased that there is some diplomacy at the moment, but those attacks should stop and it is important that we are very clear about that.</w:t>
      </w:r>
    </w:p>
    <w:p/>
    <w:p>
      <w:r>
        <w:rPr>
          <w:b/>
          <w:color w:val="1A4A6E"/>
          <w:sz w:val="22"/>
        </w:rPr>
        <w:t>Speaker</w:t>
      </w:r>
    </w:p>
    <w:p>
      <w:r>
        <w:rPr>
          <w:sz w:val="22"/>
        </w:rPr>
        <w:t>I call the leader of the Liberal Democrats.</w:t>
      </w:r>
    </w:p>
    <w:p/>
    <w:p>
      <w:r>
        <w:rPr>
          <w:b/>
          <w:color w:val="1A4A6E"/>
          <w:sz w:val="22"/>
        </w:rPr>
        <w:t>Ed Davey (LD)</w:t>
      </w:r>
    </w:p>
    <w:p>
      <w:r>
        <w:rPr>
          <w:sz w:val="22"/>
        </w:rPr>
        <w:t>I thank the Prime Minister for advance sight of his statement, and I join him in what he said about the horrific attack in Southport. Our thoughts are with the families of Bebe, Elsie and Alice and with all those affected.</w:t>
      </w:r>
    </w:p>
    <w:p>
      <w:r>
        <w:rPr>
          <w:sz w:val="22"/>
        </w:rPr>
        <w:t>“A whole civilisation will die tonight”—</w:t>
      </w:r>
    </w:p>
    <w:p>
      <w:r>
        <w:rPr>
          <w:sz w:val="22"/>
        </w:rPr>
        <w:t>words I never thought I would hear from an American President. Though Donald Trump thankfully did not follow through this time, those words are a stark reminder of how reckless, immoral and completely outside the bounds of international law this President is. Regrettably, he is no friend of the United Kingdom. He is no leader of the free world. He is a dangerous and corrupt gangster, and that is how we must treat him. Will the Prime Minister advise the King to call off his state visit to Washington before it is too late? I really fear for what Trump might say or do while our King is forced to stand by his side. We cannot put His Majesty in that position.</w:t>
      </w:r>
    </w:p>
    <w:p>
      <w:r>
        <w:rPr>
          <w:sz w:val="22"/>
        </w:rPr>
        <w:t>Trump’s latest cunning plan, to blockade the strait of Hormuz, will only escalate this crisis and jeopardise the precarious ceasefire. It is right that the UK is not joining him, and I welcome the Prime Minister convening a summit to offer an alternative to Trump’s. We must work with our reliable allies in Europe and the Commonwealth and our partners in the Gulf to bring this conflict to an end and keep open the strait of Hormuz. That is critical for tackling the cost of living crisis, which is getting worse and worse for people in the UK. Petrol prices are now up by more than 25p a litre and diesel up 49p since Trump started this war—cheered on, let us not forget, by the leader of the Conservative party and Reform.</w:t>
      </w:r>
    </w:p>
    <w:p>
      <w:r>
        <w:rPr>
          <w:sz w:val="22"/>
        </w:rPr>
        <w:t>Does the Prime Minister recognise that families and businesses cannot wait months for the Government to step in and help? Will he use the windfalls that the Treasury is getting from higher fuel prices to cut the cost of living and keep the economy moving, with action to slash bus and rail fares, and to cut fuel duty by 10p today, bringing down the price at the pumps by 12p a litre?</w:t>
      </w:r>
    </w:p>
    <w:p/>
    <w:p>
      <w:r>
        <w:rPr>
          <w:b/>
          <w:color w:val="1A4A6E"/>
          <w:sz w:val="22"/>
        </w:rPr>
        <w:t>The Prime Minister</w:t>
      </w:r>
    </w:p>
    <w:p>
      <w:r>
        <w:rPr>
          <w:sz w:val="22"/>
        </w:rPr>
        <w:t>I thank the right hon. Gentleman for his questions. In relation to the language about destroying a civilisation, can I really be clear with this House? That was wrong. A threat to Iranian civilians in that way is wrong. These are civilians, let us remember, who have suffered immeasurable harm by the regime in Iran for many, many long years. That is why they are words and phrases that I would never use on behalf of this Government, who are guided by our principles and our values throughout all this.</w:t>
      </w:r>
    </w:p>
    <w:p>
      <w:r>
        <w:rPr>
          <w:sz w:val="22"/>
        </w:rPr>
        <w:t>In relation to the King’s visit, the relationship between our two countries is important on a number of levels. The monarchy, through the bonds that it builds, is often able to reach through the decades on a situation like this; and the purpose of the visit is to mark the 250th anniversary of the relationship between our country and the United States, and that is why it is going ahead.</w:t>
      </w:r>
    </w:p>
    <w:p>
      <w:r>
        <w:rPr>
          <w:sz w:val="22"/>
        </w:rPr>
        <w:t>In relation to the blockade, let me be clear, as I have been already in the last day or so, that we are focusing our efforts on opening in full the strait of Hormuz because of the damage that the situation is doing to economies around the world, including our own. That is why we have been working with other countries at various levels and will bring them together in a summit later this week. We, the UK, will not be joining the blockade that the President announced.</w:t>
      </w:r>
    </w:p>
    <w:p>
      <w:r>
        <w:rPr>
          <w:sz w:val="22"/>
        </w:rPr>
        <w:t>In relation to the help that is needed for families and households, obviously we have already put in place help for energy bills and heating oil, but we are keeping this under constant review as the situation evolves. The single most important and effective thing we can do is to de-escalate the situation and work with others to get the strait of Hormuz open, and that is why we are focusing so much of our efforts in that regard.</w:t>
      </w:r>
    </w:p>
    <w:p/>
    <w:p>
      <w:r>
        <w:rPr>
          <w:b/>
          <w:color w:val="1A4A6E"/>
          <w:sz w:val="22"/>
        </w:rPr>
        <w:t>Speaker</w:t>
      </w:r>
    </w:p>
    <w:p>
      <w:r>
        <w:rPr>
          <w:sz w:val="22"/>
        </w:rPr>
        <w:t>I call the Chair of the Defence Committee.</w:t>
      </w:r>
    </w:p>
    <w:p/>
    <w:p>
      <w:r>
        <w:rPr>
          <w:b/>
          <w:color w:val="1A4A6E"/>
          <w:sz w:val="22"/>
        </w:rPr>
        <w:t>Tanmanjeet Singh Dhesi (Lab)</w:t>
      </w:r>
    </w:p>
    <w:p>
      <w:r>
        <w:rPr>
          <w:sz w:val="22"/>
        </w:rPr>
        <w:t>I thank the Prime Minister for confirming that, despite the significant unwelcome trolling and pressure from President Trump and Israeli PM Netanyahu, the UK is not being dragged into this war and that it is not in our national interest. Given that the US has now initiated a blockade of Iranian ports, can the Prime Minister confirm what steps are being taken to help de-escalate the situation and reopen the strait of Hormuz so that goods can transit freely and we can ease the cost of living pressures for our constituents? Also, what is being done to help de-escalate the situation in Lebanon? Can he confirm that any future UK involvement in the region will be strictly limited to defensive purposes?</w:t>
      </w:r>
    </w:p>
    <w:p/>
    <w:p>
      <w:r>
        <w:rPr>
          <w:b/>
          <w:color w:val="1A4A6E"/>
          <w:sz w:val="22"/>
        </w:rPr>
        <w:t>The Prime Minister</w:t>
      </w:r>
    </w:p>
    <w:p>
      <w:r>
        <w:rPr>
          <w:sz w:val="22"/>
        </w:rPr>
        <w:t>I thank my hon. Friend and reiterate that we will not be dragged into the war. We are taking steps across a number of levels. What we can do together to de-escalate was central to the discussions I had in the Gulf states last week; they are shocked and angry, frankly, that they have been attacked in the way that they have been attacked. They were not involved in the conflict, and it is clear to them that they were targeted within hours of the beginning of the conflict starting, and that civilian infrastructure and civilians were targeted as well. They are absolutely clear that that targeting was put in place before the conflict started. We are working with them and across the coalition of dozens of countries to de-escalate and to get the strait of Hormuz open just as soon as it is viable and credible to do so.</w:t>
      </w:r>
    </w:p>
    <w:p/>
    <w:p>
      <w:r>
        <w:rPr>
          <w:b/>
          <w:color w:val="1A4A6E"/>
          <w:sz w:val="22"/>
        </w:rPr>
        <w:t>Speaker</w:t>
      </w:r>
    </w:p>
    <w:p>
      <w:r>
        <w:rPr>
          <w:sz w:val="22"/>
        </w:rPr>
        <w:t>I call the Father of the House.</w:t>
      </w:r>
    </w:p>
    <w:p/>
    <w:p>
      <w:r>
        <w:rPr>
          <w:b/>
          <w:color w:val="1A4A6E"/>
          <w:sz w:val="22"/>
        </w:rPr>
        <w:t>Sir Edward Leigh (Con)</w:t>
      </w:r>
    </w:p>
    <w:p>
      <w:r>
        <w:rPr>
          <w:sz w:val="22"/>
        </w:rPr>
        <w:t>The Prime Minister may recall that on day one of this war, I supported his defensive attitude to it and said that we could not change the regime from the air. We agreed and he has been proved right, but—with apologies to Leon Trotsky —we may not be interested in war, but war is interested in us. We all agree that we have to rapidly re-arm, but the trouble is that with an ever-increasing proportion of our economy being taken up by the state pension and benefits, perhaps we cannot afford to do so. Will the Prime Minister work with the Leader of the Opposition to take the necessary—perhaps unpopular—decisions to return defence spending to what we spent in 1989 at the end of the cold war?</w:t>
      </w:r>
    </w:p>
    <w:p/>
    <w:p>
      <w:r>
        <w:rPr>
          <w:b/>
          <w:color w:val="1A4A6E"/>
          <w:sz w:val="22"/>
        </w:rPr>
        <w:t>The Prime Minister</w:t>
      </w:r>
    </w:p>
    <w:p>
      <w:r>
        <w:rPr>
          <w:sz w:val="22"/>
        </w:rPr>
        <w:t>The right hon. Member is right to raise this, and we have already raised defence spending, as he knows, in the most significant way since the cold war. I was clear in the Munich security conference speech that I gave a few weeks ago that we need to go further and faster, and we will. In addition to the funding itself, it is really important that we take this opportunity to collaborate and co-operate with our partners, particularly in Europe, because if all European countries simply increase their spending without regard to the capability that they are using that spending on, we will not make the best of what we have got. Therefore, I am making a dual argument—first, in relation to the actual money we have spent, and secondly in relation to the way we need to collaborate on this with our allies, particularly in Europe, in a way that we have not done, frankly, in decades.</w:t>
      </w:r>
    </w:p>
    <w:p/>
    <w:p>
      <w:r>
        <w:rPr>
          <w:b/>
          <w:color w:val="1A4A6E"/>
          <w:sz w:val="22"/>
        </w:rPr>
        <w:t>Rushanara Ali (Lab)</w:t>
      </w:r>
    </w:p>
    <w:p>
      <w:r>
        <w:rPr>
          <w:sz w:val="22"/>
        </w:rPr>
        <w:t>I welcome the Prime Minister’s call for Lebanon to be included in the ceasefire—1,700 people have already been killed by Israeli attacks and 1.1 million people have been displaced. At a time when aid budgets have been cut, including by our own Government, will the Prime Minister commit to playing that international leadership role, as he is doing, on getting a ceasefire, working with our European partners and others, and to supporting the humanitarian effort and increasing support to those being displaced in the region? Will he also think about how we support countries in the global south that will now be hit hard because of this crisis? The impact of that will affect us all if we do not take action at the international level.</w:t>
      </w:r>
    </w:p>
    <w:p/>
    <w:p>
      <w:r>
        <w:rPr>
          <w:b/>
          <w:color w:val="1A4A6E"/>
          <w:sz w:val="22"/>
        </w:rPr>
        <w:t>The Prime Minister</w:t>
      </w:r>
    </w:p>
    <w:p>
      <w:r>
        <w:rPr>
          <w:sz w:val="22"/>
        </w:rPr>
        <w:t>Can I thank my hon. Friend for raising this important issue, and be clear that Lebanon must be included in the ceasefire? It is very important that we are clear about the principle behind that. I also accept that there must be more support on the humanitarian front. We have just put more money into the humanitarian support, but it is clearly a cause of concern in Lebanon and in the wider area, as she rightly points out.</w:t>
      </w:r>
    </w:p>
    <w:p/>
    <w:p>
      <w:r>
        <w:rPr>
          <w:b/>
          <w:color w:val="1A4A6E"/>
          <w:sz w:val="22"/>
        </w:rPr>
        <w:t>Sir Andrew Mitchell (Con)</w:t>
      </w:r>
    </w:p>
    <w:p>
      <w:r>
        <w:rPr>
          <w:sz w:val="22"/>
        </w:rPr>
        <w:t>I think the Prime Minister should acknowledge—I am sure that he does—that over the past 30 years our armed forces have been hollowed out by Governments of all parties as they have sought to take a peace dividend, but I am afraid that the chickens have come home to roost on his watch. Will he therefore now commit to a huge and immediate uplift in defence spending—not just by vaporising British soft power expenditure; we are talking of moving towards a 5% increase—so that the Government can play a full part in European defence and deliver on their first duty to their own citizens?</w:t>
      </w:r>
    </w:p>
    <w:p/>
    <w:p>
      <w:r>
        <w:rPr>
          <w:b/>
          <w:color w:val="1A4A6E"/>
          <w:sz w:val="22"/>
        </w:rPr>
        <w:t>The Prime Minister</w:t>
      </w:r>
    </w:p>
    <w:p>
      <w:r>
        <w:rPr>
          <w:sz w:val="22"/>
        </w:rPr>
        <w:t>I agree that our armed forces and our capabilities have been hollowed out over many years, in particular under the last Government, I am afraid to say—Ben Wallace, the then Defence Secretary, was very clear about that. The right hon. Member is right to say that now is the point at which there is probably more conflict going on in the world than most of us have seen in our lifetimes, and that is why we have to increase defence spending. That is why we took the decision to increase to 2.5% sooner than people thought we would, and that is already taking place. I made commitments at the NATO summit last year in relation to the further spending that we need to put in place. I stand by those commitments. We must go further and we must go faster.</w:t>
      </w:r>
    </w:p>
    <w:p/>
    <w:p>
      <w:r>
        <w:rPr>
          <w:b/>
          <w:color w:val="1A4A6E"/>
          <w:sz w:val="22"/>
        </w:rPr>
        <w:t>Afzal Khan (Lab)</w:t>
      </w:r>
    </w:p>
    <w:p>
      <w:r>
        <w:rPr>
          <w:sz w:val="22"/>
        </w:rPr>
        <w:t>Let me thank the Prime Minister for his statesmanship. This weekend saw the Pakistani Government step up and take global leadership by expertly hosting and mediating negotiations between Iran and America. The whole world is indebted to the noble efforts of Prime Minister Shehbaz Sharif, Foreign Minister Ishaq Dar and General Syed Asim Munir to achieve a ceasefire. Given that Pakistan is a long-term ally of Britain, will the Prime Minister outline what support he is giving the Pakistani Government to facilitate an agreement for long-lasting peace and stability in the middle east?</w:t>
      </w:r>
    </w:p>
    <w:p/>
    <w:p>
      <w:r>
        <w:rPr>
          <w:b/>
          <w:color w:val="1A4A6E"/>
          <w:sz w:val="22"/>
        </w:rPr>
        <w:t>The Prime Minister</w:t>
      </w:r>
    </w:p>
    <w:p>
      <w:r>
        <w:rPr>
          <w:sz w:val="22"/>
        </w:rPr>
        <w:t>Can I reiterate my thanks to Pakistan for the role that it is playing? I can tell the House that I spoke to the Prime Minister of Pakistan on Friday, as we were going into the talks this weekend, about the talks and what support we could put in place, and the Foreign Secretary spoke to her counterpart this afternoon. It is very important that we support this process and try to move it forward, not to let it escalate.</w:t>
      </w:r>
    </w:p>
    <w:p/>
    <w:p>
      <w:r>
        <w:rPr>
          <w:b/>
          <w:color w:val="1A4A6E"/>
          <w:sz w:val="22"/>
        </w:rPr>
        <w:t>Stephen Flynn (SNP)</w:t>
      </w:r>
    </w:p>
    <w:p>
      <w:r>
        <w:rPr>
          <w:sz w:val="22"/>
        </w:rPr>
        <w:t>The Prime Minister is absolutely right to condemn the abhorrent response of the terrorists in the IRGC, but I notice in his statement that there was no explicit condemnation of the illegality of Donald Trump’s actions, there was no explicit condemnation of the illegality of Netanyahu’s action, and—despite having the entire Easter break to think about it—there was explicitly no new financial support for households on these isles whatsoever, despite the fact that the Irish Government have put down €750 billion of support for motorists and farmers. The best he can muster is to “continue to monitor the effects.” Now, I appreciate that he might not be in office for very much longer, but while he is, the public expect him to provide support—why isn’t he?</w:t>
      </w:r>
    </w:p>
    <w:p/>
    <w:p>
      <w:r>
        <w:rPr>
          <w:b/>
          <w:color w:val="1A4A6E"/>
          <w:sz w:val="22"/>
        </w:rPr>
        <w:t>The Prime Minister</w:t>
      </w:r>
    </w:p>
    <w:p>
      <w:r>
        <w:rPr>
          <w:sz w:val="22"/>
        </w:rPr>
        <w:t>I remind the right hon. Gentleman that we put in support and protection for our citizens in the region by taking defensive action. He opposed that —protection for Scottish citizens in the Gulf. Scottish National party Members opposed taking any action whatsoever. It is only because we have stabilised the economy that we are able to reduce energy bills. What did they do? They voted against the Budget in which we put forward the money for that. We will carefully do the work that we need to do to reopen the strait of Hormuz, which is the single most effective thing we can do in relation to household costs, and to work for de-escalation. I would have thought that he would support that, but unfortunately he is again on the opportunistic road rather than on the road to supporting what we really need to do.</w:t>
      </w:r>
    </w:p>
    <w:p/>
    <w:p>
      <w:r>
        <w:rPr>
          <w:b/>
          <w:color w:val="1A4A6E"/>
          <w:sz w:val="22"/>
        </w:rPr>
        <w:t>Debbie Abrahams (Lab)</w:t>
      </w:r>
    </w:p>
    <w:p>
      <w:r>
        <w:rPr>
          <w:sz w:val="22"/>
        </w:rPr>
        <w:t>I thank my right hon. and learned Friend for all that he is doing towards de-escalating the conflict in the middle east. I agree with him that we should not get drawn into the conflict. May I ask him about Palestine, and the west bank in particular? More than 30 former UK ambassadors have said that any bidder for contracts to design, build or finance the E1 settlement expansions should see their business interests in and with the UK endangered. Does he agree?</w:t>
      </w:r>
    </w:p>
    <w:p/>
    <w:p>
      <w:r>
        <w:rPr>
          <w:b/>
          <w:color w:val="1A4A6E"/>
          <w:sz w:val="22"/>
        </w:rPr>
        <w:t>The Prime Minister</w:t>
      </w:r>
    </w:p>
    <w:p>
      <w:r>
        <w:rPr>
          <w:sz w:val="22"/>
        </w:rPr>
        <w:t>I thank my hon. Friend for raising that point. It is very important that we do not lose focus on what is happening in the west bank, which is deeply concerning and worrying. On the E1 settlements, I made our position clear—the week before last, I think—and that remains our position.</w:t>
      </w:r>
    </w:p>
    <w:p/>
    <w:p>
      <w:r>
        <w:rPr>
          <w:b/>
          <w:color w:val="1A4A6E"/>
          <w:sz w:val="22"/>
        </w:rPr>
        <w:t>Sir Jeremy Hunt (Con)</w:t>
      </w:r>
    </w:p>
    <w:p>
      <w:r>
        <w:rPr>
          <w:sz w:val="22"/>
        </w:rPr>
        <w:t>In a crisis, Governments have permission to do things that are not possible in normal times, but I am worried that what the Prime Minister is going to bring forward will not meet the measure of the moment. Will he commit to dramatically changing energy policy so that it focuses as much on cheap energy as on clean energy? When it comes to the desperate need to increase defence spending, will he consider serious welfare reform to stop someone who earns the national living wage while working full time sometimes getting only half as much support as someone on the three main benefits?</w:t>
      </w:r>
    </w:p>
    <w:p/>
    <w:p>
      <w:r>
        <w:rPr>
          <w:b/>
          <w:color w:val="1A4A6E"/>
          <w:sz w:val="22"/>
        </w:rPr>
        <w:t>The Prime Minister</w:t>
      </w:r>
    </w:p>
    <w:p>
      <w:r>
        <w:rPr>
          <w:sz w:val="22"/>
        </w:rPr>
        <w:t>Of course we have to focus on the cost of energy. There is simply no denying the fact that it is because we are on the international market that our energy prices are going up and down. Families across the country are really fed up with the fact that international events happen, which they cannot control, and their energy bills go up and down, causing a cost of living crisis. That is because we are on the international fossil fuel market—there is no denying that—and it will be the case as long as we are on that market, because it controls the price. Putin and Iran control the price of the international market, and the longer we are on it, the more that families here will be subjected to that.</w:t>
      </w:r>
    </w:p>
    <w:p>
      <w:r>
        <w:rPr>
          <w:sz w:val="22"/>
        </w:rPr>
        <w:t>We have to take control of energy bills. The only way to do that is through energy independence. That is why I think we need to double down, and go faster and further on that. Yes, of course, oil and gas will be part of the mix for many years to come—I have been clear about that—but it is equally clear that that will not have an effect on the price and cost of energy bills. The only thing that will is coming off the international market that we are stuck on. That is why the strait of Hormuz is so important; we do not get that much energy from oil and gas coming through the strait, but because we are on the international market, we are impacted by the fact that others do. That is the source of the problem, and that is why we are working so hard to resolve it.</w:t>
      </w:r>
    </w:p>
    <w:p/>
    <w:p>
      <w:r>
        <w:rPr>
          <w:b/>
          <w:color w:val="1A4A6E"/>
          <w:sz w:val="22"/>
        </w:rPr>
        <w:t>Jon Trickett (Lab)</w:t>
      </w:r>
    </w:p>
    <w:p>
      <w:r>
        <w:rPr>
          <w:sz w:val="22"/>
        </w:rPr>
        <w:t>I echo the comments about the President’s statement on Easter Sunday, when he said that he could destroy a 2,500-year-old civilisation in an evening. Is it not clear that the strait of Hormuz was open before the President foolishly launched his illegal war? Will the Prime Minister say clearly that no British military assets or brave personnel will be put at risk by the President’s foolish idea to blockade the strait even further?</w:t>
      </w:r>
    </w:p>
    <w:p/>
    <w:p>
      <w:r>
        <w:rPr>
          <w:b/>
          <w:color w:val="1A4A6E"/>
          <w:sz w:val="22"/>
        </w:rPr>
        <w:t>The Prime Minister</w:t>
      </w:r>
    </w:p>
    <w:p>
      <w:r>
        <w:rPr>
          <w:sz w:val="22"/>
        </w:rPr>
        <w:t>I thank my hon. Friend for that. It is of course Iran that is putting the chokehold on the strait. That is wrong, and the strength of feeling across the Gulf last week was very, very clear to me. I can assure him that we are not getting involved in the proposal to blockade the strait. On the contrary, we are working with other countries to try and get the strait open, and fully open, for free navigation, something this country has championed for years and years and years.</w:t>
      </w:r>
    </w:p>
    <w:p/>
    <w:p>
      <w:r>
        <w:rPr>
          <w:b/>
          <w:color w:val="1A4A6E"/>
          <w:sz w:val="22"/>
        </w:rPr>
        <w:t>Monica Harding (LD)</w:t>
      </w:r>
    </w:p>
    <w:p>
      <w:r>
        <w:rPr>
          <w:sz w:val="22"/>
        </w:rPr>
        <w:t>Today, the US President impersonated Jesus Christ. Last week, he pledged to wipe out an entire civilisation. His warmongering in the middle east is piling on the pressure for my constituents in Esher and Walton, from prices at the pump to mortgage increases in the midst of a cost of living crisis. Given the disturbing utterances from the occupant of the White House and the squeeze on our living standards, surely the future is across the channel towards Europe, and I note that the Prime Minister gave a line, presumably for the local elections, about alignment with Europe, but can he give more detail on what this means for defence, for security and for prosperity?</w:t>
      </w:r>
    </w:p>
    <w:p/>
    <w:p>
      <w:r>
        <w:rPr>
          <w:b/>
          <w:color w:val="1A4A6E"/>
          <w:sz w:val="22"/>
        </w:rPr>
        <w:t>The Prime Minister</w:t>
      </w:r>
    </w:p>
    <w:p>
      <w:r>
        <w:rPr>
          <w:sz w:val="22"/>
        </w:rPr>
        <w:t>A close relationship with the EU and Europe was in our manifesto in 2024, which was a very successful manifesto, and we have been working to that end ever since, which is why we had the first UK-EU summit last year, with 10 strands agreed. It is also why I have been clear that we want to go further this year, not just in seeing where we have got to on what we have already agreed, but going further than that because it is in our interests, whether in defence, security, energy or the economy, to be closer to Europe and that is what we are endeavouring to do.</w:t>
      </w:r>
    </w:p>
    <w:p/>
    <w:p>
      <w:r>
        <w:rPr>
          <w:b/>
          <w:color w:val="1A4A6E"/>
          <w:sz w:val="22"/>
        </w:rPr>
        <w:t>Uma Kumaran (Lab)</w:t>
      </w:r>
    </w:p>
    <w:p>
      <w:r>
        <w:rPr>
          <w:sz w:val="22"/>
        </w:rPr>
        <w:t>I thank the Prime Minister for his statement and welcome his convening of a summit of leaders alongside President Macron. The situation in Lebanon is devastating. Israeli escalation has led to a grave humanitarian situation. The images of civilians being carpet-bombed are horrifying. I want to reiterate what the Foreign Affairs Committee heard today. We met with ambassadors from the Gulf. They expressed their genuine appreciation for the Prime Minister’s presence and Britain’s continuing support. May I ask the Prime Minister to continue to represent the voices of our constituents and to resist escalation, to include Lebanon in the ceasefire and to press for peace?</w:t>
      </w:r>
    </w:p>
    <w:p/>
    <w:p>
      <w:r>
        <w:rPr>
          <w:b/>
          <w:color w:val="1A4A6E"/>
          <w:sz w:val="22"/>
        </w:rPr>
        <w:t>The Prime Minister</w:t>
      </w:r>
    </w:p>
    <w:p>
      <w:r>
        <w:rPr>
          <w:sz w:val="22"/>
        </w:rPr>
        <w:t>I assure my hon. Friend that we will make the case for Lebanon to be included in the ceasefire, and we will continue with our work to de-escalate and not get drawn into this war.</w:t>
      </w:r>
    </w:p>
    <w:p/>
    <w:p>
      <w:r>
        <w:rPr>
          <w:b/>
          <w:color w:val="1A4A6E"/>
          <w:sz w:val="22"/>
        </w:rPr>
        <w:t>Kit Malthouse (Con)</w:t>
      </w:r>
    </w:p>
    <w:p>
      <w:r>
        <w:rPr>
          <w:sz w:val="22"/>
        </w:rPr>
        <w:t>We all hear the Prime Minister’s words about Lebanon, but the lesson of the last two and a half years is that his words, and the words of anyone in this House, have no impact on an Israeli Government seemingly led by supremacist maniacs. Before Easter, I asked the Foreign Secretary how many Lebanese was an acceptable number to see killed over the coming weeks, and we have learned over the Easter break that there is seemingly no upper limit before we are willing to act. I want to ask the Prime Minister a simple question: given that he rightly proudly pointed to the part Britain is playing in defending other nations in the region, why have we not stepped forward to defend Lebanese civilians in the same way we have others? Secondly, I have an even simpler question if he cannot answer that one: does Lebanon have a right to exist?</w:t>
      </w:r>
    </w:p>
    <w:p/>
    <w:p>
      <w:r>
        <w:rPr>
          <w:b/>
          <w:color w:val="1A4A6E"/>
          <w:sz w:val="22"/>
        </w:rPr>
        <w:t>The Prime Minister</w:t>
      </w:r>
    </w:p>
    <w:p>
      <w:r>
        <w:rPr>
          <w:sz w:val="22"/>
        </w:rPr>
        <w:t>I am grateful to the right hon. Gentleman for raising this really serious issue. The immediate focus has to be on ensuring that Lebanon is included in the ceasefire and being absolutely clear in our condemnation of the action that Israel is taking. We are working on that on a number of levels, but I have always believed, and continue to believe, that we are stronger when we work with other countries, and that is what we are endeavouring to do.</w:t>
      </w:r>
    </w:p>
    <w:p/>
    <w:p>
      <w:r>
        <w:rPr>
          <w:b/>
          <w:color w:val="1A4A6E"/>
          <w:sz w:val="22"/>
        </w:rPr>
        <w:t>Polly Billington (Lab)</w:t>
      </w:r>
    </w:p>
    <w:p>
      <w:r>
        <w:rPr>
          <w:sz w:val="22"/>
        </w:rPr>
        <w:t>I am grateful to my right hon. and learned Friend for his statement and note the emphasis he has put on there being no return to the status quo, particularly in relation to the importance of energy independence. Will he acknowledge that we are now entering a new energy era, and perhaps he agrees with President von der Leyen, who today has said:</w:t>
      </w:r>
    </w:p>
    <w:p>
      <w:r>
        <w:rPr>
          <w:sz w:val="22"/>
        </w:rPr>
        <w:t>“There is one thing that all these events are making clear: we are paying a very high price for our overdependency on fossil fuels. And the grim reality for our continent is: fossil fuel energy will remain the most expensive option in the years to come”?</w:t>
      </w:r>
    </w:p>
    <w:p/>
    <w:p>
      <w:r>
        <w:rPr>
          <w:b/>
          <w:color w:val="1A4A6E"/>
          <w:sz w:val="22"/>
        </w:rPr>
        <w:t>The Prime Minister</w:t>
      </w:r>
    </w:p>
    <w:p>
      <w:r>
        <w:rPr>
          <w:sz w:val="22"/>
        </w:rPr>
        <w:t>That is the argument that I have been making, and I believe it to be right. It is the argument the Leader of the Opposition used to make, but she has U-turned on that as well.</w:t>
      </w:r>
    </w:p>
    <w:p/>
    <w:p>
      <w:r>
        <w:rPr>
          <w:b/>
          <w:color w:val="1A4A6E"/>
          <w:sz w:val="22"/>
        </w:rPr>
        <w:t>Richard Tice (Reform)</w:t>
      </w:r>
    </w:p>
    <w:p>
      <w:r>
        <w:rPr>
          <w:sz w:val="22"/>
        </w:rPr>
        <w:t>All our constituents are worried about the price of energy, including the price of gas. But is the Prime Minister aware that the price of gas in the US has fallen by 20% since the start of this war while the price of gas in the UK has increased by 50%, proving that if we produce and consume our gas domestically we can have much lower bills, and proving too why we must allow the consents for Jackdaw, Rosebank and all of the oil fields across the North sea and onshore as well?</w:t>
      </w:r>
    </w:p>
    <w:p/>
    <w:p>
      <w:r>
        <w:rPr>
          <w:b/>
          <w:color w:val="1A4A6E"/>
          <w:sz w:val="22"/>
        </w:rPr>
        <w:t>The Prime Minister</w:t>
      </w:r>
    </w:p>
    <w:p>
      <w:r>
        <w:rPr>
          <w:sz w:val="22"/>
        </w:rPr>
        <w:t>I remind myself that the hon. Gentleman’s party’s position was to fully support the war—to go in with both feet, whatever the consequences. Now he says that there are these consequences; well, his party should have thought about that before it adopted the policy of going straight in. On the question of energy and gas, yes, the price is subject to the international market because we are on the international market, and that is why the sooner we have energy independence, the better.</w:t>
      </w:r>
    </w:p>
    <w:p/>
    <w:p>
      <w:r>
        <w:rPr>
          <w:b/>
          <w:color w:val="1A4A6E"/>
          <w:sz w:val="22"/>
        </w:rPr>
        <w:t>Richard Burgon (Lab)</w:t>
      </w:r>
    </w:p>
    <w:p>
      <w:r>
        <w:rPr>
          <w:sz w:val="22"/>
        </w:rPr>
        <w:t>Trump’s illegal war on Iran and his genocidal threats to kill a whole civilisation are part and parcel of a dangerous new US security plan. The Trump doctrine is based upon yet more war and tearing up international law, making the whole world less safe. Given that, I say to the Prime Minister, is it not time for Britain to stop being a junior partner to the US and to pursue a truly independent foreign policy? Should the very first step not be to end all US access to British military bases for Trump’s war on Iran?</w:t>
      </w:r>
    </w:p>
    <w:p/>
    <w:p>
      <w:r>
        <w:rPr>
          <w:b/>
          <w:color w:val="1A4A6E"/>
          <w:sz w:val="22"/>
        </w:rPr>
        <w:t>The Prime Minister</w:t>
      </w:r>
    </w:p>
    <w:p>
      <w:r>
        <w:rPr>
          <w:sz w:val="22"/>
        </w:rPr>
        <w:t>We have about 300,000 British civilians in the Gulf region, and they are at risk because of Iran’s actions. It is my duty to ensure that we protect them. That is why we have taken action in our own right, particularly with our pilots. It is also why I have allowed the bases to be used for defensive purposes to prevent attacks on our civilians, as much as anything else, who are in the region. We are never going to abandon them to their fate when missiles and drones are incoming into the areas where they live and work. It is my duty to protect them, and I will continue to do so.</w:t>
      </w:r>
    </w:p>
    <w:p/>
    <w:p>
      <w:r>
        <w:rPr>
          <w:b/>
          <w:color w:val="1A4A6E"/>
          <w:sz w:val="22"/>
        </w:rPr>
        <w:t>Sir Bernard Jenkin (Con)</w:t>
      </w:r>
    </w:p>
    <w:p>
      <w:r>
        <w:rPr>
          <w:sz w:val="22"/>
        </w:rPr>
        <w:t>Will the Prime Minister remind some of his colleagues that the United States is a democracy and an ally, and Iran is an odious regime that could have ended the war this weekend had it agreed to give up its ambitions for nuclear weapons and to cease supporting its proxy terrorist organisations around the middle east? Would it not be helpful if the Prime Minister criticised the Iran regime a bit more, rather than supporting his colleagues in criticising the United States?</w:t>
      </w:r>
    </w:p>
    <w:p/>
    <w:p>
      <w:r>
        <w:rPr>
          <w:b/>
          <w:color w:val="1A4A6E"/>
          <w:sz w:val="22"/>
        </w:rPr>
        <w:t>The Prime Minister</w:t>
      </w:r>
    </w:p>
    <w:p>
      <w:r>
        <w:rPr>
          <w:sz w:val="22"/>
        </w:rPr>
        <w:t>In fairness, I have been very clear about the Iranian regime—it is odious and, as the hon. Gentleman rightly points out, it is really important that it does not have a nuclear capability and that we deal with its proxies. That has been the consistent position of this Government—and previous Governments, to be fair—and it has been the way that I have put it from the Dispatch Box on many, many occasions.</w:t>
      </w:r>
    </w:p>
    <w:p/>
    <w:p>
      <w:r>
        <w:rPr>
          <w:b/>
          <w:color w:val="1A4A6E"/>
          <w:sz w:val="22"/>
        </w:rPr>
        <w:t>Mohammad Yasin (Lab)</w:t>
      </w:r>
    </w:p>
    <w:p>
      <w:r>
        <w:rPr>
          <w:sz w:val="22"/>
        </w:rPr>
        <w:t>I commend the Prime Minister on his efforts to keep the UK out of Donald Trump’s latest dangerous attempt to end a blockade by creating another. I also commend Pakistan’s attempt to broker peace and the UK Government’s work with over 30 countries to pursue a diplomatic solution. However, if the strait remains closed, what plans do the Government have to protect UK households and businesses from the impact on energy supplies, trade and rising costs?</w:t>
      </w:r>
    </w:p>
    <w:p/>
    <w:p>
      <w:r>
        <w:rPr>
          <w:b/>
          <w:color w:val="1A4A6E"/>
          <w:sz w:val="22"/>
        </w:rPr>
        <w:t>The Prime Minister</w:t>
      </w:r>
    </w:p>
    <w:p>
      <w:r>
        <w:rPr>
          <w:sz w:val="22"/>
        </w:rPr>
        <w:t>We are planning for all contingencies, but I emphasise once again that our absolute focus has to be on getting the strait open. Having spoken to those working in shipping, finance, insurance and so on, they are very clear with me that they are not going to be putting vessels through while there is a conflict, and therefore we must de-escalate and come up with that credible plan. We will do that in conjunction with other countries, and that is why President Macron and I are convening the summit later this week, building on the work that we have been doing over the past few weeks.</w:t>
      </w:r>
    </w:p>
    <w:p/>
    <w:p>
      <w:r>
        <w:rPr>
          <w:b/>
          <w:color w:val="1A4A6E"/>
          <w:sz w:val="22"/>
        </w:rPr>
        <w:t>Edward Morello (LD)</w:t>
      </w:r>
    </w:p>
    <w:p>
      <w:r>
        <w:rPr>
          <w:sz w:val="22"/>
        </w:rPr>
        <w:t>In his statement, the Prime Minister said that he wanted to double down on NATO. President Trump has attempted to use the threat to withdraw from the NATO alliance to blackmail other NATO countries into joining his illegal endeavour in Iran, and he has threatened to annex the sovereign territory of another NATO member and has said that NATO members were not there for the US. It is clear that the US is an unreliable partner in NATO, so will the Prime Minister announce when he is going to release the defence investment plan? Will he explain how we can forge closer ties with our European allies, who are more reliable?</w:t>
      </w:r>
    </w:p>
    <w:p/>
    <w:p>
      <w:r>
        <w:rPr>
          <w:b/>
          <w:color w:val="1A4A6E"/>
          <w:sz w:val="22"/>
        </w:rPr>
        <w:t>The Prime Minister</w:t>
      </w:r>
    </w:p>
    <w:p>
      <w:r>
        <w:rPr>
          <w:sz w:val="22"/>
        </w:rPr>
        <w:t>The first thing I would say is that it is very important that we defend NATO. It is the single most effective military alliance that the world has ever known, and we should do nothing to weaken it. I think there should be a stronger European element on defence and security—that is an argument I have been making for some time. It is particularly important now that Europe steps up with a stronger European element, and we are working with our allies to do that.</w:t>
      </w:r>
    </w:p>
    <w:p/>
    <w:p>
      <w:r>
        <w:rPr>
          <w:b/>
          <w:color w:val="1A4A6E"/>
          <w:sz w:val="22"/>
        </w:rPr>
        <w:t>Alison Hume (Lab)</w:t>
      </w:r>
    </w:p>
    <w:p>
      <w:r>
        <w:rPr>
          <w:sz w:val="22"/>
        </w:rPr>
        <w:t>I thank the Prime Minister for his statement and his positive efforts on the issue of the strait of Hormuz. Last week, I met with farmers in Whitby who are deeply concerned about the skyrocketing price of red diesel. In January, the fuel cost 64p per litre, and it has since doubled. With the busiest period of the farming calendar approaching, will the Prime Minister outline what measures the Government are considering to support farmers impacted by these rising costs?</w:t>
      </w:r>
    </w:p>
    <w:p/>
    <w:p>
      <w:r>
        <w:rPr>
          <w:b/>
          <w:color w:val="1A4A6E"/>
          <w:sz w:val="22"/>
        </w:rPr>
        <w:t>The Prime Minister</w:t>
      </w:r>
    </w:p>
    <w:p>
      <w:r>
        <w:rPr>
          <w:sz w:val="22"/>
        </w:rPr>
        <w:t>I assure my hon. Friend that we have been looking at that in the various meetings we have been having, particularly on the red diesel question, and we are looking at contingencies. In addition to planning for those contingencies, it is really important that we double down on our work to de-escalate and to open up the strait of Hormuz.</w:t>
      </w:r>
    </w:p>
    <w:p/>
    <w:p>
      <w:r>
        <w:rPr>
          <w:b/>
          <w:color w:val="1A4A6E"/>
          <w:sz w:val="22"/>
        </w:rPr>
        <w:t>Tom Tugendhat (Con)</w:t>
      </w:r>
    </w:p>
    <w:p>
      <w:r>
        <w:rPr>
          <w:sz w:val="22"/>
        </w:rPr>
        <w:t>May I quote the Prime Minister? He told us just a few moments ago that energy bills will “stay down until July”. He also correctly said that</w:t>
      </w:r>
    </w:p>
    <w:p>
      <w:r>
        <w:rPr>
          <w:sz w:val="22"/>
        </w:rPr>
        <w:t>“we do not set the global price for oil and gas”.</w:t>
      </w:r>
    </w:p>
    <w:p>
      <w:r>
        <w:rPr>
          <w:sz w:val="22"/>
        </w:rPr>
        <w:t>Is the Prime Minister making an enormous gamble on the energy price? How much money has he set aside in order to ensure that bills stay down even if prices rise? I am not sure if he is aware, but the last tanker to leave the strait of Hormuz and bring fuel to the UK docked only a few days ago. The last tanker to arrive in US waters will arrive in a day or two. After that, we are on our own. Is he taking that bet? Who is going to pay for it?</w:t>
      </w:r>
    </w:p>
    <w:p/>
    <w:p>
      <w:r>
        <w:rPr>
          <w:b/>
          <w:color w:val="1A4A6E"/>
          <w:sz w:val="22"/>
        </w:rPr>
        <w:t>The Prime Minister</w:t>
      </w:r>
    </w:p>
    <w:p>
      <w:r>
        <w:rPr>
          <w:sz w:val="22"/>
        </w:rPr>
        <w:t>I thank the right hon. Gentleman for reminding the House that we are reducing energy bills—we have done that already—by an average of £100 per household. That will remain the case until July this year. It is very important that people hear that message, because they are concerned. They are concerned to know that that will be the case whatever happens in the conflict, and it is. That decision was taken as a result of what we did at the Budget last year. We will be able to stabilise the economy and provide the money for it because we are bearing down on the cost of living.</w:t>
      </w:r>
    </w:p>
    <w:p/>
    <w:p>
      <w:r>
        <w:rPr>
          <w:b/>
          <w:color w:val="1A4A6E"/>
          <w:sz w:val="22"/>
        </w:rPr>
        <w:t>Paul Waugh (Lab/Co-op)</w:t>
      </w:r>
    </w:p>
    <w:p>
      <w:r>
        <w:rPr>
          <w:sz w:val="22"/>
        </w:rPr>
        <w:t>I thank the Prime Minister for refusing to allow the UK to be dragged into America’s war in Iran, which is hitting my constituents directly in the pocket and at the petrol pump. He rightly mentioned the people of Palestine earlier. May I remind him that last week, the former heads of Shin Bet and Mossad security services, as well as former chiefs of staff of the Israel Defence Forces, described the ongoing settler violence against Palestinians in the west bank as “government sponsored Jewish terrorism”? That is not only a moral disgrace, but a fatal strategic blow to Israel’s own national security. I urge the PM to condemn the settler violence, Israel’s refusal to tackle it and Israel’s expansion of illegal settlements and to back the Pope, who said that peace should be the priority.</w:t>
      </w:r>
    </w:p>
    <w:p/>
    <w:p>
      <w:r>
        <w:rPr>
          <w:b/>
          <w:color w:val="1A4A6E"/>
          <w:sz w:val="22"/>
        </w:rPr>
        <w:t>The Prime Minister</w:t>
      </w:r>
    </w:p>
    <w:p>
      <w:r>
        <w:rPr>
          <w:sz w:val="22"/>
        </w:rPr>
        <w:t>I thank my hon. Friend for raising the question of settler violence, because it is disturbing and wrong, and it has escalated, as he knows better than most. Our clear position has been to call it out and to do everything we can in relation to settler violence, which is getting worse by the day.</w:t>
      </w:r>
    </w:p>
    <w:p/>
    <w:p>
      <w:r>
        <w:rPr>
          <w:b/>
          <w:color w:val="1A4A6E"/>
          <w:sz w:val="22"/>
        </w:rPr>
        <w:t>Mike Martin (LD)</w:t>
      </w:r>
    </w:p>
    <w:p>
      <w:r>
        <w:rPr>
          <w:sz w:val="22"/>
        </w:rPr>
        <w:t>This crisis has laid bare the parlous state of the British military. The three main parties of government should put aside the blame game and accept that we have all played our part in getting the British military into the state that it is in now. For over a year, the Liberal Democrats have been asking for cross-party talks on how to get to the 3% spending target, and I am glad that the Conservatives have now joined us. We have spoken about defence bonds, and I am sure that the Conservatives and the Government have ideas. This could be the Prime Minister’s legacy. Can we get together in the national interest and talk about how to increase defence spending?</w:t>
      </w:r>
    </w:p>
    <w:p/>
    <w:p>
      <w:r>
        <w:rPr>
          <w:b/>
          <w:color w:val="1A4A6E"/>
          <w:sz w:val="22"/>
        </w:rPr>
        <w:t>The Prime Minister</w:t>
      </w:r>
    </w:p>
    <w:p>
      <w:r>
        <w:rPr>
          <w:sz w:val="22"/>
        </w:rPr>
        <w:t>We do need to increase defence spending, and I have been clear about that. May I make the case that our military have been hard at work throughout this conflict from within about two hours of it starting? That means hours and hours of pilots taking on incoming missiles to safeguard our citizens, our interests and those in the Gulf. When I was there last week, all the leaders I met were at pains to thank us for what our military is doing. We are too quick sometimes to run them down; they have done a lot of brave work, particularly in the last six to seven weeks, and I thank them for that work.</w:t>
      </w:r>
    </w:p>
    <w:p/>
    <w:p>
      <w:r>
        <w:rPr>
          <w:b/>
          <w:color w:val="1A4A6E"/>
          <w:sz w:val="22"/>
        </w:rPr>
        <w:t>Derek Twigg (Lab)</w:t>
      </w:r>
    </w:p>
    <w:p>
      <w:r>
        <w:rPr>
          <w:sz w:val="22"/>
        </w:rPr>
        <w:t>I thank the Prime Minister for all his efforts, not least over the past few days. Although many of us have a difference of opinion with President Trump about the way he talks and the actions he is taking in terms of Iran—those are obviously things that we on the Labour Benches do not agree with—I am a little concerned that we should not get his views mixed up with what those in Congress and the Senate in the United States of America think, where there is significant and overwhelming support for NATO and Europe. It is important that we remember that, because our relationship with America is very important, not least in terms of NATO. I hope the Prime Minister will comment on that.</w:t>
      </w:r>
    </w:p>
    <w:p/>
    <w:p>
      <w:r>
        <w:rPr>
          <w:b/>
          <w:color w:val="1A4A6E"/>
          <w:sz w:val="22"/>
        </w:rPr>
        <w:t>The Prime Minister</w:t>
      </w:r>
    </w:p>
    <w:p>
      <w:r>
        <w:rPr>
          <w:sz w:val="22"/>
        </w:rPr>
        <w:t>My hon. Friend is right to draw attention to the broad support that there is, and always has been, for NATO in the United States. While it is true that we should do more for a stronger European element in NATO, we should never pull away from NATO, which—as I say—has been the single most effective military alliance that the world has ever known.</w:t>
      </w:r>
    </w:p>
    <w:p/>
    <w:p>
      <w:r>
        <w:rPr>
          <w:b/>
          <w:color w:val="1A4A6E"/>
          <w:sz w:val="22"/>
        </w:rPr>
        <w:t>Aphra Brandreth (Con)</w:t>
      </w:r>
    </w:p>
    <w:p>
      <w:r>
        <w:rPr>
          <w:sz w:val="22"/>
        </w:rPr>
        <w:t>The war in the middle east is having a real effect on my constituents. From fuel to fertiliser, prices are increasing, and action needs to be taken to alleviate the consequences. Although there are immediate steps that the Prime Minister and the Chancellor should be taking, not least reversing the planned increase in fuel duty, the bigger picture involves reopening the strait of Hormuz. What thought has been given to the role that the UK can play in clearing the strait of mines? In particular, did the Prime Minister raise the potential deployment of our autonomous minesweeping capabilities, which are already in the region, during his discussions?</w:t>
      </w:r>
    </w:p>
    <w:p/>
    <w:p>
      <w:r>
        <w:rPr>
          <w:b/>
          <w:color w:val="1A4A6E"/>
          <w:sz w:val="22"/>
        </w:rPr>
        <w:t>The Prime Minister</w:t>
      </w:r>
    </w:p>
    <w:p>
      <w:r>
        <w:rPr>
          <w:sz w:val="22"/>
        </w:rPr>
        <w:t>The hon. Lady is absolutely right about opening the strait and playing our part—there is the political and diplomatic element, but there is also the issue of military capability. What we are doing with the countries that we have brought together in a loose coalition, and will meet in person later this week, is to look across those capabilities and draw them together. We do have capabilities when it comes to minesweeping; I will not go into operational details, but the hon. Lady knows what they are. Obviously, as we look across the board with President Macron and others, part of that exercise—the military planners have been looking at this—will be how we can pull together the capabilities of all the countries that are prepared to work with us on this. We have been working with at least a couple of dozen for the past two weeks, and we will be doing that further this week.</w:t>
      </w:r>
    </w:p>
    <w:p/>
    <w:p>
      <w:r>
        <w:rPr>
          <w:b/>
          <w:color w:val="1A4A6E"/>
          <w:sz w:val="22"/>
        </w:rPr>
        <w:t>Calvin Bailey (Lab)</w:t>
      </w:r>
    </w:p>
    <w:p>
      <w:r>
        <w:rPr>
          <w:sz w:val="22"/>
        </w:rPr>
        <w:t>I welcome the Prime Minister’s leadership in supporting our regional partners and our national interests, particularly that of free navigation. However, that lies outwith our most immediate security problem, which is defending Europe from Russian attack in all its forms. Does the Prime Minister agree that we should recognise Russian-Iranian co-operation, and that we must not let that distract us from our urgent need to rearm collectively and defend our country and the continent of Europe?</w:t>
      </w:r>
    </w:p>
    <w:p/>
    <w:p>
      <w:r>
        <w:rPr>
          <w:b/>
          <w:color w:val="1A4A6E"/>
          <w:sz w:val="22"/>
        </w:rPr>
        <w:t>The Prime Minister</w:t>
      </w:r>
    </w:p>
    <w:p>
      <w:r>
        <w:rPr>
          <w:sz w:val="22"/>
        </w:rPr>
        <w:t>I thank my hon. Friend for drawing attention to the really important issue of the relationship between Russia and Iran, and the assistance that Russia has given to Iran in relation to the intelligence that is being used during the conflict. We must never lose sight of the fact that we are facing a war on two fronts, and Russia is a huge threat to our continent and our country.</w:t>
      </w:r>
    </w:p>
    <w:p/>
    <w:p>
      <w:r>
        <w:rPr>
          <w:b/>
          <w:color w:val="1A4A6E"/>
          <w:sz w:val="22"/>
        </w:rPr>
        <w:t>Lincoln Jopp (Con)</w:t>
      </w:r>
    </w:p>
    <w:p>
      <w:r>
        <w:rPr>
          <w:sz w:val="22"/>
        </w:rPr>
        <w:t>Will the defence investment plan be signed before the local elections on 7 May?</w:t>
      </w:r>
    </w:p>
    <w:p/>
    <w:p>
      <w:r>
        <w:rPr>
          <w:b/>
          <w:color w:val="1A4A6E"/>
          <w:sz w:val="22"/>
        </w:rPr>
        <w:t>The Prime Minister</w:t>
      </w:r>
    </w:p>
    <w:p>
      <w:r>
        <w:rPr>
          <w:sz w:val="22"/>
        </w:rPr>
        <w:t>We are working to finalise the defence investment plan. It is really important that we do not make the mistakes that the last Government made; we inherited plans that were unfunded and not deliverable, so it is really important that our plan is robust. We are finalising it, but it will be a robust plan that serves for the future defence and protection of this country.</w:t>
      </w:r>
    </w:p>
    <w:p/>
    <w:p>
      <w:r>
        <w:rPr>
          <w:b/>
          <w:color w:val="1A4A6E"/>
          <w:sz w:val="22"/>
        </w:rPr>
        <w:t>Yasmin Qureshi (Lab)</w:t>
      </w:r>
    </w:p>
    <w:p>
      <w:r>
        <w:rPr>
          <w:sz w:val="22"/>
        </w:rPr>
        <w:t>We now know that an agreement was about to be reached on uranium enrichment by Iran. However, Israel decided to bomb Iran, as did the USA, engaging in an illegal, immoral and dangerous war of choice. Even during the ceasefire, which included Lebanon, Israel continues to bomb south Lebanon and Beirut, displacing millions of people. This is typical of Israel: just before an agreement is reached, it kills negotiators and bombs countries. This is not a faraway conflict; my constituents are paying the price for it through higher fuel costs and rising mortgages and household bills. [ Interruption. ] What additional steps is the Prime Minister taking to help my constituents, as well as people across the country and the world, by bringing peace—unlike Members on the Conservative Benches, who seem to be finding it very amusing?</w:t>
      </w:r>
    </w:p>
    <w:p/>
    <w:p>
      <w:r>
        <w:rPr>
          <w:b/>
          <w:color w:val="1A4A6E"/>
          <w:sz w:val="22"/>
        </w:rPr>
        <w:t>The Prime Minister</w:t>
      </w:r>
    </w:p>
    <w:p>
      <w:r>
        <w:rPr>
          <w:sz w:val="22"/>
        </w:rPr>
        <w:t>That is precisely why we are working with other countries to de-escalate the situation and get the strait of Hormuz open. As I said in my statement, that will not be easy, but notwithstanding that challenge, we will continue to do that work.</w:t>
      </w:r>
    </w:p>
    <w:p/>
    <w:p>
      <w:r>
        <w:rPr>
          <w:b/>
          <w:color w:val="1A4A6E"/>
          <w:sz w:val="22"/>
        </w:rPr>
        <w:t>Ellie Chowns (Green)</w:t>
      </w:r>
    </w:p>
    <w:p>
      <w:r>
        <w:rPr>
          <w:sz w:val="22"/>
        </w:rPr>
        <w:t>In the Prime Minister’s 17-page statement, there was not one word of condemnation for the actions of the US, despite the fact that it started this illegal war. Last week, Trump threatened to wipe out an entire civilisation. The Prime Minister rightly condemned the horrific Israeli attacks on Lebanon, but we all know that the war criminal Netanyahu just ignores what we say, because there are no consequences. Will the Prime Minister take action, put sanctions on Netanyahu and withdraw all permission for the US to use UK bases and UK airspace, to make clear that we will not be an accomplice to the rogue actions of Donald Trump, which endanger us all?</w:t>
      </w:r>
    </w:p>
    <w:p/>
    <w:p>
      <w:r>
        <w:rPr>
          <w:b/>
          <w:color w:val="1A4A6E"/>
          <w:sz w:val="22"/>
        </w:rPr>
        <w:t>The Prime Minister</w:t>
      </w:r>
    </w:p>
    <w:p>
      <w:r>
        <w:rPr>
          <w:sz w:val="22"/>
        </w:rPr>
        <w:t>The US is using the bases to attack the Iranian capability to fire missiles into the region, including at our citizens and our nationals. Members will have seen the images—going into hotels and the bases where our military are based. Is the hon. Lady seriously suggesting that we should reduce protection for our people in the region and expose them to attacks that they would not otherwise be exposed to? That, to me, would be a dereliction of duty, and I will never do that.</w:t>
      </w:r>
    </w:p>
    <w:p/>
    <w:p>
      <w:r>
        <w:rPr>
          <w:b/>
          <w:color w:val="1A4A6E"/>
          <w:sz w:val="22"/>
        </w:rPr>
        <w:t>John McDonnell (Lab)</w:t>
      </w:r>
    </w:p>
    <w:p>
      <w:r>
        <w:rPr>
          <w:sz w:val="22"/>
        </w:rPr>
        <w:t>I think the House is at one with the Prime Minister on the inclusion of Lebanon in the ceasefire. The problem that we face is that today there have been more airstrikes against the Lebanese, and the Israeli artillery is now shelling Lebanese cities and towns. Many of us feel that it is because Netanyahu is out of control, and Donald Trump is not willing to exert that control or influence to bring him into line. In the Prime Minister’s next discussions with European leaders that he is successfully convening, will he place on the agenda a comprehensive European sanctions strategy, so that we can exert some influence to prevent Netanyahu running out of control and creating problems for the globe, and not just the middle east?</w:t>
      </w:r>
    </w:p>
    <w:p/>
    <w:p>
      <w:r>
        <w:rPr>
          <w:b/>
          <w:color w:val="1A4A6E"/>
          <w:sz w:val="22"/>
        </w:rPr>
        <w:t>The Prime Minister</w:t>
      </w:r>
    </w:p>
    <w:p>
      <w:r>
        <w:rPr>
          <w:sz w:val="22"/>
        </w:rPr>
        <w:t>I thank my right hon. Friend for his question. Clearly, Lebanon should be included in the ceasefire. These attacks must stop, and we need to be really clear about that. We will work with our allies on both those issues.</w:t>
      </w:r>
    </w:p>
    <w:p/>
    <w:p>
      <w:r>
        <w:rPr>
          <w:b/>
          <w:color w:val="1A4A6E"/>
          <w:sz w:val="22"/>
        </w:rPr>
        <w:t>Ben Obese-Jecty (Con)</w:t>
      </w:r>
    </w:p>
    <w:p>
      <w:r>
        <w:rPr>
          <w:sz w:val="22"/>
        </w:rPr>
        <w:t>We know that the defence investment plan was originally due to be published last year. As it is a 10-year plan, will it be a 10-year plan from publication in this financial year, 2026-27? Does that change the cost envelope? Is it a 10-year plan or a nine-year plan in terms of how it is being financed?</w:t>
      </w:r>
    </w:p>
    <w:p/>
    <w:p>
      <w:r>
        <w:rPr>
          <w:b/>
          <w:color w:val="1A4A6E"/>
          <w:sz w:val="22"/>
        </w:rPr>
        <w:t>The Prime Minister</w:t>
      </w:r>
    </w:p>
    <w:p>
      <w:r>
        <w:rPr>
          <w:sz w:val="22"/>
        </w:rPr>
        <w:t>It is a 10-year plan, and it mirrors our strategic review. It sits alongside the defence spending commitments that we have made and are implementing with the 2.5%, and the commitments that I made at the NATO summit last year.</w:t>
      </w:r>
    </w:p>
    <w:p/>
    <w:p>
      <w:r>
        <w:rPr>
          <w:b/>
          <w:color w:val="1A4A6E"/>
          <w:sz w:val="22"/>
        </w:rPr>
        <w:t>Apsana Begum (Lab)</w:t>
      </w:r>
    </w:p>
    <w:p>
      <w:r>
        <w:rPr>
          <w:sz w:val="22"/>
        </w:rPr>
        <w:t>The House has repeatedly been told that the Government have permitted the US to use British military bases for defensive purposes only, but amid the widespread US targeting of civilian infrastructure in Iran, including schools, hospitals and bridges, we have not been told how those restrictions work in practice. Can the Prime Minister confirm whether US military aircraft have taken off from RAF Fairford or Lakenheath carrying heavy munition payloads? If they have, is there any US operational policy for action from our bases in place that has been approved by this Government? If not, is it the case that the working definition of defensive action is simply, “Don’t ask, don’t tell”?</w:t>
      </w:r>
    </w:p>
    <w:p/>
    <w:p>
      <w:r>
        <w:rPr>
          <w:b/>
          <w:color w:val="1A4A6E"/>
          <w:sz w:val="22"/>
        </w:rPr>
        <w:t>The Prime Minister</w:t>
      </w:r>
    </w:p>
    <w:p>
      <w:r>
        <w:rPr>
          <w:sz w:val="22"/>
        </w:rPr>
        <w:t>Let me assure my hon. Friend and the House that that is not the position. The use is for defensive action only. I am particularly concerned to make sure that we take every measure available to protect our nationals in the region, of whom there are very many. The use is for defensive action, and that is monitored. It has been monitored since the bases began being used.</w:t>
      </w:r>
    </w:p>
    <w:p/>
    <w:p>
      <w:r>
        <w:rPr>
          <w:b/>
          <w:color w:val="1A4A6E"/>
          <w:sz w:val="22"/>
        </w:rPr>
        <w:t>Al Pinkerton (LD)</w:t>
      </w:r>
    </w:p>
    <w:p>
      <w:r>
        <w:rPr>
          <w:sz w:val="22"/>
        </w:rPr>
        <w:t>The Prime Minister is right to suggest that the tremors provoked by this conflict will reverberate long after the kinetic fighting has finished. There is perhaps no better example of that than Cyprus, where Government officials, all the way up to the level of the Prime Minister, have questioned Britain’s continuing sovereignty over our sovereign base areas there. May I ask the Prime Minister what he has done to reassure the Cypriots and the Cypriot Government that Britain is a trusted and reliable neighbour and partner, and that our continuing sovereignty is immutable?</w:t>
      </w:r>
    </w:p>
    <w:p/>
    <w:p>
      <w:r>
        <w:rPr>
          <w:b/>
          <w:color w:val="1A4A6E"/>
          <w:sz w:val="22"/>
        </w:rPr>
        <w:t>The Prime Minister</w:t>
      </w:r>
    </w:p>
    <w:p>
      <w:r>
        <w:rPr>
          <w:sz w:val="22"/>
        </w:rPr>
        <w:t>I thank the hon. Gentleman for raising this matter. I assure him that I have spoken to the President a number of times about the bases and about security in particular—which is, of course, a concern to him and to his public—and that those discussions are ongoing.</w:t>
      </w:r>
    </w:p>
    <w:p/>
    <w:p>
      <w:r>
        <w:rPr>
          <w:b/>
          <w:color w:val="1A4A6E"/>
          <w:sz w:val="22"/>
        </w:rPr>
        <w:t>Connor Naismith (Lab)</w:t>
      </w:r>
    </w:p>
    <w:p>
      <w:r>
        <w:rPr>
          <w:sz w:val="22"/>
        </w:rPr>
        <w:t>This war, in which we are rightly playing no part, has my constituents fearing for the future, not least in relation to rising energy and fuel costs. That underlines the crucial importance of bringing down the cost of energy and securing energy independence; but will the Prime Minister reassure my constituents that, while the Government are taking the necessary steps to provide us with long-term energy security through renewable energy and new nuclear, they will go further in the short term and tackle some of the profiteering that is happening, as well as directly supporting hard-pressed families and small businesses in my constituency in respect of the cost?</w:t>
      </w:r>
    </w:p>
    <w:p/>
    <w:p>
      <w:r>
        <w:rPr>
          <w:b/>
          <w:color w:val="1A4A6E"/>
          <w:sz w:val="22"/>
        </w:rPr>
        <w:t>The Prime Minister</w:t>
      </w:r>
    </w:p>
    <w:p>
      <w:r>
        <w:rPr>
          <w:sz w:val="22"/>
        </w:rPr>
        <w:t>Yes. We will bear down on any profiteering, at the same time as pushing forward at speed for energy independence.</w:t>
      </w:r>
    </w:p>
    <w:p/>
    <w:p>
      <w:r>
        <w:rPr>
          <w:b/>
          <w:color w:val="1A4A6E"/>
          <w:sz w:val="22"/>
        </w:rPr>
        <w:t>John Lamont (Con)</w:t>
      </w:r>
    </w:p>
    <w:p>
      <w:r>
        <w:rPr>
          <w:sz w:val="22"/>
        </w:rPr>
        <w:t>May I ask the Prime Minister about one particular consequence of this war in the middle east, namely the rising cost of heating oil, diesel and petrol? Everyone is struggling—I have spoken to many businesses and people who are really struggling to pay their bills—but the support from the UK and Scottish Governments is only for people claiming benefits. When will the UK Government reconsider that approach and ensure that everyone, including working people and businesses, is receiving enough support?</w:t>
      </w:r>
    </w:p>
    <w:p/>
    <w:p>
      <w:r>
        <w:rPr>
          <w:b/>
          <w:color w:val="1A4A6E"/>
          <w:sz w:val="22"/>
        </w:rPr>
        <w:t>The Prime Minister</w:t>
      </w:r>
    </w:p>
    <w:p>
      <w:r>
        <w:rPr>
          <w:sz w:val="22"/>
        </w:rPr>
        <w:t>We will set out the plans as they develop. Some of the ways in which we protect and support have to be universal, and, in fact, the cut in energy bills until the end of June is universal, but we are looking at the most appropriate support on a wider basis.</w:t>
      </w:r>
    </w:p>
    <w:p/>
    <w:p>
      <w:r>
        <w:rPr>
          <w:b/>
          <w:color w:val="1A4A6E"/>
          <w:sz w:val="22"/>
        </w:rPr>
        <w:t>Dame Chi Onwurah (Lab)</w:t>
      </w:r>
    </w:p>
    <w:p>
      <w:r>
        <w:rPr>
          <w:sz w:val="22"/>
        </w:rPr>
        <w:t>Fresh from a weekend knocking on doors, I can confirm to the Prime Minister that on the streets of my constituency there is no appetite for further involvement in this war. There are some—including, apparently, the Leader of the Opposition—who say that while they might not have chosen to start the war, now that the bombs are flying we have no choice but to support our allies. Will the Prime Minister confirm that President Trump’s America is not a reliable ally, that Prime Minister Netanyahu’s Israel is not a reliable ally, and that we must work with our reliable allies in Europe to end the conflict and ensure that working people in this country do not pick up the bill?</w:t>
      </w:r>
    </w:p>
    <w:p/>
    <w:p>
      <w:r>
        <w:rPr>
          <w:b/>
          <w:color w:val="1A4A6E"/>
          <w:sz w:val="22"/>
        </w:rPr>
        <w:t>The Prime Minister</w:t>
      </w:r>
    </w:p>
    <w:p>
      <w:r>
        <w:rPr>
          <w:sz w:val="22"/>
        </w:rPr>
        <w:t>We work with the Americans on a daily basis on defence, security and intelligence—it is important that I reiterate that position to the House—and, of course, we are working with them in relation to the use of our bases to take the action that is necessary to protect our civilians and our nationals. At the same time, we need to work more closely with our European allies on defence security, on energy and on the economy.</w:t>
      </w:r>
    </w:p>
    <w:p/>
    <w:p>
      <w:r>
        <w:rPr>
          <w:b/>
          <w:color w:val="1A4A6E"/>
          <w:sz w:val="22"/>
        </w:rPr>
        <w:t>Ben Lake (PC)</w:t>
      </w:r>
    </w:p>
    <w:p>
      <w:r>
        <w:rPr>
          <w:sz w:val="22"/>
        </w:rPr>
        <w:t>The Prime Minister was right to mention the untold economic damage that this crisis has already wrought on households and businesses across the country owing to increased fuel costs, but does he share my fear and that of the agricultural sector that the prolonged closure of the strait of Hormuz may also feed through to higher food inflation? May I ask him what measures the Government are considering to help mitigate the potential consequences of a prolonged closure of the strait?</w:t>
      </w:r>
    </w:p>
    <w:p/>
    <w:p>
      <w:r>
        <w:rPr>
          <w:b/>
          <w:color w:val="1A4A6E"/>
          <w:sz w:val="22"/>
        </w:rPr>
        <w:t>The Prime Minister</w:t>
      </w:r>
    </w:p>
    <w:p>
      <w:r>
        <w:rPr>
          <w:sz w:val="22"/>
        </w:rPr>
        <w:t>I thank the hon. Gentleman for drawing attention to that issue. There will be consequential impacts beyond the immediate impact on energy, which is why we are monitoring and keeping under review the steps that we can take. However, I return to my opening point: the absolute focus must be on getting the strait reopened as quickly as possible, because all the time it is closed to free navigation the damage being done is being compounded, which is why it is so important that we work with our allies to that end.</w:t>
      </w:r>
    </w:p>
    <w:p/>
    <w:p>
      <w:r>
        <w:rPr>
          <w:b/>
          <w:color w:val="1A4A6E"/>
          <w:sz w:val="22"/>
        </w:rPr>
        <w:t>Justin Madders (Lab)</w:t>
      </w:r>
    </w:p>
    <w:p>
      <w:r>
        <w:rPr>
          <w:sz w:val="22"/>
        </w:rPr>
        <w:t>Last week, President Trump was making the most outrageous and dire threats in order to try to reopen the strait of Hormuz; this week, he wants to keep it shut. Can the Prime Minister shed any light on the United States’s strategic objective behind this latest move, what can be done to reopen the strait of Hormuz, and what more this Government can do to protect our people from the economic consequences of this mess?</w:t>
      </w:r>
    </w:p>
    <w:p/>
    <w:p>
      <w:r>
        <w:rPr>
          <w:b/>
          <w:color w:val="1A4A6E"/>
          <w:sz w:val="22"/>
        </w:rPr>
        <w:t>The Prime Minister</w:t>
      </w:r>
    </w:p>
    <w:p>
      <w:r>
        <w:rPr>
          <w:sz w:val="22"/>
        </w:rPr>
        <w:t>Let me be clear: I want the strait open, not shut. That is what we have been working on for the last few weeks, and we will continue to work on it. When I spoke to President Macron yesterday, we proposed pulling together a leaders-level summit later this year to continue the work that we are already doing. To be very clear with my hon. Friend and the House, that is to get the strait fully open, because that is the single most effective way to limit the damage that is being done to all our economies.</w:t>
      </w:r>
    </w:p>
    <w:p/>
    <w:p>
      <w:r>
        <w:rPr>
          <w:b/>
          <w:color w:val="1A4A6E"/>
          <w:sz w:val="22"/>
        </w:rPr>
        <w:t>Dame Harriett Baldwin (Con)</w:t>
      </w:r>
    </w:p>
    <w:p>
      <w:r>
        <w:rPr>
          <w:sz w:val="22"/>
        </w:rPr>
        <w:t>When the Prime Minister was in the middle east, did the subject of the UK’s dependence on helium come up? It is an element that we do not produce in the UK, and it is vital for things such as MRI scans in the NHS.</w:t>
      </w:r>
    </w:p>
    <w:p/>
    <w:p>
      <w:r>
        <w:rPr>
          <w:b/>
          <w:color w:val="1A4A6E"/>
          <w:sz w:val="22"/>
        </w:rPr>
        <w:t>The Prime Minister</w:t>
      </w:r>
    </w:p>
    <w:p>
      <w:r>
        <w:rPr>
          <w:sz w:val="22"/>
        </w:rPr>
        <w:t>We discussed a range of issues. I will not go into all the details, but we did agree that where we are working together already, we should double down and do even more in relation to resilience—which goes to the hon. Lady’s question—both economically and defensively. We will take forward that work.</w:t>
      </w:r>
    </w:p>
    <w:p/>
    <w:p>
      <w:r>
        <w:rPr>
          <w:b/>
          <w:color w:val="1A4A6E"/>
          <w:sz w:val="22"/>
        </w:rPr>
        <w:t>Melanie Ward (Lab)</w:t>
      </w:r>
    </w:p>
    <w:p>
      <w:r>
        <w:rPr>
          <w:sz w:val="22"/>
        </w:rPr>
        <w:t>I welcome the Prime Minister’s continued clarity on the need for Lebanon to be included in the ceasefire, but Israel’s tactics in Lebanon—forced displacement, evacuation orders, 165 children killed and 87 medical workers killed—are straight out of its Gaza playbook. Does the Prime Minister agree that in Lebanon, as in Palestine, there must be proper accountability for these war crimes, because this age of impunity puts us all in greater danger?</w:t>
      </w:r>
    </w:p>
    <w:p/>
    <w:p>
      <w:r>
        <w:rPr>
          <w:b/>
          <w:color w:val="1A4A6E"/>
          <w:sz w:val="22"/>
        </w:rPr>
        <w:t>The Prime Minister</w:t>
      </w:r>
    </w:p>
    <w:p>
      <w:r>
        <w:rPr>
          <w:sz w:val="22"/>
        </w:rPr>
        <w:t>I am grateful to my hon. Friend for her question. It absolutely shows why we must keep pushing for Lebanon to be included in the ceasefire. It is vital that we do so, and of course there must be accountability for all the actions that are taken, in any respect, in this conflict.</w:t>
      </w:r>
    </w:p>
    <w:p/>
    <w:p>
      <w:r>
        <w:rPr>
          <w:b/>
          <w:color w:val="1A4A6E"/>
          <w:sz w:val="22"/>
        </w:rPr>
        <w:t>Christine Jardine (LD)</w:t>
      </w:r>
    </w:p>
    <w:p>
      <w:r>
        <w:rPr>
          <w:sz w:val="22"/>
        </w:rPr>
        <w:t>I have been overwhelmed by the number of constituents who have written to me over the past two weeks about the situation in the Gulf. They are of course concerned about their energy bills and the cost of living, but overwhelmingly they are outraged at the actions of all the actors in this conflict—Iran, Israel and the United States. What they want from their Government is more and stronger leadership on the international stage to open the strait of Hormuz. Will the Prime Minister consider going to the United Nations Security Council with an emergency motion to get that done and to condemn the actions in the middle east?</w:t>
      </w:r>
    </w:p>
    <w:p/>
    <w:p>
      <w:r>
        <w:rPr>
          <w:b/>
          <w:color w:val="1A4A6E"/>
          <w:sz w:val="22"/>
        </w:rPr>
        <w:t>The Prime Minister</w:t>
      </w:r>
    </w:p>
    <w:p>
      <w:r>
        <w:rPr>
          <w:sz w:val="22"/>
        </w:rPr>
        <w:t>As the hon. Lady probably knows, we have been supporting measures in the UN over the last two weeks, particularly some of those that were put forward by our Gulf allies, and I had the opportunity to discuss those last week in the Gulf. We will continue to work with them and others on building the necessary coalition to do all that we can to get the strait open.</w:t>
      </w:r>
    </w:p>
    <w:p/>
    <w:p>
      <w:r>
        <w:rPr>
          <w:b/>
          <w:color w:val="1A4A6E"/>
          <w:sz w:val="22"/>
        </w:rPr>
        <w:t>Stella Creasy (Lab/Co-op)</w:t>
      </w:r>
    </w:p>
    <w:p>
      <w:r>
        <w:rPr>
          <w:sz w:val="22"/>
        </w:rPr>
        <w:t>I welcome the Prime Minister’s tough stance in response to President Trump’s demands to get involved in this conflict, and his commitment that Lebanon must be part of the ceasefire. Our constituents need us to give them hope that they will not have to continue to live in a world that is driven by the uncertainty of when the White House takes to Truth Social. We can do things to de-escalate conflict, and one of those things is to support the two-state solution in Israel and Palestine, which the Prime Minister knows is at the heart of much uncertainty in the middle east. Given that the conduct of settlers on the west bank directly undermines the possibility of peace and the possibility of a Palestinian state, will he commit to including their conduct in his conversations about the ceasefire and how we can give hope to people in the middle east and peace to people around the world?</w:t>
      </w:r>
    </w:p>
    <w:p/>
    <w:p>
      <w:r>
        <w:rPr>
          <w:b/>
          <w:color w:val="1A4A6E"/>
          <w:sz w:val="22"/>
        </w:rPr>
        <w:t>The Prime Minister</w:t>
      </w:r>
    </w:p>
    <w:p>
      <w:r>
        <w:rPr>
          <w:sz w:val="22"/>
        </w:rPr>
        <w:t>I reiterate to my hon. Friend and the House our support for the two-state solution, which is the only way to achieve a viable long-term peace in the region. Of course, the settler violence is a threat to that. It is wrong in principle, and we will continue to bear down on it.</w:t>
      </w:r>
    </w:p>
    <w:p/>
    <w:p>
      <w:r>
        <w:rPr>
          <w:b/>
          <w:color w:val="1A4A6E"/>
          <w:sz w:val="22"/>
        </w:rPr>
        <w:t>Greg Smith (Con)</w:t>
      </w:r>
    </w:p>
    <w:p>
      <w:r>
        <w:rPr>
          <w:sz w:val="22"/>
        </w:rPr>
        <w:t>For years, and well before this conflict took place, Members across the House have called on the Government of the day to proscribe the IRGC. Regardless of whether it has been the Prime Minister or other Ministers answering, there has always been a pivot to economic sanctions against the IRGC. We know that the Iranian regime has found ways, through cryptocurrency and fake corporate structures, to evade those sanctions. What assessment has the Prime Minister made of the effectiveness of UK sanctions against Tehran? On the presumption that those sanctions are failing, what precise action will he take to strengthen them?</w:t>
      </w:r>
    </w:p>
    <w:p/>
    <w:p>
      <w:r>
        <w:rPr>
          <w:b/>
          <w:color w:val="1A4A6E"/>
          <w:sz w:val="22"/>
        </w:rPr>
        <w:t>The Prime Minister</w:t>
      </w:r>
    </w:p>
    <w:p>
      <w:r>
        <w:rPr>
          <w:sz w:val="22"/>
        </w:rPr>
        <w:t>The IRGC has been sanctioned in its entirety. In relation to what more we can do, obviously we have been looking at state-based threats, which will almost certainly require legislation—the hon. Member will be familiar with the review in that regard. There are further things that we can do, and hopefully we can work across the House on some of those issues.</w:t>
      </w:r>
    </w:p>
    <w:p/>
    <w:p>
      <w:r>
        <w:rPr>
          <w:b/>
          <w:color w:val="1A4A6E"/>
          <w:sz w:val="22"/>
        </w:rPr>
        <w:t>Liam Conlon (Lab)</w:t>
      </w:r>
    </w:p>
    <w:p>
      <w:r>
        <w:rPr>
          <w:sz w:val="22"/>
        </w:rPr>
        <w:t>It is clear now that there was no plan behind this reckless war, and that the resulting energy crisis will have huge impacts both here in the UK and around the world. Can I thank the Prime Minister for his cool-headed approach in the face of pressure from the leaders of Reform and the Conservatives to follow the US blindly into this war? Does he agree that this demonstrates how important it is that we finally get off the fossil fuel rollercoaster and continue our record investment in green energy?</w:t>
      </w:r>
    </w:p>
    <w:p/>
    <w:p>
      <w:r>
        <w:rPr>
          <w:b/>
          <w:color w:val="1A4A6E"/>
          <w:sz w:val="22"/>
        </w:rPr>
        <w:t>The Prime Minister</w:t>
      </w:r>
    </w:p>
    <w:p>
      <w:r>
        <w:rPr>
          <w:sz w:val="22"/>
        </w:rPr>
        <w:t>I thank my hon. Friend on both fronts. It was very important that we made it clear from the start that we would not be playing any part in this war, not least because of the consequences. What the war has flushed out is the need to get off the international market and have independence of energy bills in this country.</w:t>
      </w:r>
    </w:p>
    <w:p/>
    <w:p>
      <w:r>
        <w:rPr>
          <w:b/>
          <w:color w:val="1A4A6E"/>
          <w:sz w:val="22"/>
        </w:rPr>
        <w:t>Iqbal Mohamed (Ind)</w:t>
      </w:r>
    </w:p>
    <w:p>
      <w:r>
        <w:rPr>
          <w:sz w:val="22"/>
        </w:rPr>
        <w:t>British drones flew over Lebanon hours before and after the Israeli massacre that killed at least 18 people in a Bekaa valley city, among 300 people across the region that day. We know that UK drones and surveillance flights have been used to feed operational information to the IDF during the genocide in Gaza, and it is deeply concerning that this may now be the case in Lebanon. Will the Prime Minister confirm whether these flights were co-ordinated with the Lebanese army? Was intelligence shared with Israel or with the United States? What is our armed forces’ role in this land grab and ethnic cleansing? Have any weapons supplied by the UK to Israel been used in Lebanon?</w:t>
      </w:r>
    </w:p>
    <w:p/>
    <w:p>
      <w:r>
        <w:rPr>
          <w:b/>
          <w:color w:val="1A4A6E"/>
          <w:sz w:val="22"/>
        </w:rPr>
        <w:t>The Prime Minister</w:t>
      </w:r>
    </w:p>
    <w:p>
      <w:r>
        <w:rPr>
          <w:sz w:val="22"/>
        </w:rPr>
        <w:t>I have been clear throughout, and I will be clear with the hon. Gentleman: this Government are guided by the principle that any action we take, anywhere in the world, must have a lawful basis. That is the principle that I have applied throughout this conflict and throughout the time this Government have been in power.</w:t>
      </w:r>
    </w:p>
    <w:p/>
    <w:p>
      <w:r>
        <w:rPr>
          <w:b/>
          <w:color w:val="1A4A6E"/>
          <w:sz w:val="22"/>
        </w:rPr>
        <w:t>Matt Western (Lab)</w:t>
      </w:r>
    </w:p>
    <w:p>
      <w:r>
        <w:rPr>
          <w:sz w:val="22"/>
        </w:rPr>
        <w:t>I commend the Prime Minister—and also the leadership from the Foreign Secretary and the National Security Adviser, I am sure—for the work that is being done. I welcome the news about trying to resolve the issues in the strait of Hormuz, but I share the concerns that have been voiced across the Chamber about the situation in Lebanon and the west bank. Closer to home, the Resolution Foundation has stated that median working-age households will be hit by a £480 additional cost this year, which in my constituency is being described as the cost of Trump. Will the Prime Minister explain more about what can be done to assist households here in the UK?</w:t>
      </w:r>
    </w:p>
    <w:p/>
    <w:p>
      <w:r>
        <w:rPr>
          <w:b/>
          <w:color w:val="1A4A6E"/>
          <w:sz w:val="22"/>
        </w:rPr>
        <w:t>The Prime Minister</w:t>
      </w:r>
    </w:p>
    <w:p>
      <w:r>
        <w:rPr>
          <w:sz w:val="22"/>
        </w:rPr>
        <w:t>The single most important thing is to de-escalate and get the strait of Hormuz open. That is why we are working so hard with other countries to do so, because the impact that it is undoubtedly having on our economy is affected by how long the strait remains closed. That is why we have to focus on that.</w:t>
      </w:r>
    </w:p>
    <w:p/>
    <w:p>
      <w:r>
        <w:rPr>
          <w:b/>
          <w:color w:val="1A4A6E"/>
          <w:sz w:val="22"/>
        </w:rPr>
        <w:t>Harriet Cross (Con)</w:t>
      </w:r>
    </w:p>
    <w:p>
      <w:r>
        <w:rPr>
          <w:sz w:val="22"/>
        </w:rPr>
        <w:t>The price of energy is obviously important, but as important is the security of supply. Whether the Government like it or not, over 70% of our energy comes from oil and gas. The events of the past month must be a wake-up call to them: we must secure our supply. Luckily, we have a secure supply under the North sea, but—although his Ministers might say otherwise—the policies of the Prime Minister’s Government mean that we cannot produce it. When will he get serious about our energy security, end the ban on new licences, end the energy profits levy, permit Rosebank and Jackdaw, and finally get the UK drilling again?</w:t>
      </w:r>
    </w:p>
    <w:p/>
    <w:p>
      <w:r>
        <w:rPr>
          <w:b/>
          <w:color w:val="1A4A6E"/>
          <w:sz w:val="22"/>
        </w:rPr>
        <w:t>The Prime Minister</w:t>
      </w:r>
    </w:p>
    <w:p>
      <w:r>
        <w:rPr>
          <w:sz w:val="22"/>
        </w:rPr>
        <w:t>Oil and gas will be part of the mix for many years to come—I have been very clear about that. Oil and gas are being produced 24/7 in relation to our energy supply, and it is really important that that happens. That will be part of the mix, but equally, if we are to get to energy independence, which we need to do, we need to go further and faster on renewables.</w:t>
      </w:r>
    </w:p>
    <w:p/>
    <w:p>
      <w:r>
        <w:rPr>
          <w:b/>
          <w:color w:val="1A4A6E"/>
          <w:sz w:val="22"/>
        </w:rPr>
        <w:t>Sonia Kumar (Lab)</w:t>
      </w:r>
    </w:p>
    <w:p>
      <w:r>
        <w:rPr>
          <w:sz w:val="22"/>
        </w:rPr>
        <w:t>I welcome the Prime Minister’s statement and commend his leadership in steering the UK clear of the Iran conflict and blockade. During this war, healthcare centres, hospitals and ambulances have been attacked. The Iranians now face acute shortages of care and medicines. What action is the Prime Minister taking to press all parties to comply with international humanitarian law and end the attack on healthcare infrastructure?</w:t>
      </w:r>
    </w:p>
    <w:p/>
    <w:p>
      <w:r>
        <w:rPr>
          <w:b/>
          <w:color w:val="1A4A6E"/>
          <w:sz w:val="22"/>
        </w:rPr>
        <w:t>The Prime Minister</w:t>
      </w:r>
    </w:p>
    <w:p>
      <w:r>
        <w:rPr>
          <w:sz w:val="22"/>
        </w:rPr>
        <w:t>Let me be really clear: any attack on healthcare infrastructure is completely unacceptable. That is why we have been very clear that, in relation to our own actions and the actions of anybody else, they must have a lawful basis. That is the starting point for all the work we are doing.</w:t>
      </w:r>
    </w:p>
    <w:p/>
    <w:p>
      <w:r>
        <w:rPr>
          <w:b/>
          <w:color w:val="1A4A6E"/>
          <w:sz w:val="22"/>
        </w:rPr>
        <w:t>Tim Farron (LD)</w:t>
      </w:r>
    </w:p>
    <w:p>
      <w:r>
        <w:rPr>
          <w:sz w:val="22"/>
        </w:rPr>
        <w:t>The Prime Minister rightly referred in his statement to defence security and energy security, but he made no reference to food security. That feels like a glaring omission, given the impact of the doubling of the price of red diesel for the farmers who produce our food. I wonder if he is even aware that, outrageously, England is now the only country in the UK and in the whole of Europe that does not use its farm payment scheme to actively support its farmers to produce food. In these troubled times, does he agree that that is a glaring omission, and will he turn around and change that?</w:t>
      </w:r>
    </w:p>
    <w:p/>
    <w:p>
      <w:r>
        <w:rPr>
          <w:b/>
          <w:color w:val="1A4A6E"/>
          <w:sz w:val="22"/>
        </w:rPr>
        <w:t>The Prime Minister</w:t>
      </w:r>
    </w:p>
    <w:p>
      <w:r>
        <w:rPr>
          <w:sz w:val="22"/>
        </w:rPr>
        <w:t>Food security is really important. It actually comes under energy security in a sense, because it is the energy costs that are pushing, or could have the effect of pushing, in relation to food security. That is why it is very important that we are focusing on de-escalating the situation and reopening the strait of Hormuz.</w:t>
      </w:r>
    </w:p>
    <w:p/>
    <w:p>
      <w:r>
        <w:rPr>
          <w:b/>
          <w:color w:val="1A4A6E"/>
          <w:sz w:val="22"/>
        </w:rPr>
        <w:t>Rachael Maskell (Lab/Co-op)</w:t>
      </w:r>
    </w:p>
    <w:p>
      <w:r>
        <w:rPr>
          <w:sz w:val="22"/>
        </w:rPr>
        <w:t>Resorting to violence does not achieve anything, but it has left 2,000 Lebanese dead and 1.2 million displaced. As the Prime Minister is demonstrating, bilateral and multilateral dialogue is the way forward to get progressive change. Instead of just looking at increasing the defence budget, will he also look at increasing investment in diplomacy and development, which is crucial in this increasingly destabilised world?</w:t>
      </w:r>
    </w:p>
    <w:p/>
    <w:p>
      <w:r>
        <w:rPr>
          <w:b/>
          <w:color w:val="1A4A6E"/>
          <w:sz w:val="22"/>
        </w:rPr>
        <w:t>The Prime Minister</w:t>
      </w:r>
    </w:p>
    <w:p>
      <w:r>
        <w:rPr>
          <w:sz w:val="22"/>
        </w:rPr>
        <w:t>The work that we are doing with other countries has to start with the political and the diplomatic. Of course we are looking at military planning, but you cannot have military planning without diplomacy. It is absolutely clear to me that the strait of Hormuz will not allow for safe passage until a ceasefire is in place. All the sectors involved in vessels going through the strait are clear that they will not be putting their vessels through until that is the situation, so my hon. Friend is absolutely right about diplomacy.</w:t>
      </w:r>
    </w:p>
    <w:p/>
    <w:p>
      <w:r>
        <w:rPr>
          <w:b/>
          <w:color w:val="1A4A6E"/>
          <w:sz w:val="22"/>
        </w:rPr>
        <w:t>Neil Shastri-Hurst (Con)</w:t>
      </w:r>
    </w:p>
    <w:p>
      <w:r>
        <w:rPr>
          <w:sz w:val="22"/>
        </w:rPr>
        <w:t>The Prime Minister is absolutely correct to praise the service of our armed forces personnel, and I join him in doing so, but they are being let down by the failure to deliver the defence investment plan. That failure can only be the result of either inertia or incompetence within the Government. Which one is it?</w:t>
      </w:r>
    </w:p>
    <w:p/>
    <w:p>
      <w:r>
        <w:rPr>
          <w:b/>
          <w:color w:val="1A4A6E"/>
          <w:sz w:val="22"/>
        </w:rPr>
        <w:t>The Prime Minister</w:t>
      </w:r>
    </w:p>
    <w:p>
      <w:r>
        <w:rPr>
          <w:sz w:val="22"/>
        </w:rPr>
        <w:t>I remind the Conservatives that they hollowed out the armed forces and they did not increase defence spending. The last time we were at 2.5% was under the previous Labour Government. Now we are at that under this Labour Government. I appreciate all the advice, but after 14 years of failure I do not really need it.</w:t>
      </w:r>
    </w:p>
    <w:p/>
    <w:p>
      <w:r>
        <w:rPr>
          <w:b/>
          <w:color w:val="1A4A6E"/>
          <w:sz w:val="22"/>
        </w:rPr>
        <w:t>Steve Race (Lab)</w:t>
      </w:r>
    </w:p>
    <w:p>
      <w:r>
        <w:rPr>
          <w:sz w:val="22"/>
        </w:rPr>
        <w:t>From Iran to Russia, the major security threats we face are pan-European challenges. The Prime Minister referenced the need, and our intention, to work more closely with our European allies within NATO. Will he set out what more we can do to be ambitious with those allies on the continent to strengthen our defence and security partnerships, especially in the run-up to the EU-UK summit in the summer?</w:t>
      </w:r>
    </w:p>
    <w:p/>
    <w:p>
      <w:r>
        <w:rPr>
          <w:b/>
          <w:color w:val="1A4A6E"/>
          <w:sz w:val="22"/>
        </w:rPr>
        <w:t>The Prime Minister</w:t>
      </w:r>
    </w:p>
    <w:p>
      <w:r>
        <w:rPr>
          <w:sz w:val="22"/>
        </w:rPr>
        <w:t>There is more we can do on defence and security, such as collaborating and co-operating about the particular capability, in addition to the amount of money that we are spending. That is what we are focusing on with our allies in the EU.</w:t>
      </w:r>
    </w:p>
    <w:p/>
    <w:p>
      <w:r>
        <w:rPr>
          <w:b/>
          <w:color w:val="1A4A6E"/>
          <w:sz w:val="22"/>
        </w:rPr>
        <w:t>Jeremy Corbyn (Ind)</w:t>
      </w:r>
    </w:p>
    <w:p>
      <w:r>
        <w:rPr>
          <w:sz w:val="22"/>
        </w:rPr>
        <w:t>Britain’s military co-operation with the USA and Israel has enabled Israel to commit acts of genocide against the people of Gaza, the Palestinian people, and has enabled the United States to undertake this massive illegal bombardment of Iran. Can the Prime Minister assure the House that from now on the military co-operation and supply of weapons and parts to both Israel and the United States will be suspended while this appalling war goes on in Iran, which is a danger not just to the peace of the whole region but, clearly, to the peace of the whole world?</w:t>
      </w:r>
    </w:p>
    <w:p/>
    <w:p>
      <w:r>
        <w:rPr>
          <w:b/>
          <w:color w:val="1A4A6E"/>
          <w:sz w:val="22"/>
        </w:rPr>
        <w:t>The Prime Minister</w:t>
      </w:r>
    </w:p>
    <w:p>
      <w:r>
        <w:rPr>
          <w:sz w:val="22"/>
        </w:rPr>
        <w:t>I assure the right hon. Gentleman and the House that the permission to use our bases is strictly for defensive purposes, and in particular to protect our nationals in the region. We have 200,000 or 300,000 of our nationals in the region. Iranian strikes were coming into their range and into the Gulf states that I visited last week, hitting infrastructure and being deliberately aimed at our service personnel. It is my duty to protect them and I will continue to do so.</w:t>
      </w:r>
    </w:p>
    <w:p/>
    <w:p>
      <w:r>
        <w:rPr>
          <w:b/>
          <w:color w:val="1A4A6E"/>
          <w:sz w:val="22"/>
        </w:rPr>
        <w:t>Anna Dixon (Lab)</w:t>
      </w:r>
    </w:p>
    <w:p>
      <w:r>
        <w:rPr>
          <w:sz w:val="22"/>
        </w:rPr>
        <w:t>I join the Prime Minister in thanking our armed forces who are protecting British citizens in the middle east, and I thank him, on behalf of my constituents, for his cool-headed leadership and firm decision not to join Trump’s illegal war. Will he reassure my constituents, who are worried about the cost of energy, that he is doing everything in his power to secure peace, reopen the strait of Hormuz and ensure that consumers are protected against rocketing energy prices?</w:t>
      </w:r>
    </w:p>
    <w:p/>
    <w:p>
      <w:r>
        <w:rPr>
          <w:b/>
          <w:color w:val="1A4A6E"/>
          <w:sz w:val="22"/>
        </w:rPr>
        <w:t>The Prime Minister</w:t>
      </w:r>
    </w:p>
    <w:p>
      <w:r>
        <w:rPr>
          <w:sz w:val="22"/>
        </w:rPr>
        <w:t>I can give my hon. Friend that assurance—that is what we have been doing particularly intensively in the past two or three weeks. We will continue to do so later this week when President Macron and I host the summit together.</w:t>
      </w:r>
    </w:p>
    <w:p/>
    <w:p>
      <w:r>
        <w:rPr>
          <w:b/>
          <w:color w:val="1A4A6E"/>
          <w:sz w:val="22"/>
        </w:rPr>
        <w:t>Graham Stuart (Con)</w:t>
      </w:r>
    </w:p>
    <w:p>
      <w:r>
        <w:rPr>
          <w:sz w:val="22"/>
        </w:rPr>
        <w:t>Going further and faster on renewables is entirely compatible with new licences in the North sea. My constituents can see that the Prime Minister has very little power to reopen the strait of Hormuz, but total power to order new licences for Jackdaw and Rosebank in the North sea. How can he stand there and say that energy independence is the goal while he tries desperately to get oil and gas from elsewhere, which he can do little about, and refuses to overrule his insane Secretary of State for Energy and ensure that we produce— [ Interruption. ] I withdraw that comment, Madam Deputy Speaker. How can the Prime Minister do so while refusing to overrule the crazy policies of the Secretary of State for Energy, who insists on not producing oil and gas here? It makes no sense. Prime Minister, get a learning, get a teaching—but make sure it is not with the Energy Secretary.</w:t>
      </w:r>
    </w:p>
    <w:p/>
    <w:p>
      <w:r>
        <w:rPr>
          <w:b/>
          <w:color w:val="1A4A6E"/>
          <w:sz w:val="22"/>
        </w:rPr>
        <w:t>The Prime Minister</w:t>
      </w:r>
    </w:p>
    <w:p>
      <w:r>
        <w:rPr>
          <w:sz w:val="22"/>
        </w:rPr>
        <w:t>As I say, oil and gas will be part of the mix for many years to come. Decisions on Jackdaw and Rosebank will be taken according to the legislative procedure, which is the right way to do it. [ Interruption. ] We could legislate, but it would probably take longer. Oil and gas will be part of the mix, but in the long term, the only way to get energy independence is to go further and faster on renewables, which is what we are doing.</w:t>
      </w:r>
    </w:p>
    <w:p/>
    <w:p>
      <w:r>
        <w:rPr>
          <w:b/>
          <w:color w:val="1A4A6E"/>
          <w:sz w:val="22"/>
        </w:rPr>
        <w:t>Barry Gardiner (Lab)</w:t>
      </w:r>
    </w:p>
    <w:p>
      <w:r>
        <w:rPr>
          <w:sz w:val="22"/>
        </w:rPr>
        <w:t>Japan, Turkey, China and India have already been in negotiation with Iran to try to secure safe passage for their vessels through the strait of Hormuz. The Prime Minister was absolutely right to visit the Gulf states and their leaders. He knows the importance of the strait to those economies. Did he receive any assurance from them that they would not try to negotiate with Iran to salvage their own economies? Any tacit acceptance by those states of Iran’s right to control the strait would set a terrible precedent and empower Iran’s leverage in its nuclear ambitions.</w:t>
      </w:r>
    </w:p>
    <w:p/>
    <w:p>
      <w:r>
        <w:rPr>
          <w:b/>
          <w:color w:val="1A4A6E"/>
          <w:sz w:val="22"/>
        </w:rPr>
        <w:t>The Prime Minister</w:t>
      </w:r>
    </w:p>
    <w:p>
      <w:r>
        <w:rPr>
          <w:sz w:val="22"/>
        </w:rPr>
        <w:t>This matter came up in all the conversations that I had, and I assure my hon. Friend that there was absolute clarity among all the leaders with whom I spoke that there must not be any conditions or tolls, or anything that increases the chokehold over the strait of Hormuz in particular, which is very important to the Gulf. We have fought for the principle of freedom of navigation for many, many years, and for good reason.</w:t>
      </w:r>
    </w:p>
    <w:p/>
    <w:p>
      <w:r>
        <w:rPr>
          <w:b/>
          <w:color w:val="1A4A6E"/>
          <w:sz w:val="22"/>
        </w:rPr>
        <w:t>Manuela Perteghella (LD)</w:t>
      </w:r>
    </w:p>
    <w:p>
      <w:r>
        <w:rPr>
          <w:sz w:val="22"/>
        </w:rPr>
        <w:t>At the beginning of Trump’s illegal war in Iran, we witnessed the bombing of a school that killed at least 168 people, including 110 children. Can the Prime Minister tell the House whether the UK Government have agreed a no-strike list of civilian infrastructure that must not be hit by US planes launching missions from UK military bases?</w:t>
      </w:r>
    </w:p>
    <w:p/>
    <w:p>
      <w:r>
        <w:rPr>
          <w:b/>
          <w:color w:val="1A4A6E"/>
          <w:sz w:val="22"/>
        </w:rPr>
        <w:t>The Prime Minister</w:t>
      </w:r>
    </w:p>
    <w:p>
      <w:r>
        <w:rPr>
          <w:sz w:val="22"/>
        </w:rPr>
        <w:t>Let me be really clear about this: there must be a lawful basis for anything we do, and that includes what happens from our bases. That is why we have been very clear about the use of the bases and why we are monitoring the use of the bases on the terms that we set out.</w:t>
      </w:r>
    </w:p>
    <w:p/>
    <w:p>
      <w:r>
        <w:rPr>
          <w:b/>
          <w:color w:val="1A4A6E"/>
          <w:sz w:val="22"/>
        </w:rPr>
        <w:t>Andrew Lewin (Lab)</w:t>
      </w:r>
    </w:p>
    <w:p>
      <w:r>
        <w:rPr>
          <w:sz w:val="22"/>
        </w:rPr>
        <w:t>Since we last met in this place, the President of the United States has had at least three positions on the strait of Hormuz: first, he said that opening it was not in his interest because the US did not need it and did not use it; secondly, he speculated that it might be a good idea to have tolls on ships passing through the strait in a joint venture with Iran; today, he is overseeing a blockade. I commend the Prime Minister for his consistent and calm leadership, which stands in such clear contrast with those incredibly erratic comments. Does he agree that this conflict will ultimately be concluded not by posts on social media, but by patient and persistent diplomacy?</w:t>
      </w:r>
    </w:p>
    <w:p/>
    <w:p>
      <w:r>
        <w:rPr>
          <w:b/>
          <w:color w:val="1A4A6E"/>
          <w:sz w:val="22"/>
        </w:rPr>
        <w:t>The Prime Minister</w:t>
      </w:r>
    </w:p>
    <w:p>
      <w:r>
        <w:rPr>
          <w:sz w:val="22"/>
        </w:rPr>
        <w:t>I agree with my hon. Friend. That is precisely why we are pursuing that patient diplomacy, which is an essential first step in getting the strait open, and we will continue to do so.</w:t>
      </w:r>
    </w:p>
    <w:p/>
    <w:p>
      <w:r>
        <w:rPr>
          <w:b/>
          <w:color w:val="1A4A6E"/>
          <w:sz w:val="22"/>
        </w:rPr>
        <w:t>Caroline Johnson (Con)</w:t>
      </w:r>
    </w:p>
    <w:p>
      <w:r>
        <w:rPr>
          <w:sz w:val="22"/>
        </w:rPr>
        <w:t>I would like to ask the Prime Minister about food security. In response to an earlier question, he suggested that the answer to food security was to go further and faster on renewable energy. Does he recognise that carpeting some of the country’s best farmland—indeed, some of the world’s best farmland—in Lincolnshire in solar panels is counterproductive to that aim?</w:t>
      </w:r>
    </w:p>
    <w:p/>
    <w:p>
      <w:r>
        <w:rPr>
          <w:b/>
          <w:color w:val="1A4A6E"/>
          <w:sz w:val="22"/>
        </w:rPr>
        <w:t>The Prime Minister</w:t>
      </w:r>
    </w:p>
    <w:p>
      <w:r>
        <w:rPr>
          <w:sz w:val="22"/>
        </w:rPr>
        <w:t>I do not think it is counterproductive. Just to be clear, however, I will say that the most important thing for food security is ensuring de-escalation and getting the strait of Hormuz open. That is why we have been convening a number of countries for the past two and a half weeks, and will do so again later this week, to operate at all levels to try to get that done as quickly as possible. I understand the impact on the farmers in the hon. Lady’s constituency and across the United Kingdom. That is why we have to have that absolute focus on the work that we are doing.</w:t>
      </w:r>
    </w:p>
    <w:p/>
    <w:p>
      <w:r>
        <w:rPr>
          <w:b/>
          <w:color w:val="1A4A6E"/>
          <w:sz w:val="22"/>
        </w:rPr>
        <w:t>Ruth Jones (Lab)</w:t>
      </w:r>
    </w:p>
    <w:p>
      <w:r>
        <w:rPr>
          <w:sz w:val="22"/>
        </w:rPr>
        <w:t>I thank the Prime Minister for his statement. He will know that Yom HaShoah, a Jewish commemoration of the 6 million Jews murdered during the Holocaust, begins tonight. We must never forget. But as this powerful memorial begins, Benjamin Netanyahu continues to flout international law by bombing innocent civilians in Lebanon and intimidating Palestinians in the west bank, under the cover of the US-Iran situation. What can the UK do to support the victims of Netanyahu and stop his ongoing destructive actions in all areas?</w:t>
      </w:r>
    </w:p>
    <w:p/>
    <w:p>
      <w:r>
        <w:rPr>
          <w:b/>
          <w:color w:val="1A4A6E"/>
          <w:sz w:val="22"/>
        </w:rPr>
        <w:t>The Prime Minister</w:t>
      </w:r>
    </w:p>
    <w:p>
      <w:r>
        <w:rPr>
          <w:sz w:val="22"/>
        </w:rPr>
        <w:t>I thank my hon. Friend for her question. That is why it is so important that we stay anchored in our principles and our values, foremost of which is that any action we take or support must have a lawful basis.</w:t>
      </w:r>
    </w:p>
    <w:p/>
    <w:p>
      <w:r>
        <w:rPr>
          <w:b/>
          <w:color w:val="1A4A6E"/>
          <w:sz w:val="22"/>
        </w:rPr>
        <w:t>Brendan O’Hara (SNP)</w:t>
      </w:r>
    </w:p>
    <w:p>
      <w:r>
        <w:rPr>
          <w:sz w:val="22"/>
        </w:rPr>
        <w:t>Following his ill-conceived and illegal war in Iran, President Trump has now sent the US Navy to block the strait of Hormuz. Already this year, Trump has unlawfully invaded Venezuela and threatened to annex Greenland, invade Cuba and quit NATO. He even accused UK troops and those of our allies of cowardice, before launching an unprecedented attack on the integrity of Pope Leo. Clearly there is nothing sacred or off limits to this man, yet there was not a single mention of Donald Trump in the Prime Minister’s statement. Given the catalogue of illegality and bullying, does the Prime Minister still believe that President Trump is a stable, reliable and trustworthy ally?</w:t>
      </w:r>
    </w:p>
    <w:p/>
    <w:p>
      <w:r>
        <w:rPr>
          <w:b/>
          <w:color w:val="1A4A6E"/>
          <w:sz w:val="22"/>
        </w:rPr>
        <w:t>The Prime Minister</w:t>
      </w:r>
    </w:p>
    <w:p>
      <w:r>
        <w:rPr>
          <w:sz w:val="22"/>
        </w:rPr>
        <w:t>Can I remind the hon. Member that every day we work with the US on defence, security and intelligence sharing—</w:t>
      </w:r>
    </w:p>
    <w:p/>
    <w:p>
      <w:r>
        <w:rPr>
          <w:b/>
          <w:color w:val="1A4A6E"/>
          <w:sz w:val="22"/>
        </w:rPr>
        <w:t>Brendan O’Hara</w:t>
      </w:r>
    </w:p>
    <w:p>
      <w:r>
        <w:rPr>
          <w:sz w:val="22"/>
        </w:rPr>
        <w:t>I am asking about Trump.</w:t>
      </w:r>
    </w:p>
    <w:p/>
    <w:p>
      <w:r>
        <w:rPr>
          <w:b/>
          <w:color w:val="1A4A6E"/>
          <w:sz w:val="22"/>
        </w:rPr>
        <w:t>The Prime Minister</w:t>
      </w:r>
    </w:p>
    <w:p>
      <w:r>
        <w:rPr>
          <w:sz w:val="22"/>
        </w:rPr>
        <w:t>When I say the US Administration, I mean President Trump. He is the President. We share intelligence on a daily basis. That intelligence safeguards people in all countries across the United Kingdom, and in my view it would be foolhardy to give up the co-work we do, which is vital and safeguards the lives and interests of so many people in this country on a daily basis.</w:t>
      </w:r>
    </w:p>
    <w:p/>
    <w:p>
      <w:r>
        <w:rPr>
          <w:b/>
          <w:color w:val="1A4A6E"/>
          <w:sz w:val="22"/>
        </w:rPr>
        <w:t>Chris Webb (Lab)</w:t>
      </w:r>
    </w:p>
    <w:p>
      <w:r>
        <w:rPr>
          <w:sz w:val="22"/>
        </w:rPr>
        <w:t>The disruption in the strait of Hormuz is having a real, growing impact on ordinary working people across the world and in my constituency, where many are already struggling to make ends meet—something the Prime Minister and I discussed when we met a few weeks ago. Will he update the House and my constituents on what steps he is taking to resolve this issue as quickly as possible?</w:t>
      </w:r>
    </w:p>
    <w:p/>
    <w:p>
      <w:r>
        <w:rPr>
          <w:b/>
          <w:color w:val="1A4A6E"/>
          <w:sz w:val="22"/>
        </w:rPr>
        <w:t>The Prime Minister</w:t>
      </w:r>
    </w:p>
    <w:p>
      <w:r>
        <w:rPr>
          <w:sz w:val="22"/>
        </w:rPr>
        <w:t>Yes, and I know that this will be of interest to my hon. Friend’s constituents, many of whom are worried by what they are seeing on their screens and the knowledge that it may impact on the cost of living. I can assure them that that is why we are working with allies to seek de-escalation and get the strait of Hormuz open. That is not a remote issue; it is an issue that affects them, their cost of living and their household bills. That is uppermost in my mind as I take these actions.</w:t>
      </w:r>
    </w:p>
    <w:p/>
    <w:p>
      <w:r>
        <w:rPr>
          <w:b/>
          <w:color w:val="1A4A6E"/>
          <w:sz w:val="22"/>
        </w:rPr>
        <w:t>Lee Dillon (LD)</w:t>
      </w:r>
    </w:p>
    <w:p>
      <w:r>
        <w:rPr>
          <w:sz w:val="22"/>
        </w:rPr>
        <w:t>The Lebanese Health Ministry confirmed earlier today that 2,055 civilians have been killed since the start of this latest crisis, including 167 since Friday alone, so I join the Prime Minister in calling for the urgent ceasefire to include Lebanon. Since this crisis started, the Treasury has received over £200 million in additional VAT from fuel. Will the Prime Minister commit to using those funds in the UK to mitigate the cost of living crisis that the middle east crisis is causing?</w:t>
      </w:r>
    </w:p>
    <w:p/>
    <w:p>
      <w:r>
        <w:rPr>
          <w:b/>
          <w:color w:val="1A4A6E"/>
          <w:sz w:val="22"/>
        </w:rPr>
        <w:t>The Prime Minister</w:t>
      </w:r>
    </w:p>
    <w:p>
      <w:r>
        <w:rPr>
          <w:sz w:val="22"/>
        </w:rPr>
        <w:t>The hon. Member’s question underlines why it is so important that Lebanon is included in the ceasefire. We are looking across the board at all contingencies in relation to the support that we can put in.</w:t>
      </w:r>
    </w:p>
    <w:p/>
    <w:p>
      <w:r>
        <w:rPr>
          <w:b/>
          <w:color w:val="1A4A6E"/>
          <w:sz w:val="22"/>
        </w:rPr>
        <w:t>Lizzi Collinge (Lab)</w:t>
      </w:r>
    </w:p>
    <w:p>
      <w:r>
        <w:rPr>
          <w:sz w:val="22"/>
        </w:rPr>
        <w:t>My constituents are horrified by the civilian toll of US-Israeli and Iranian military attacks, including the threats to basic civilian infrastructure. They are also very concerned about the long-term domestic impact of the closure of the strait of Hormuz, for example on food prices. First, can the Prime Minister reassure my constituents that UK bases will never be used to target civilians or civilian infrastructure? Secondly, can he reassure them that the Government are planning for all possible domestic impacts?</w:t>
      </w:r>
    </w:p>
    <w:p/>
    <w:p>
      <w:r>
        <w:rPr>
          <w:b/>
          <w:color w:val="1A4A6E"/>
          <w:sz w:val="22"/>
        </w:rPr>
        <w:t>The Prime Minister</w:t>
      </w:r>
    </w:p>
    <w:p>
      <w:r>
        <w:rPr>
          <w:sz w:val="22"/>
        </w:rPr>
        <w:t>Those are both very important points, and I can give my hon. Friend’s constituents that assurance on both fronts.</w:t>
      </w:r>
    </w:p>
    <w:p/>
    <w:p>
      <w:r>
        <w:rPr>
          <w:b/>
          <w:color w:val="1A4A6E"/>
          <w:sz w:val="22"/>
        </w:rPr>
        <w:t>Shockat Adam (Ind)</w:t>
      </w:r>
    </w:p>
    <w:p>
      <w:r>
        <w:rPr>
          <w:sz w:val="22"/>
        </w:rPr>
        <w:t>Oxfam has warned that the Gaza playbook is being repeated. The Israeli military is demolishing villages in the south of Lebanon, displacing more than 1.3 million people, killing more than 2,000 and injuring more than 6,400. Journalists are being killed by the Israelis. NGO workers are being killed by the Israelis. United Nations peacekeepers are being targeted by the IDF. It is all well and good for the Prime Minister to say it is wrong, but what tangible action will he take to stop Israel’s war machine in its tracks this time, and when will he do what he failed to do during the genocide in Gaza and say no to Israel and no to Benjamin Netanyahu?</w:t>
      </w:r>
    </w:p>
    <w:p/>
    <w:p>
      <w:r>
        <w:rPr>
          <w:b/>
          <w:color w:val="1A4A6E"/>
          <w:sz w:val="22"/>
        </w:rPr>
        <w:t>The Prime Minister</w:t>
      </w:r>
    </w:p>
    <w:p>
      <w:r>
        <w:rPr>
          <w:sz w:val="22"/>
        </w:rPr>
        <w:t>The hon. Member is right: the attacks are wrong, and it is important that we are clear on that. Lebanon should be included in the ceasefire, and we are clear on that. We need to work with our allies to follow through on both those propositions.</w:t>
      </w:r>
    </w:p>
    <w:p/>
    <w:p>
      <w:r>
        <w:rPr>
          <w:b/>
          <w:color w:val="1A4A6E"/>
          <w:sz w:val="22"/>
        </w:rPr>
        <w:t>Jayne Kirkham (Lab/Co-op)</w:t>
      </w:r>
    </w:p>
    <w:p>
      <w:r>
        <w:rPr>
          <w:sz w:val="22"/>
        </w:rPr>
        <w:t>I send my thanks and thoughts to our military personnel, particularly those on the Cornish Merlin that has been supporting our jets to defend British citizens since the Saturday after the conflict started. The strait of Hormuz issue has underlined the massive importance of energy independence in this country. Will the Prime Minister outline how we are seeking to solve that crisis in the short, medium and long term, particularly considering the wealth of natural resources we have in critical minerals and energy in Cornwall?</w:t>
      </w:r>
    </w:p>
    <w:p/>
    <w:p>
      <w:r>
        <w:rPr>
          <w:b/>
          <w:color w:val="1A4A6E"/>
          <w:sz w:val="22"/>
        </w:rPr>
        <w:t>The Prime Minister</w:t>
      </w:r>
    </w:p>
    <w:p>
      <w:r>
        <w:rPr>
          <w:sz w:val="22"/>
        </w:rPr>
        <w:t>Let me underscore the point my hon. Friend makes about the wealth of that capability in Cornwall. We need to go further and faster on renewables, to make sure that we get energy independence. That is important for her constituents and for constituents across the country.</w:t>
      </w:r>
    </w:p>
    <w:p/>
    <w:p>
      <w:r>
        <w:rPr>
          <w:b/>
          <w:color w:val="1A4A6E"/>
          <w:sz w:val="22"/>
        </w:rPr>
        <w:t>Claire Young (LD)</w:t>
      </w:r>
    </w:p>
    <w:p>
      <w:r>
        <w:rPr>
          <w:sz w:val="22"/>
        </w:rPr>
        <w:t>The manufacturing businesses that I have visited in my constituency recently are clear about the importance of both the availability and the affordability of energy. The longer business waits for a plan, the worse the damage will be, as investment plans are postponed and other costs are cut. When will the Government act to support businesses, particularly in energy-intensive sectors such as manufacturing, hospitality and farming?</w:t>
      </w:r>
    </w:p>
    <w:p/>
    <w:p>
      <w:r>
        <w:rPr>
          <w:b/>
          <w:color w:val="1A4A6E"/>
          <w:sz w:val="22"/>
        </w:rPr>
        <w:t>The Prime Minister</w:t>
      </w:r>
    </w:p>
    <w:p>
      <w:r>
        <w:rPr>
          <w:sz w:val="22"/>
        </w:rPr>
        <w:t>We have taken action in relation to particularly energy-intensive businesses. I recognise that those that fall outside that protection are extremely concerned. The most important thing that we can do for them is to de-escalate the situation and get the strait of Hormuz open, because that is the cause of energy prices going up.</w:t>
      </w:r>
    </w:p>
    <w:p/>
    <w:p>
      <w:r>
        <w:rPr>
          <w:b/>
          <w:color w:val="1A4A6E"/>
          <w:sz w:val="22"/>
        </w:rPr>
        <w:t>Jonathan Davies (Lab)</w:t>
      </w:r>
    </w:p>
    <w:p>
      <w:r>
        <w:rPr>
          <w:sz w:val="22"/>
        </w:rPr>
        <w:t>The brutal Iranian regime is utterly appalling, but that statement is not necessarily true of Iran’s ordinary citizens, so I thank the Prime Minister for calling out President Trump’s words about obliterating a civilisation. The conflict has brought our energy security into sharp focus, which is why today’s announcement of a £600 million deal with Rolls-Royce for small modular reactors is so important. It is good for the country and good for jobs for my constituents in Derby. Will the Prime Minister go further to ensure that the small modular reactor programme is expanded and brought in at pace to support our grid?</w:t>
      </w:r>
    </w:p>
    <w:p/>
    <w:p>
      <w:r>
        <w:rPr>
          <w:b/>
          <w:color w:val="1A4A6E"/>
          <w:sz w:val="22"/>
        </w:rPr>
        <w:t>The Prime Minister</w:t>
      </w:r>
    </w:p>
    <w:p>
      <w:r>
        <w:rPr>
          <w:sz w:val="22"/>
        </w:rPr>
        <w:t>I thank my hon. Friend for raising that issue. The Rolls-Royce project is hugely important, and I am very glad that we were able to announce it today. That is the first of the SMR projects, and it is really important that we take full advantage of such projects.</w:t>
      </w:r>
    </w:p>
    <w:p/>
    <w:p>
      <w:r>
        <w:rPr>
          <w:b/>
          <w:color w:val="1A4A6E"/>
          <w:sz w:val="22"/>
        </w:rPr>
        <w:t>Sammy Wilson (DUP)</w:t>
      </w:r>
    </w:p>
    <w:p>
      <w:r>
        <w:rPr>
          <w:sz w:val="22"/>
        </w:rPr>
        <w:t>Given the threat that the Iranian regime and its terrorist proxies in Lebanon present to world peace—in the middle east and beyond—does the Prime Minister not accept that action against the regime was inevitable, in order to cut back its military ability and its ability to blackmail the rest of the world by illegally stopping an important waterway? That has economic consequences for our country, but does he accept that, given the additional tax revenue for the Government from increased fuel prices, there is room to give extra support and that, in the longer run, we can extract our own oil and other resources, get the tax from that and have a secure supply that cannot be interrupted?</w:t>
      </w:r>
    </w:p>
    <w:p/>
    <w:p>
      <w:r>
        <w:rPr>
          <w:b/>
          <w:color w:val="1A4A6E"/>
          <w:sz w:val="22"/>
        </w:rPr>
        <w:t>The Prime Minister</w:t>
      </w:r>
    </w:p>
    <w:p>
      <w:r>
        <w:rPr>
          <w:sz w:val="22"/>
        </w:rPr>
        <w:t>I thank the right hon. Member. Iran’s nuclear capability and the development thereof, and its proxies, are of course a threat that has to be dealt with; the question is how. I have made my decisions based on the twin questions of whether any action that we take has a lawful basis and a viable, thought-through plan. Those are the principles that have guided me, but that does not take away from the fact that those threats are there, and we have to deal with them in the most effective way possible. Of course, we need to look at the support that we can put in for businesses and individuals who are impacted by this conflict.</w:t>
      </w:r>
    </w:p>
    <w:p/>
    <w:p>
      <w:r>
        <w:rPr>
          <w:b/>
          <w:color w:val="1A4A6E"/>
          <w:sz w:val="22"/>
        </w:rPr>
        <w:t>Josh Fenton-Glynn (Lab)</w:t>
      </w:r>
    </w:p>
    <w:p>
      <w:r>
        <w:rPr>
          <w:sz w:val="22"/>
        </w:rPr>
        <w:t>I commend our ongoing refusal to be drawn into this conflict. May I ask the Prime Minister what steps we are taking to ensure that UK bases are not used for offensive operations, and furthermore that they will not be used for any ill-advised US blockade of the strait of Hormuz, which would be economically ruinous?</w:t>
      </w:r>
    </w:p>
    <w:p/>
    <w:p>
      <w:r>
        <w:rPr>
          <w:b/>
          <w:color w:val="1A4A6E"/>
          <w:sz w:val="22"/>
        </w:rPr>
        <w:t>The Prime Minister</w:t>
      </w:r>
    </w:p>
    <w:p>
      <w:r>
        <w:rPr>
          <w:sz w:val="22"/>
        </w:rPr>
        <w:t>The bases are strictly for defensive purposes, and we monitor that in order to make sure that that is and remains the case.</w:t>
      </w:r>
    </w:p>
    <w:p/>
    <w:p>
      <w:r>
        <w:rPr>
          <w:b/>
          <w:color w:val="1A4A6E"/>
          <w:sz w:val="22"/>
        </w:rPr>
        <w:t>Brian Mathew (LD)</w:t>
      </w:r>
    </w:p>
    <w:p>
      <w:r>
        <w:rPr>
          <w:sz w:val="22"/>
        </w:rPr>
        <w:t>I thank the Prime Minister for his comments on Lebanon. We are seeing an Israeli military playbook from Gaza—collective punishment, forced displacement and attacks on health—being used in Lebanon without meaningful action from the UK Government. Will the Prime Minister please outline the specific steps his Government will take to ensure an end to Israel’s chronic immunity and impunity?</w:t>
      </w:r>
    </w:p>
    <w:p/>
    <w:p>
      <w:r>
        <w:rPr>
          <w:b/>
          <w:color w:val="1A4A6E"/>
          <w:sz w:val="22"/>
        </w:rPr>
        <w:t>The Prime Minister</w:t>
      </w:r>
    </w:p>
    <w:p>
      <w:r>
        <w:rPr>
          <w:sz w:val="22"/>
        </w:rPr>
        <w:t>The immediate focus must be on ensuring that the ceasefire extends to Lebanon. That is crucial. Obviously, there is some diplomacy going on at the moment, but we need to keep that firmly in mind. We must work with others, not only on the question of Lebanon, but on accountability, which goes with the principle that any action should have a lawful basis.</w:t>
      </w:r>
    </w:p>
    <w:p/>
    <w:p>
      <w:r>
        <w:rPr>
          <w:b/>
          <w:color w:val="1A4A6E"/>
          <w:sz w:val="22"/>
        </w:rPr>
        <w:t>Peter Swallow (Lab)</w:t>
      </w:r>
    </w:p>
    <w:p>
      <w:r>
        <w:rPr>
          <w:sz w:val="22"/>
        </w:rPr>
        <w:t>I thank the Prime Minister for his leadership on this issue. Unlike certain other world leaders, it is clear that he recognises the consequences that international crises have on the cost of living at home. My constituents feel that impact every time they go to fill up the car, which is made more galling by the fact that in Bracknell fuel is between 2p and 10p more expensive than in neighbouring towns. What conversations have the Government had with the Competition and Markets Authority and the sector at large to clamp down on that obvious unfairness?</w:t>
      </w:r>
    </w:p>
    <w:p/>
    <w:p>
      <w:r>
        <w:rPr>
          <w:b/>
          <w:color w:val="1A4A6E"/>
          <w:sz w:val="22"/>
        </w:rPr>
        <w:t>The Prime Minister</w:t>
      </w:r>
    </w:p>
    <w:p>
      <w:r>
        <w:rPr>
          <w:sz w:val="22"/>
        </w:rPr>
        <w:t>I am conscious of the impact that this situation is having on fuel, and therefore on people in my hon. Friend’s constituency and across the country. We are working on a number of fronts, first to make sure that there is absolutely no profiteering from this, in relation to the price discrepancies, but also to ensure that we de-escalate the situation and get the strait of Hormuz open. That will be the most effective way to get those prices down again, which will impact on everybody filling up their cars.</w:t>
      </w:r>
    </w:p>
    <w:p/>
    <w:p>
      <w:r>
        <w:rPr>
          <w:b/>
          <w:color w:val="1A4A6E"/>
          <w:sz w:val="22"/>
        </w:rPr>
        <w:t>Jim Allister (TUV)</w:t>
      </w:r>
    </w:p>
    <w:p>
      <w:r>
        <w:rPr>
          <w:sz w:val="22"/>
        </w:rPr>
        <w:t>The Prime Minister knows that his Government’s coffers have been swollen by hundreds of millions by the extra tax take, particularly VAT, on rising fuel prices. Would it therefore be unreasonable to expect a socialist Government to practise some redistribution of wealth from Government to hard-pressed vehicle users, farmers and businesses who are being crippled by the price hike in fuel? Today, surely, he can give some light to consumers by saying that, instead of anticipating an increase in fuel duty, he will announce a decrease in fuel duty.</w:t>
      </w:r>
    </w:p>
    <w:p/>
    <w:p>
      <w:r>
        <w:rPr>
          <w:b/>
          <w:color w:val="1A4A6E"/>
          <w:sz w:val="22"/>
        </w:rPr>
        <w:t>The Prime Minister</w:t>
      </w:r>
    </w:p>
    <w:p>
      <w:r>
        <w:rPr>
          <w:sz w:val="22"/>
        </w:rPr>
        <w:t>We are looking at all contingencies, and it is important that we do so. We will continue to do so, mindful of the impact that the hon. and learned Gentleman points out. However, there is no getting away from the fact that de-escalation and getting the strait of Hormuz open is the single most important thing we need to focus on at the moment.</w:t>
      </w:r>
    </w:p>
    <w:p/>
    <w:p>
      <w:r>
        <w:rPr>
          <w:b/>
          <w:color w:val="1A4A6E"/>
          <w:sz w:val="22"/>
        </w:rPr>
        <w:t>Jim Dickson (Lab)</w:t>
      </w:r>
    </w:p>
    <w:p>
      <w:r>
        <w:rPr>
          <w:sz w:val="22"/>
        </w:rPr>
        <w:t>I thank the Prime Minister for the positive steps that the UK is taking to promote a negotiated settlement to the war, and reassurance to shipping post-settlement through the straits of Hormuz, but it is clear that the war even thus far will have a significant impact on British consumers. He has talked about very welcome measures to support residents with energy bills, and those will be welcomed by my Dartford constituents, but would he consider additional measures to support those who are most vulnerable—those on the lowest incomes—with the cost of living as a result of the impact of this war?</w:t>
      </w:r>
    </w:p>
    <w:p/>
    <w:p>
      <w:r>
        <w:rPr>
          <w:b/>
          <w:color w:val="1A4A6E"/>
          <w:sz w:val="22"/>
        </w:rPr>
        <w:t>The Prime Minister</w:t>
      </w:r>
    </w:p>
    <w:p>
      <w:r>
        <w:rPr>
          <w:sz w:val="22"/>
        </w:rPr>
        <w:t>Yes. We are considering what further support we can put in place—bearing in mind that de-escalation is the single most effective thing we can do.</w:t>
      </w:r>
    </w:p>
    <w:p/>
    <w:p>
      <w:r>
        <w:rPr>
          <w:b/>
          <w:color w:val="1A4A6E"/>
          <w:sz w:val="22"/>
        </w:rPr>
        <w:t>Graham Leadbitter (SNP)</w:t>
      </w:r>
    </w:p>
    <w:p>
      <w:r>
        <w:rPr>
          <w:sz w:val="22"/>
        </w:rPr>
        <w:t>The impact of this conflict is horrific for those in the line of fire. It is also causing significant financial distress for residents and businesses right across these isles. The Prime Minister stated that energy bills had gone down from 1 April, but for the tens of thousands of my constituents who rely on kerosene and liquefied petroleum gas, that is not true, and for the tens of thousands of my constituents who use petrol and diesel to access essential services many miles from their homes, it is not true. Will he correct the record on that? Will he also tell us when he is actually going to do something to help those households that are in distress?</w:t>
      </w:r>
    </w:p>
    <w:p/>
    <w:p>
      <w:r>
        <w:rPr>
          <w:b/>
          <w:color w:val="1A4A6E"/>
          <w:sz w:val="22"/>
        </w:rPr>
        <w:t>The Prime Minister</w:t>
      </w:r>
    </w:p>
    <w:p>
      <w:r>
        <w:rPr>
          <w:sz w:val="22"/>
        </w:rPr>
        <w:t>We are looking at this across the board, and the hon. Gentleman will know that, in addition to bringing household energy bills down by £100 from April until the end of June, we also announced support for those who use oil to heat their homes. We need to look more closely at this across the board.</w:t>
      </w:r>
    </w:p>
    <w:p/>
    <w:p>
      <w:r>
        <w:rPr>
          <w:b/>
          <w:color w:val="1A4A6E"/>
          <w:sz w:val="22"/>
        </w:rPr>
        <w:t>Ayoub Khan (Ind)</w:t>
      </w:r>
    </w:p>
    <w:p>
      <w:r>
        <w:rPr>
          <w:sz w:val="22"/>
        </w:rPr>
        <w:t>President Trump told the world that this was about liberating the Iranian people, but you do not liberate people by murdering 165 Iranian children in an illegal attack. What we are witnessing now is absolute madness, with Donald Trump seeking to implement collective punishment not just on Iranians by closing the strait of Hormuz but on the wider global community, including British families, who are seeing a price rise in fuel, food and utilities. When will the Prime Minister build the courage and strength to state that the attack and the continued action are illegal under international law? If he seeks to prevaricate, will that not just show how weak and embarrassing this Government have become?</w:t>
      </w:r>
    </w:p>
    <w:p/>
    <w:p>
      <w:r>
        <w:rPr>
          <w:b/>
          <w:color w:val="1A4A6E"/>
          <w:sz w:val="22"/>
        </w:rPr>
        <w:t>The Prime Minister</w:t>
      </w:r>
    </w:p>
    <w:p>
      <w:r>
        <w:rPr>
          <w:sz w:val="22"/>
        </w:rPr>
        <w:t>We are one of the countries that are pulling together a coalition to deal with the impact of this by de-escalating the situation and seeking to get the strait of Hormuz open. That is the most important thing for the hon. Gentleman’s constituents, for my constituents and for people across the country.</w:t>
      </w:r>
    </w:p>
    <w:p/>
    <w:p>
      <w:r>
        <w:rPr>
          <w:b/>
          <w:color w:val="1A4A6E"/>
          <w:sz w:val="22"/>
        </w:rPr>
        <w:t>Andrew George (LD)</w:t>
      </w:r>
    </w:p>
    <w:p>
      <w:r>
        <w:rPr>
          <w:sz w:val="22"/>
        </w:rPr>
        <w:t>First, I should like to associate myself with the remarks of the hon. Member for Truro and Falmouth (Jayne Kirkham) with regard to the Cornish Merlin helicopters from RNAS Culdrose in my constituency. The Prime Minister knows that he has the full support of the House when he says that he wants Lebanon included in the ceasefire, but surely he must accept that he could do a great deal more, first by ensuring that no UK arms components end up in the hands of the genocidal Netanyahu Government, and secondly by ensuring that there is absolutely no trade with the illegal settlements in the occupied Palestinian territories.</w:t>
      </w:r>
    </w:p>
    <w:p/>
    <w:p>
      <w:r>
        <w:rPr>
          <w:b/>
          <w:color w:val="1A4A6E"/>
          <w:sz w:val="22"/>
        </w:rPr>
        <w:t>The Prime Minister</w:t>
      </w:r>
    </w:p>
    <w:p>
      <w:r>
        <w:rPr>
          <w:sz w:val="22"/>
        </w:rPr>
        <w:t>As the hon. Gentleman knows, we have taken measures on both of those fronts in relation to the framework of law that we have in place.</w:t>
      </w:r>
    </w:p>
    <w:p/>
    <w:p>
      <w:r>
        <w:rPr>
          <w:b/>
          <w:color w:val="1A4A6E"/>
          <w:sz w:val="22"/>
        </w:rPr>
        <w:t>Jim Shannon (DUP)</w:t>
      </w:r>
    </w:p>
    <w:p>
      <w:r>
        <w:rPr>
          <w:sz w:val="22"/>
        </w:rPr>
        <w:t>First, it is important to recognise the Prime Minister’s efforts to try to find a way forward in the middle east. That is incredibly difficult and it should be recognised. There have been fuel protests in the Republic of Ireland just in the last week, and similar protests are planned for Northern Ireland this coming week. Last Friday, I spoke to the Ulster Farmers Union and some of the farmers expressing concern about the rise in the prices of red diesel and fertiliser. On Saturday, in Portavogie, members of the fishing sector told me they were concerned about the rising price of diesel for their boats, and HGV users spoke to me last Friday and Saturday to say the same thing. The Republic of Ireland is giving some €5 million—£4 million in sterling—every day for the next 13 weeks to help those sectors. If the Republic of Ireland can do it, Prime Minister, please do the same for us in Northern Ireland and across this whole United Kingdom.</w:t>
      </w:r>
    </w:p>
    <w:p/>
    <w:p>
      <w:r>
        <w:rPr>
          <w:b/>
          <w:color w:val="1A4A6E"/>
          <w:sz w:val="22"/>
        </w:rPr>
        <w:t>The Prime Minister</w:t>
      </w:r>
    </w:p>
    <w:p>
      <w:r>
        <w:rPr>
          <w:sz w:val="22"/>
        </w:rPr>
        <w:t>Let me assure the hon. Gentleman that we are looking across the board at what support can be put in place and at all the contingencies, but there is no escaping the fact that if we do not do the international work to de-escalate and get the strait open, we will be fighting an uphill battle, which is why we have to convene those countries and try to resolve what is a very challenging situation.</w:t>
      </w:r>
    </w:p>
    <w:p/>
    <w:p>
      <w:r>
        <w:rPr>
          <w:b/>
          <w:color w:val="1A4A6E"/>
          <w:sz w:val="22"/>
        </w:rPr>
        <w:t>Adnan Hussain (Ind)</w:t>
      </w:r>
    </w:p>
    <w:p>
      <w:r>
        <w:rPr>
          <w:sz w:val="22"/>
        </w:rPr>
        <w:t>May I join the Prime Minister in recognising and commending Pakistan’s efforts to facilitate dialogue in the pursuit of peace? It is, however, regrettable that a resolution has not yet been secured. I therefore ask him what assessment he has made of the breakdown in the US-Iran talks, of Israel’s role in the collapse of those talks, and of the ongoing strikes in Lebanon? Will he condemn the continued hostility, which is creating a fresh humanitarian crisis in a region already torn apart by Israel’s genocide of the Palestinians? Finally, does he acknowledge that it is long overdue that Israel’s aggression in the region should be forced to stop through sanctions and cutting diplomatic ties?</w:t>
      </w:r>
    </w:p>
    <w:p/>
    <w:p>
      <w:r>
        <w:rPr>
          <w:b/>
          <w:color w:val="1A4A6E"/>
          <w:sz w:val="22"/>
        </w:rPr>
        <w:t>The Prime Minister</w:t>
      </w:r>
    </w:p>
    <w:p>
      <w:r>
        <w:rPr>
          <w:sz w:val="22"/>
        </w:rPr>
        <w:t>As I mentioned earlier, I spoke to the Prime Minister of Pakistan on Friday ahead of the talks. We have been in touch again since the talks broke down about the very issue that the hon. Gentleman raises, which is the prospect of still trying to find a way forward. We will work with the Prime Minister of Pakistan and others to try to ensure that we get that diplomacy, as far as we can, and to de-escalate the situation in that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