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Typhoon Fighter Sovereign Capability</w:t>
      </w:r>
    </w:p>
    <w:p>
      <w:r>
        <w:rPr>
          <w:sz w:val="20"/>
        </w:rPr>
        <w:t>12 November 2025  ·  Commons  ·  Westminster Hall</w:t>
      </w:r>
    </w:p>
    <w:p>
      <w:r>
        <w:rPr>
          <w:b/>
        </w:rPr>
        <w:t xml:space="preserve">Policy areas: </w:t>
      </w:r>
      <w:r>
        <w:rPr>
          <w:sz w:val="20"/>
        </w:rPr>
        <w:t>Business and industry, Defence and armed forces, Economy</w:t>
      </w:r>
    </w:p>
    <w:p>
      <w:r>
        <w:rPr>
          <w:b/>
        </w:rPr>
        <w:t xml:space="preserve">Topics: </w:t>
      </w:r>
      <w:r>
        <w:rPr>
          <w:sz w:val="20"/>
        </w:rPr>
        <w:t>aerospace jobs, bae systems warton, defence export orders, sovereign capability, typhoon fighter production</w:t>
      </w:r>
    </w:p>
    <w:p>
      <w:r>
        <w:rPr>
          <w:b/>
        </w:rPr>
        <w:t xml:space="preserve">Source: </w:t>
      </w:r>
      <w:r>
        <w:rPr>
          <w:sz w:val="20"/>
        </w:rPr>
        <w:t>https://hansard.parliament.uk/Commons/2025-11-12/debates/086E5B08-5E77-48A8-8359-AD869D0AA528/TyphoonFighterSovereignCapability</w:t>
      </w:r>
    </w:p>
    <w:p/>
    <w:p>
      <w:r>
        <w:rPr>
          <w:b/>
          <w:color w:val="1A4A6E"/>
          <w:sz w:val="22"/>
        </w:rPr>
        <w:t>Andrew Snowden (Con)</w:t>
      </w:r>
    </w:p>
    <w:p>
      <w:r>
        <w:rPr>
          <w:sz w:val="22"/>
        </w:rPr>
        <w:t>I beg to move,</w:t>
      </w:r>
    </w:p>
    <w:p>
      <w:r>
        <w:rPr>
          <w:sz w:val="22"/>
        </w:rPr>
        <w:t>That this House has considered Typhoon fighter sovereign capability.</w:t>
      </w:r>
    </w:p>
    <w:p>
      <w:r>
        <w:rPr>
          <w:sz w:val="22"/>
        </w:rPr>
        <w:t>It is a pleasure to serve with you in the Chair, Sir Christopher. I requested this debate as an opportunity to have the time and space for a more in-depth discussion about securing the future of our sovereign capability in air combat, with the most pressing element being the production of Typhoon fighters at the BAE Systems Warton site in my constituency.</w:t>
      </w:r>
    </w:p>
    <w:p>
      <w:r>
        <w:rPr>
          <w:sz w:val="22"/>
        </w:rPr>
        <w:t>The skilled workforce and cutting-edge technology that make Warton the world-leading facility that it is have taken decades and billions of pounds of investment to develop and maintain. As I go around my constituency, I meet families who now have three generations working at the site and dedicating their careers to it. When we combine the number of jobs provided to local people with all those who have moved to Fylde to work in the critical defence sector, it is easy to understand why it is such an emotive subject. Their service, ingenuity, skill and determination over generations of workers has built a truly impressive sovereign capability.</w:t>
      </w:r>
    </w:p>
    <w:p/>
    <w:p>
      <w:r>
        <w:rPr>
          <w:b/>
          <w:color w:val="1A4A6E"/>
          <w:sz w:val="22"/>
        </w:rPr>
        <w:t>Claire Hazelgrove (Lab)</w:t>
      </w:r>
    </w:p>
    <w:p>
      <w:r>
        <w:rPr>
          <w:sz w:val="22"/>
        </w:rPr>
        <w:t>On the workforce, will the hon. Member commend and welcome the great contribution of others across the country, such as those at Rolls-Royce in Filton in my constituency? Similarly, generations of people work there together, and it is wonderful to see. They have played a big part in helping us to secure the recent deal and will also play a key role in engine production and maintenance.</w:t>
      </w:r>
    </w:p>
    <w:p/>
    <w:p>
      <w:r>
        <w:rPr>
          <w:b/>
          <w:color w:val="1A4A6E"/>
          <w:sz w:val="22"/>
        </w:rPr>
        <w:t>Snowden</w:t>
      </w:r>
    </w:p>
    <w:p>
      <w:r>
        <w:rPr>
          <w:sz w:val="22"/>
        </w:rPr>
        <w:t>Forgive me; the hon. Lady will gather from my accent that I will have a slight Lancashire bias in this debate. However, it is obvious from the stats that BAE Systems produces on economic impact and jobs that the supply chain—all those who contribute to the production of Typhoons—is spread across the country. It is a nationwide effort to maintain this sovereign capability. Very few countries in the world can boast the ability to fully assemble their own world-class fighter jets. In an ever-more unpredictable, hostile and dangerous world, we are reminded of why having such assets and abilities is so important.</w:t>
      </w:r>
    </w:p>
    <w:p>
      <w:r>
        <w:rPr>
          <w:sz w:val="22"/>
        </w:rPr>
        <w:t>Before I go any further, I would like to take this opportunity to place on the record again my thanks on behalf of Fylde, Lancashire and the whole country for all the work that has gone into securing the Turkey Typhoon order, which is one of a number of potential deals that has been in the making for several years. Indeed, my hon. Friend the Member for South Suffolk (James Cartlidge) recalled to me the standing weekly meetings that were held in the Ministry of Defence during his time as the Minister for Defence Procurement, to keep the pressure on and the momentum going to secure export orders. His and others’ work was critical in overcoming our German partners’ objections to exporting Typhoon to certain countries, and the recent deal would not have been possible without that significant amount of work.</w:t>
      </w:r>
    </w:p>
    <w:p>
      <w:r>
        <w:rPr>
          <w:sz w:val="22"/>
        </w:rPr>
        <w:t>The new Government clearly picked up the mantle with vigour and determination to get the deal over the line. There is plenty of glory and praise to go around for everyone. It is a major boost that has been warmly welcomed in Fylde and Lancashire, but we all know from the history of the Eurofighter programme, and Tornado before it, that export orders alone cannot sustain it. While everyone involved in the deal should take time to pat themselves on the back, there is significantly more work to be done before anyone can rest easy that this sovereign capability is secured into the next generation.</w:t>
      </w:r>
    </w:p>
    <w:p>
      <w:r>
        <w:rPr>
          <w:sz w:val="22"/>
        </w:rPr>
        <w:t>To put this into sharp context, we are now the only partner in the Eurofighter programme that is not purchasing Eurofighter. Not only that, but the Government have made an active decision to purchase 25 American F-35s instead of British Typhoons. Along with many people right across Lancashire, local businesses and the unions, I am utterly perplexed and concerned by that decision.</w:t>
      </w:r>
    </w:p>
    <w:p/>
    <w:p>
      <w:r>
        <w:rPr>
          <w:b/>
          <w:color w:val="1A4A6E"/>
          <w:sz w:val="22"/>
        </w:rPr>
        <w:t>Will Stone (Lab)</w:t>
      </w:r>
    </w:p>
    <w:p>
      <w:r>
        <w:rPr>
          <w:sz w:val="22"/>
        </w:rPr>
        <w:t>Does the hon. Member understand that there is a difference in capacity between an F-35 and a Typhoon? They have fundamentally different roles, and to have an armed forces that works, we need them both.</w:t>
      </w:r>
    </w:p>
    <w:p/>
    <w:p>
      <w:r>
        <w:rPr>
          <w:b/>
          <w:color w:val="1A4A6E"/>
          <w:sz w:val="22"/>
        </w:rPr>
        <w:t>Snowden</w:t>
      </w:r>
    </w:p>
    <w:p>
      <w:r>
        <w:rPr>
          <w:sz w:val="22"/>
        </w:rPr>
        <w:t>They do provide slightly different roles, but they have the same general one in air combat. Many people say that in aerial combat Typhoon will get the highest the quickest, and according to many pilots and those involved, that is one of the most important factors. I will address the difference in capabilities between the two aircraft later in my speech. I thank the hon. Member for his enthusiasm this early on a Wednesday morning.</w:t>
      </w:r>
    </w:p>
    <w:p>
      <w:r>
        <w:rPr>
          <w:sz w:val="22"/>
        </w:rPr>
        <w:t>As I was saying, the Government’s decision has brought me into an alliance that, as a Conservative MP, I never thought I would be in: campaigning hand in glove with and on the same side as trade unions. I must say that they have put their passion and their all into standing up for the workforce that they represent in Lancashire, and I know they are watching today.</w:t>
      </w:r>
    </w:p>
    <w:p>
      <w:r>
        <w:rPr>
          <w:sz w:val="22"/>
        </w:rPr>
        <w:t>Although an element of the F-35 is built by BAE in Lancashire, it is a drop in the ocean compared with what an order for 25 Typhoons would have meant for jobs and investment. The order book for F-35s is already extensive, so ironically the UK’s order will not have a noticeable impact on job security in Lancashire. In the meantime, the final Typhoons have already rolled through the assembly line at Warton. It is pretty much out of work, which is a terrifying prospect for the workforce, supply chain and community.</w:t>
      </w:r>
    </w:p>
    <w:p>
      <w:r>
        <w:rPr>
          <w:sz w:val="22"/>
        </w:rPr>
        <w:t>Even with the order from Turkey, there will still be a two to three-year period when the assembly line at Warton will be sat empty, waiting. The skills on the line—not just to assemble a modern fighter jet but to certify and test its readiness for combat in simulations and live flights—are such a crucial part of our sovereign capability. To maintain the whole-cycle workforce, from production to assembly and testing, there would need to be getting on for around 100 Typhoon orders between now and the Tempest going live. That puts the need for an RAF order into perspective.</w:t>
      </w:r>
    </w:p>
    <w:p/>
    <w:p>
      <w:r>
        <w:rPr>
          <w:b/>
          <w:color w:val="1A4A6E"/>
          <w:sz w:val="22"/>
        </w:rPr>
        <w:t>Mark Francois (Con)</w:t>
      </w:r>
    </w:p>
    <w:p>
      <w:r>
        <w:rPr>
          <w:sz w:val="22"/>
        </w:rPr>
        <w:t>My hon. Friend is making a good speech. I recently paid a shadow ministerial visit to Warton and Samlesbury, and we saw the penultimate Qatari Typhoon painted and ready to fly out, I think within a couple of days. The last one may even have gone now as well. To emphasise his point, this is extremely pressing, is it not?</w:t>
      </w:r>
    </w:p>
    <w:p/>
    <w:p>
      <w:r>
        <w:rPr>
          <w:b/>
          <w:color w:val="1A4A6E"/>
          <w:sz w:val="22"/>
        </w:rPr>
        <w:t>Snowden</w:t>
      </w:r>
    </w:p>
    <w:p>
      <w:r>
        <w:rPr>
          <w:sz w:val="22"/>
        </w:rPr>
        <w:t>That is the nub of the argument about why this debate is about sovereign capability. While there will be balance—I will come on to the difference in capabilities between the aircraft, as raised by the hon. Member for Swindon North (Will Stone)—this is about maintaining a sovereign capability that, once gone, would take a generation to bring back.</w:t>
      </w:r>
    </w:p>
    <w:p>
      <w:r>
        <w:rPr>
          <w:sz w:val="22"/>
        </w:rPr>
        <w:t>This goes beyond jobs. To maintain and develop our sovereign capability, the RAF needs to be investing in, using and supporting the development of Typhoon. The RAF needs to be fully bought into its development: working with BAE systems on future orders, defining new requirements and capabilities, and enabling the development of future generations of the aircraft—a role only the RAF can truly play. The 6,000 jobs at the Warton site make up a workforce who, if lost, take our sovereign capability with them.</w:t>
      </w:r>
    </w:p>
    <w:p>
      <w:r>
        <w:rPr>
          <w:sz w:val="22"/>
        </w:rPr>
        <w:t>The only way to secure the site to allow the time to secure multiple export orders was to place the order for the RAF as part of the strategic defence review. This also made sense because it would have boosted the export campaign itself—it is a pretty hard sell to make when we are not even buying it ourselves. Someone I spoke to about the export campaign said that one of the first questions they always get asked is, “Are you buying it yourselves?” What kind of message does it send to say, “Please buy our fighters while we go to buy somebody else’s”?</w:t>
      </w:r>
    </w:p>
    <w:p>
      <w:r>
        <w:rPr>
          <w:sz w:val="22"/>
        </w:rPr>
        <w:t>To go back to the need to bridge the period between now and Tempest coming live, it is important to note that Tempest will not replace Typhoon. The point is simply that the site is secured by the order book for the new aircraft going live. We will still need the more agile fighter jet category that Typhoon occupies, as the different aircraft will perform differing air combat roles. As one person from the military described it to me:</w:t>
      </w:r>
    </w:p>
    <w:p>
      <w:r>
        <w:rPr>
          <w:sz w:val="22"/>
        </w:rPr>
        <w:t>“Tempest is the big, bad aircraft that has the tech and payload to blast into the battlefield and establish air superiority. The role of future generations of Typhoon is to then clear up, run smaller missions and maintain that air superiority.”</w:t>
      </w:r>
    </w:p>
    <w:p>
      <w:r>
        <w:rPr>
          <w:sz w:val="22"/>
        </w:rPr>
        <w:t>That makes it even more critical that the RAF and the Government remain bought into the continued development of Typhoon. They must place regular new orders, in addition to carrying out refurbishment, as we will need that sovereign capability for generations to come alongside Tempest.</w:t>
      </w:r>
    </w:p>
    <w:p>
      <w:r>
        <w:rPr>
          <w:sz w:val="22"/>
        </w:rPr>
        <w:t>If we continue to erode the skills base, with investment and innovation in favour of paying for America to develop and maintain its own sovereign capability instead, ours will wither as a result of the UK’s short sightedness. That is why I have been like a dog with a bone about this issue since getting elected.</w:t>
      </w:r>
    </w:p>
    <w:p>
      <w:r>
        <w:rPr>
          <w:sz w:val="22"/>
        </w:rPr>
        <w:t>It has been obvious over the past few years that the decision about the order of the 25 Typhoon jets would fall on whoever was in power when the next big defence review was conducted. To address the hon. Member for Swindon North’s intervention, I had hoped that the review would take a holistic look at what placing an order would mean, not just for the RAF’s specifications and requirements but for maintaining our sovereign capability—a phrase I am deliberately using over and over again. We should count ourselves incredibly lucky as a country that we are more secure for being able to produce our own fighter jets. We should do everything at every opportunity to invest in and continue to develop and improve that capability.</w:t>
      </w:r>
    </w:p>
    <w:p>
      <w:r>
        <w:rPr>
          <w:sz w:val="22"/>
        </w:rPr>
        <w:t>Instead, the order has been sent across the Atlantic, with a vote of confidence in and a significant investment cheque for another country’s sovereign capability over our own. Even if there were certain requirements, and the RAF had been led to believe that the F-35 had advantages, the investment could and should have been made in the Typhoon programme, through BAE Systems, as part of the continued development of that aircraft. That is how it is supposed to work when we make our own aircraft. But I suspect that there may have been more to it than just that.</w:t>
      </w:r>
    </w:p>
    <w:p>
      <w:r>
        <w:rPr>
          <w:sz w:val="22"/>
        </w:rPr>
        <w:t>Members may be surprised to know that this is by far and away not the first time I have discussed Typhoon and Tempest in Parliament. The ebb and flow of questions and answers on this subject between me and Ministers runs through Hansard over the last 18 months. Let us take a little trip down memory lane and look at some of the timeline. We start on 7 November 2024, with a written parliamentary question to the Ministry of Defence. I simply asked whether the Department had a budget for new Typhoons in 2025-26. The then Minister for Defence Procurement, the right hon. Member for Liverpool Garston (Maria Eagle), replied:</w:t>
      </w:r>
    </w:p>
    <w:p>
      <w:r>
        <w:rPr>
          <w:sz w:val="22"/>
        </w:rPr>
        <w:t>“Budget allocations for 2025-26 will be set in the usual way and informed by the findings of the Strategic Defence Review.”</w:t>
      </w:r>
    </w:p>
    <w:p>
      <w:r>
        <w:rPr>
          <w:sz w:val="22"/>
        </w:rPr>
        <w:t>In a follow-up written question on 15 November 2024, I asked what steps the Department was therefore taking, given that the production line was already falling empty, to ensure that skilled workers in the defence sector were maintained. I received what can be described only as a public sector word salad of an answer, talking about partnership working and future procurement strategies, while the assembly line emptied.</w:t>
      </w:r>
    </w:p>
    <w:p>
      <w:r>
        <w:rPr>
          <w:sz w:val="22"/>
        </w:rPr>
        <w:t>On 28 November, starting to get frustrated, I asked a question in business questions. I gave the long timeline of written and oral questions I had asked, trying to get answers and certainty, only to be brushed off by Minister after Minister. I was promised a meeting with the Secretary of State for Defence to discuss the Typhoon order—it never happened.</w:t>
      </w:r>
    </w:p>
    <w:p>
      <w:r>
        <w:rPr>
          <w:sz w:val="22"/>
        </w:rPr>
        <w:t>On 6 January 2025, in defence questions, I asked:</w:t>
      </w:r>
    </w:p>
    <w:p>
      <w:r>
        <w:rPr>
          <w:sz w:val="22"/>
        </w:rPr>
        <w:t>“Christmas came early for the UK defence industry when Spain placed an order for 25 Eurofighters on 20 December, and Italy followed suit on the 24th. But there is still nothing from the UK Government on the 25 Typhoon jets that are needed for the RAF. Will the Minister spread some festive cheer into the new year, and give us an update on where the Government are with placing that order for 25 Typhoon fighter jets—a delayed Christmas present for the UK defence industry and the RAF?”</w:t>
      </w:r>
    </w:p>
    <w:p>
      <w:r>
        <w:rPr>
          <w:sz w:val="22"/>
        </w:rPr>
        <w:t>The Minister for Defence Procurement replied:</w:t>
      </w:r>
    </w:p>
    <w:p>
      <w:r>
        <w:rPr>
          <w:sz w:val="22"/>
        </w:rPr>
        <w:t>“I recognise the hon. Gentleman’s point. It is certainly true that exports are important”—</w:t>
      </w:r>
    </w:p>
    <w:p>
      <w:r>
        <w:rPr>
          <w:sz w:val="22"/>
        </w:rPr>
        <w:t>critically—</w:t>
      </w:r>
    </w:p>
    <w:p>
      <w:r>
        <w:rPr>
          <w:sz w:val="22"/>
        </w:rPr>
        <w:t>“in addition to production for our own use.”</w:t>
      </w:r>
    </w:p>
    <w:p>
      <w:r>
        <w:rPr>
          <w:sz w:val="22"/>
        </w:rPr>
        <w:t>There was then a general comment about the strategic defence review, and the Minister finished by saying:</w:t>
      </w:r>
    </w:p>
    <w:p>
      <w:r>
        <w:rPr>
          <w:sz w:val="22"/>
        </w:rPr>
        <w:t>“The rest of our spend on such matters is part of the SDR. Once that is completed, there will be conclusions”—</w:t>
      </w:r>
    </w:p>
    <w:p>
      <w:r>
        <w:rPr>
          <w:sz w:val="22"/>
        </w:rPr>
        <w:t>slightly obvious. She went on:</w:t>
      </w:r>
    </w:p>
    <w:p>
      <w:r>
        <w:rPr>
          <w:sz w:val="22"/>
        </w:rPr>
        <w:t>“It might not be a Christmas present—I do not know when his birthday is—but a present some time later.” —[ Official Report , 6 January 2025; Vol. 759, c. 586.]</w:t>
      </w:r>
    </w:p>
    <w:p>
      <w:r>
        <w:rPr>
          <w:sz w:val="22"/>
        </w:rPr>
        <w:t>“Yes,” I thought, “there it is: a hint on the Floor of the House that the order for Typhoon is coming.” It was said in the strongest possible terms without saying, “Yes, we are about to buy them. Please, just wait.”</w:t>
      </w:r>
    </w:p>
    <w:p/>
    <w:p>
      <w:r>
        <w:rPr>
          <w:b/>
          <w:color w:val="1A4A6E"/>
          <w:sz w:val="22"/>
        </w:rPr>
        <w:t>Gregory Campbell (DUP)</w:t>
      </w:r>
    </w:p>
    <w:p>
      <w:r>
        <w:rPr>
          <w:sz w:val="22"/>
        </w:rPr>
        <w:t>Possibly.</w:t>
      </w:r>
    </w:p>
    <w:p/>
    <w:p>
      <w:r>
        <w:rPr>
          <w:b/>
          <w:color w:val="1A4A6E"/>
          <w:sz w:val="22"/>
        </w:rPr>
        <w:t>Snowden</w:t>
      </w:r>
    </w:p>
    <w:p>
      <w:r>
        <w:rPr>
          <w:sz w:val="22"/>
        </w:rPr>
        <w:t>Possibly.</w:t>
      </w:r>
    </w:p>
    <w:p>
      <w:r>
        <w:rPr>
          <w:sz w:val="22"/>
        </w:rPr>
        <w:t>From January 2025 onwards, the sector press started reporting on the need for and the likelihood of a Typhoon order being placed. Then, on 2 June, the strategic defence review was published, and there was the shock announcement that the Government would not purchase Typhoon, as expected, and would purchase F-35. The question that I and so many others have is simple: what happened? I am sure the former Minister for Defence Procurement is a politician of such experience and integrity that she would not have given strong indications of a potential Typhoon order simply to get out of an awkward parliamentary question from a lowly Back Bencher such as myself, and neither would the Government would want to see expectations around a Typhoon order build in the media if they had no intention of placing one.</w:t>
      </w:r>
    </w:p>
    <w:p>
      <w:r>
        <w:rPr>
          <w:sz w:val="22"/>
        </w:rPr>
        <w:t>One big thing brewing throughout that period was that the US President made it clear that if NATO allies wanted to include defence infrastructure in their 5% target, they needed to buy US military kit. If countries wanted better trade deals in the tariff wars then—you guessed it—they had better buy more hardware from the US.</w:t>
      </w:r>
    </w:p>
    <w:p>
      <w:r>
        <w:rPr>
          <w:sz w:val="22"/>
        </w:rPr>
        <w:t>To conclude, I have the following concise, separate and clear questions that I and my constituents would like to be answered. First, given that the specification, lead time and price of both aircraft did not change between the Government hinting they were ordering Typhoon and their then going in the opposite direction with an order for F-35s, what changed? Secondly, have the Government ruled out placing any new Typhoon orders in this Parliament?</w:t>
      </w:r>
    </w:p>
    <w:p>
      <w:r>
        <w:rPr>
          <w:sz w:val="22"/>
        </w:rPr>
        <w:t>Thirdly, given that the Turkey order will not fill the order pipeline gap, and the urgency of the situation outlined by the shadow Minister, what financial support will the Government provide to maintain the Warton site this financial year and next? Fourthly, will the Government please clearly state that they accept the principle that the lighter sister fighter aircraft to Tempest should remain a sovereign capability and, therefore, will be Typhoon? I will be grateful if the Minister would answer those questions in turn when he responds; I shall count how many answers we get.</w:t>
      </w:r>
    </w:p>
    <w:p>
      <w:r>
        <w:rPr>
          <w:sz w:val="22"/>
        </w:rPr>
        <w:t>I want to finish by paying tribute to the workers at BAE Systems in Lancashire, in both Warton and Samlesbury. It is good to see cross-party representation here from MPs in Lancashire who also have dependent workforces and jobs. There is such pride in our community for the world-leading technology produced at Warton. I am so proud to see how the workforce have held it together, kept going and remained hopeful—even as the assembly line emptied—that the orders would come to keep the site going and their jobs secured. The workers I have spoken to celebrated the fact that Turkey has done its bit for Lancashire and Fylde by ordering new Typhoons; they are now waiting for their own Government to do their bit and place the order.</w:t>
      </w:r>
    </w:p>
    <w:p/>
    <w:p>
      <w:r>
        <w:rPr>
          <w:b/>
          <w:color w:val="1A4A6E"/>
          <w:sz w:val="22"/>
        </w:rPr>
        <w:t>Paul Foster (Lab)</w:t>
      </w:r>
    </w:p>
    <w:p>
      <w:r>
        <w:rPr>
          <w:sz w:val="22"/>
        </w:rPr>
        <w:t>It is a pleasure to serve under your chairship, Sir Christopher. I commend the hon. Member for Fylde (Mr Snowden) for bringing forward the debate. I completely associate myself with his comments about the workforce up there; generations of my constituents have worked at the Samlesbury and Warton sites. I quite enjoyed his speech—most of it, anyway.</w:t>
      </w:r>
    </w:p>
    <w:p>
      <w:r>
        <w:rPr>
          <w:sz w:val="22"/>
        </w:rPr>
        <w:t>I was lucky enough to visit the Warton site recently with the Prime Minister, when he announced the Turkey order. It is fair to say that the workforce was absolutely buzzing; this is such an important order for them. We have 20 brand-new Typhoons guaranteed and fully assembled at the site up there, with an option for a further 20, guaranteeing up to £8 billion in investment and securing production facilities and critical jobs for at least a decade.</w:t>
      </w:r>
    </w:p>
    <w:p>
      <w:r>
        <w:rPr>
          <w:sz w:val="22"/>
        </w:rPr>
        <w:t>As was mentioned, BAE Systems is also spearheading sixth-generation fighter development, under the Tempest programme, which is expected to enter service around 2035. As the hon. Member for Fylde mentioned, BAE Systems at the Samlesbury and Warton sites is also heavily engaged with the delivery of the F-35, which is now in service with the RAF. I understand that—for reasons not known to me—the RAF prefers the F-35 to the Typhoon. That was shared with me by the unions and a number of individuals.</w:t>
      </w:r>
    </w:p>
    <w:p>
      <w:r>
        <w:rPr>
          <w:sz w:val="22"/>
        </w:rPr>
        <w:t>The last UK sovereign order for Typhoons was back in 2009. I note that the hon. Member did not say that the previous Government ordered no sovereign Typhoons between 2010 and 2024. Given that the production of these aircraft takes almost five years from ordering to completion, we now have a gap at the production facilities because they did not order any.</w:t>
      </w:r>
    </w:p>
    <w:p>
      <w:r>
        <w:rPr>
          <w:sz w:val="22"/>
        </w:rPr>
        <w:t>The previous Government’s combat air strategy was published in July 2018. It had the clear objective that the F-35 Lightning would replace the ageing Tornado GR4—which it has—and then partner the Typhoon until the latter leaves service around 2040, with the global combat air programme Tempest being the successor. Much work must be undertaken to ensure that critical upgrades to the current 111 operational UK sovereign Typhoons take place, particularly around the enhanced radar and the weapons the aircraft carries.</w:t>
      </w:r>
    </w:p>
    <w:p>
      <w:r>
        <w:rPr>
          <w:sz w:val="22"/>
        </w:rPr>
        <w:t>The Government must continue their efforts to ensure that more Typhoons are sold on the export market. As the hon. Member said, that needs to be done as a matter of urgency. There is an argument to be had that the Government could consider a sovereign order now that could potentially be exported in years to come. That has happened historically, although I am completely cognisant of the fact that there are constraints on the MOD budget and the UK Budget at the moment. However, that is a consideration that Ministers may have.</w:t>
      </w:r>
    </w:p>
    <w:p/>
    <w:p>
      <w:r>
        <w:rPr>
          <w:b/>
          <w:color w:val="1A4A6E"/>
          <w:sz w:val="22"/>
        </w:rPr>
        <w:t>Snowden</w:t>
      </w:r>
    </w:p>
    <w:p>
      <w:r>
        <w:rPr>
          <w:sz w:val="22"/>
        </w:rPr>
        <w:t>The hon. Member is giving a good speech in defence of jobs in his constituency. On the point about previous years—I touched on this in my speech—it became obvious that the next big defence review would have to be the point where the crunch decision was made on this. I echo the point—it was probably remiss of me to miss this out in my opening remarks—that placing that order and then potentially releasing it is a very good way of not only potentially boosting the export campaign, but covering the two to three-year critical gap that we have now that the assembly line will be empty. I thank the hon. Member for making that point.</w:t>
      </w:r>
    </w:p>
    <w:p/>
    <w:p>
      <w:r>
        <w:rPr>
          <w:b/>
          <w:color w:val="1A4A6E"/>
          <w:sz w:val="22"/>
        </w:rPr>
        <w:t>Foster</w:t>
      </w:r>
    </w:p>
    <w:p>
      <w:r>
        <w:rPr>
          <w:sz w:val="22"/>
        </w:rPr>
        <w:t>I agree, but Ministers have a difficult decision. The recent publication of the strategic defence review has committed us to the Tempest programme, but we must await the details of any updated combat air strategy, which is obviously clearly linked to the defence investment plan and acquisition pipeline.</w:t>
      </w:r>
    </w:p>
    <w:p>
      <w:r>
        <w:rPr>
          <w:sz w:val="22"/>
        </w:rPr>
        <w:t>To conclude, the securing of the Turkish Typhoon export order has been a real game changer for my community in South Ribble and the wider community of Lancashire, and for procurement across the entire country, as my hon. Friend the Member for Filton and Bradley Stoke (Claire Hazelgrove) mentioned. It is a great start. It has secured a number of jobs at the Warton site for a decade. We must support the Government and BAE Systems as much as we can, and get as many of these aircraft exported as we can.</w:t>
      </w:r>
    </w:p>
    <w:p/>
    <w:p>
      <w:r>
        <w:rPr>
          <w:b/>
          <w:color w:val="1A4A6E"/>
          <w:sz w:val="22"/>
        </w:rPr>
        <w:t>Jim Shannon (DUP)</w:t>
      </w:r>
    </w:p>
    <w:p>
      <w:r>
        <w:rPr>
          <w:sz w:val="22"/>
        </w:rPr>
        <w:t>It is a real pleasure to serve under your chairship, Sir Christopher. I thank the hon. Member for Fylde (Mr Snowden) for presenting the debate so well, and his passion, knowledge and deep interest are obvious. I support his plea: he, I and other Members in the Chamber wish to see any work retained in our own businesses, wherever those may be in the United Kingdom of Great Britain and Northern Ireland. I also support his determination to ensure we retain the reputation as the world’s top fighting force.</w:t>
      </w:r>
    </w:p>
    <w:p>
      <w:r>
        <w:rPr>
          <w:sz w:val="22"/>
        </w:rPr>
        <w:t>It is a pleasure, as always, to see the Minister in his place—he has certainly earned his money in the last couple of days, and I am sure he will earn his money tomorrow as well. It is also a pleasure to see the shadow Minister, the right hon. Member for Rayleigh and Wickford (Mr Francois), in his place. He has a deep interest in these matters, and I wish him well in his contribution. The spokesperson for the Lib Dems, the hon. Member for Tewkesbury (Cameron Thomas), also has a passion for this issue.</w:t>
      </w:r>
    </w:p>
    <w:p>
      <w:r>
        <w:rPr>
          <w:sz w:val="22"/>
        </w:rPr>
        <w:t>As a boy—that was not yesterday, by the way; I can just about remember when I was a boy—I imagined being a fighter pilot. Imagine Jim Shannon being a fighter pilot! People in the Ards peninsula would be scared stiff at the very thought. That came from listening to local men telling stories of the second world war; my grandchildren look up to their grandfather, and I suppose that when I heard the soldiers and Air Force people who came back from the second world war telling their stories, that sparked an energy and an interest in the subject right away. When I think of Typhoon fighters, that little boy in me from 60-odd years ago is excited once more—excited for what we can do, and excited by what the Labour party and the Government wish to do. It is the right thing, and it inspires us all.</w:t>
      </w:r>
    </w:p>
    <w:p>
      <w:r>
        <w:rPr>
          <w:sz w:val="22"/>
        </w:rPr>
        <w:t>This land-based, multi-role fighter, capable of both air-to-air and air-to-ground missions, forms the bulk of the RAF’s combat air fleet alongside the F-35. It also forms the RAF’s quick reaction alert force, providing air defence in the UK and across the wider NATO airspace when deployed overseas.</w:t>
      </w:r>
    </w:p>
    <w:p/>
    <w:p>
      <w:r>
        <w:rPr>
          <w:b/>
          <w:color w:val="1A4A6E"/>
          <w:sz w:val="22"/>
        </w:rPr>
        <w:t>Gregory Campbell</w:t>
      </w:r>
    </w:p>
    <w:p>
      <w:r>
        <w:rPr>
          <w:sz w:val="22"/>
        </w:rPr>
        <w:t>On the quick reaction alert force, the NATO coverage and the contribution the Typhoon fighter would provide, does my hon. Friend agree that the proximity of the Irish Republic to the UK means that, in effect, we offer that nation some coverage and protection—which I presume we are quite happy to do—but at no cost to it whatever? Every NATO state has to pay considerably into NATO expenditure; the Republic pays nothing. Should our Government not approach the Government in the Republic to say, “We are covering for you. How about spending some of your money?”?</w:t>
      </w:r>
    </w:p>
    <w:p/>
    <w:p>
      <w:r>
        <w:rPr>
          <w:b/>
          <w:color w:val="1A4A6E"/>
          <w:sz w:val="22"/>
        </w:rPr>
        <w:t>Jim Shannon</w:t>
      </w:r>
    </w:p>
    <w:p>
      <w:r>
        <w:rPr>
          <w:sz w:val="22"/>
        </w:rPr>
        <w:t>I thank my hon. Friend, who always instils words of wisdom in these debates. He is right: the Republic of Ireland is our neighbour, and we want to have an economic friendship and relationship with it—by the way, we do not want to be annexed by it, and we are quite clear where we are on that. However, we do provide F-35 and Typhoon aircraft coverage, which the Republic gets the benefit of. I am not sure whether anybody from the Republic of Ireland listens to these debates or even knows about them, but maybe even as we speak someone is cluing in and saying, “You know something? There is an obligation for us. Let’s do our part alongside the UK.”</w:t>
      </w:r>
    </w:p>
    <w:p>
      <w:r>
        <w:rPr>
          <w:sz w:val="22"/>
        </w:rPr>
        <w:t>The envy of the world, the RAF had 129 Typhoon aircraft, of which 107 are still in service. When he introduced the debate, the hon. Member for Fylde said that almost 21,000 people are employed across the UK in support of the Typhoon programme. It is estimated that the programme contributed £1.6 billion to the UK’s gross domestic product in 2020. Its importance cannot be denied.</w:t>
      </w:r>
    </w:p>
    <w:p>
      <w:r>
        <w:rPr>
          <w:sz w:val="22"/>
        </w:rPr>
        <w:t>My constituency of Strangford and the constituency of my right hon. Friend the Member for Belfast East (Gavin Robinson) have large numbers of manufacturing jobs, so we understand how the lumbering allocation of contracts can bring hope—and then sometimes despair—to the workforce. I understand the frustration of the hon. Member for Fylde at the Government’s refusal to back British and ensure that our countries supply and make all possible goods.</w:t>
      </w:r>
    </w:p>
    <w:p>
      <w:r>
        <w:rPr>
          <w:sz w:val="22"/>
        </w:rPr>
        <w:t>I have argued the same case with the Ministry of Defence in relation to using Harland and Wolff in shipbuilding for defence contracts. My right hon. Friend the Member for Belfast East, myself and my right hon. Friend the Member for East Antrim (Sammy Wilson) have had a meeting within the last month to help ensure that the company can get more contracts. When the Minister replies, perhaps he can give us some encouragement for Northern Ireland in relation to procurement and contracts. We do not get the maximum we should out of defence contracts in Northern Ireland. We have a very skilled and able workforce, with apprenticeship opportunities, so we should focus on that.</w:t>
      </w:r>
    </w:p>
    <w:p>
      <w:r>
        <w:rPr>
          <w:sz w:val="22"/>
        </w:rPr>
        <w:t>I completely support the hon. Member for Fylde in his quest to ensure that the Ministry of Defence fulfils promises in a timely manner. As always, I am encouraged by Thales and the extra two Government contracts that have been put in place. There are now 200 new jobs there and apprenticeship opportunities. I have spoken to the management, who are very keen to ensure apprenticeship opportunities. I know some of them young fellas—I have known them since they were born—and they are the new apprentices and the new workforce for Thales.</w:t>
      </w:r>
    </w:p>
    <w:p>
      <w:r>
        <w:rPr>
          <w:sz w:val="22"/>
        </w:rPr>
        <w:t>It is not simply the future of manufacturing in Fylde that is at risk; it is the defence of this nation. Whenever we speak for something, we do so collectively. This is about the United Kingdom of Great Britain and Northern Ireland—Scotland, Wales, Northern Ireland and England —working together. Those who serve this country in uniform come from all over, and we want to make sure we all get the benefit.</w:t>
      </w:r>
    </w:p>
    <w:p>
      <w:r>
        <w:rPr>
          <w:sz w:val="22"/>
        </w:rPr>
        <w:t>If the war with Russia and the Israel conflict have shown me anything, it is that those with the best weaponry have the upper hand. People seem to forget that, were it not for the Iron Dome defence system, Israel would have been rubble because of the incessant onslaught. If the Ukrainians did not have access to Thales lightweight multi-role missiles—LMMs—the battle against the might of Russia would be very different. I remember, in the first stages of the Ukraine war, the way that Thales LMMs were used to halt Russia’s advances and basically destroy its advance forces. They could be fired over the tops of houses and bungalows, and into the roads in between, to destroy the Russian armour. Those are the things that we should be promoting. When I saw them working in Ukraine, I was encouraged to know that some of my Strangford constituents—as well as probably some of the constituents of my hon. Friend the Member for East Londonderry and my right hon. Friend the Member for Belfast East—manufactured them, and that they were able to destroy and halt the Russian advance.</w:t>
      </w:r>
    </w:p>
    <w:p>
      <w:r>
        <w:rPr>
          <w:sz w:val="22"/>
        </w:rPr>
        <w:t>The capacity and capability of our armed forces are, of course, world renowned, and the availability of top-of-the-range Typhoons are part of that. We must have Government backing for our defence strategy. I do not doubt that that is coming, by the way—this is not a question for the Minister—but sometimes we need encouragement and reassurance, which I think is what the hon. Member for Fylde is seeking. He is right to do so for his constituents and, indeed, for this great nation. We must also have backing for our manufacturing industry, which is the backbone of this great nation.</w:t>
      </w:r>
    </w:p>
    <w:p>
      <w:r>
        <w:rPr>
          <w:sz w:val="22"/>
        </w:rPr>
        <w:t>I support the hon. Gentleman and look to the Minister for firm action behind the words of affirmation that are undoubtedly coming. The time for fulfilment is now, and our manufacturing industry is more than ready to fulfil. We can deliver. This great nation has done it before; we can do it again, and we should do it now.</w:t>
      </w:r>
    </w:p>
    <w:p/>
    <w:p>
      <w:r>
        <w:rPr>
          <w:b/>
          <w:color w:val="1A4A6E"/>
          <w:sz w:val="22"/>
        </w:rPr>
        <w:t>Andy MacNae (Lab)</w:t>
      </w:r>
    </w:p>
    <w:p>
      <w:r>
        <w:rPr>
          <w:sz w:val="22"/>
        </w:rPr>
        <w:t>It is truly a pleasure to serve under your chairship, Sir Christopher. I congratulate the hon. Member for Fylde (Mr Snowden), a fellow Lancashire MP, on the passion with which he spoke.</w:t>
      </w:r>
    </w:p>
    <w:p>
      <w:r>
        <w:rPr>
          <w:sz w:val="22"/>
        </w:rPr>
        <w:t>I associate myself with all the remarks that have been made, and will be made, in welcoming the Turkey deal. As has been said, it was a massive boost for workers at Samlesbury and Warton, and has been received with great enthusiasm. My hon. Friend the Member for South Ribble (Mr Foster), the hon. Member for Fylde and I have long been calling for it, and it comes on the back of huge amounts of hard work from Ministers and civil servants in the Department.</w:t>
      </w:r>
    </w:p>
    <w:p>
      <w:r>
        <w:rPr>
          <w:sz w:val="22"/>
        </w:rPr>
        <w:t>We must not underestimate the massive impact that the order will have, but it is not job done; we now need to look at how we can kick on. As has been highlighted, it is imperative that we secure the sovereign capability, production base and competitive position for the next decade and more. We need to finish the job. I have come to the conclusion that the only way of doing so is through a UK Typhoon order. That is what we need to maintain our world-leading position, the skills and the expertise that were so crucial in securing the Turkey deal. The decision was not taken by the previous Government and it now falls to this one.</w:t>
      </w:r>
    </w:p>
    <w:p>
      <w:r>
        <w:rPr>
          <w:sz w:val="22"/>
        </w:rPr>
        <w:t>A UK order would mean that maximum value is retained here. We will hear all the arguments about the sections being made at Samlesbury for assembly at Warton. I agree with the argument that a UK order would also build confidence in the quality and longevity of the aircraft, which would bolster our ability to secure future international orders. In any case, the fundamental point, as has been highlighted, is that we need more new fast jets. We had 137 Typhoons. Thirty tranche 1 aircraft will be retired by 2027, and that leaves 107 tranche 2 and tranche 3 fighters, which are ageing and will be retired by 2040. Despite upgrades, they do not have the full range of capabilities that could be delivered with the latest tranche 5.</w:t>
      </w:r>
    </w:p>
    <w:p>
      <w:r>
        <w:rPr>
          <w:sz w:val="22"/>
        </w:rPr>
        <w:t>For sure, we all get very excited by the potential of the Tempest global combat air programme, but it will be, at best, the late 2030s before it comes online. As has been said, it is not a direct replacement or comparator for the Typhoon, so we have a clear capability gap to fill somehow. Part of that is being addressed by the purchase of the F-35, which creates an opportunity. Although the F-35 is a brilliant aircraft, it is, as has been pointed out, a very different aircraft from the Typhoon, with different design philosophy and different capabilities.</w:t>
      </w:r>
    </w:p>
    <w:p>
      <w:r>
        <w:rPr>
          <w:sz w:val="22"/>
        </w:rPr>
        <w:t>That creates an opportunity for a blended Air Force. The F-35 is primarily a stealthy, ground-attack, precision strike aircraft able to penetrate heavily defended areas. The Typhoon is an air dominance fighter with a higher top speed, faster acceleration, better climb rate and superior sustained turn performance. The Typhoon is also compatible with a full range of British-made missiles such as the Meteor and Spear 3, whereas the F-35 currently is not. There is an opportunity for a blend there. We do not need to choose one or the other; we can bring the capabilities together to create an Air Force truly fit for the 2030s and onwards.</w:t>
      </w:r>
    </w:p>
    <w:p/>
    <w:p>
      <w:r>
        <w:rPr>
          <w:b/>
          <w:color w:val="1A4A6E"/>
          <w:sz w:val="22"/>
        </w:rPr>
        <w:t>Snowden</w:t>
      </w:r>
    </w:p>
    <w:p>
      <w:r>
        <w:rPr>
          <w:sz w:val="22"/>
        </w:rPr>
        <w:t>The hon. Member is making an excellent point. I have no objection to us having an element of F-35 within the RAF. It is important to have blended capability. The key point is that Typhoon as a platform could be developed and adapted to perform some of the roles that F-35s do. They are largely in the same frame of aircraft, in the sense that they both occupy the lighter fighter range, compared with what Tempest will be. If we are going to have Typhoon as a sister to Tempest in the future, using investment opportunities now to build, develop and change the Typhoon platform to have different variants of it would be a good way of maintaining sovereign capability.</w:t>
      </w:r>
    </w:p>
    <w:p/>
    <w:p>
      <w:r>
        <w:rPr>
          <w:b/>
          <w:color w:val="1A4A6E"/>
          <w:sz w:val="22"/>
        </w:rPr>
        <w:t>Andy MacNae</w:t>
      </w:r>
    </w:p>
    <w:p>
      <w:r>
        <w:rPr>
          <w:sz w:val="22"/>
        </w:rPr>
        <w:t>The hon. Gentleman is reaching levels of technicality that I do not fully understand, but I think the fundamental point is that we should strike a balance and try to get the best of both. The Typhoon is a platform that can deliver capabilities that we very much need. As has been pointed out, other Eurofighter partner countries have taken exactly that decision. In December 2024, Spain ordered an additional 25 Typhoons. At the same time, Italy ordered 25 to replace its tranche 1s. Last month, Germany placed an order for another 20 Typhoons, taking its total order pipeline to 58. Those countries have protected their domestic fast jet manufacturing capability while ensuring that they have a mix of capabilities to address the full range of conflict scenarios that, sadly, we can look forward to.</w:t>
      </w:r>
    </w:p>
    <w:p/>
    <w:p>
      <w:r>
        <w:rPr>
          <w:b/>
          <w:color w:val="1A4A6E"/>
          <w:sz w:val="22"/>
        </w:rPr>
        <w:t>Francois</w:t>
      </w:r>
    </w:p>
    <w:p>
      <w:r>
        <w:rPr>
          <w:sz w:val="22"/>
        </w:rPr>
        <w:t>I completely accept the hon. Gentleman’s argument about a blended force of Typhoon and F-35, but does he accept that one of the drawbacks of the F-35 is that we are effectively at the mercy of the joint programme office in the United States? That has led to serious delays in the integration of the Meteor, a highly capable air-to-air missile, into the F-35 because American systems have been prioritised. That is a bit of a problem, is it not?</w:t>
      </w:r>
    </w:p>
    <w:p/>
    <w:p>
      <w:r>
        <w:rPr>
          <w:b/>
          <w:color w:val="1A4A6E"/>
          <w:sz w:val="22"/>
        </w:rPr>
        <w:t>Andy MacNae</w:t>
      </w:r>
    </w:p>
    <w:p>
      <w:r>
        <w:rPr>
          <w:sz w:val="22"/>
        </w:rPr>
        <w:t>The right hon. Gentleman makes a reasonable point. I would not use the same sort of pejorative language, but a recent National Audit Office report highlighted exactly those integration issues and, as I have pointed out, the Meteor and Spear 3 are not currently compatible with the F-35. There is no doubt that sovereign capability means maintaining all the controls to deliver the independence and resilience that a tier 1 nation surely requires in its defence strategies.</w:t>
      </w:r>
    </w:p>
    <w:p>
      <w:r>
        <w:rPr>
          <w:sz w:val="22"/>
        </w:rPr>
        <w:t>I will briefly take a wider perspective. Lancashire is home to world-class defence industries, as we all know. Every single growth plan that talks about Lancashire’s future has those at its heart. The fact that we can go into schools in places like Bacup, Whitworth and Darwen and talk about some of the best engineering and technical jobs in the world being just down the road is invaluable to building aspiration in places that need it most. The apprenticeships and career opportunities at not just at BAE, but the many innovative companies in the supply chain, mean that Lancashire and the north-west is the best place for anyone who wants to work in the cutting-edge manufacturing industries of the future.</w:t>
      </w:r>
    </w:p>
    <w:p>
      <w:r>
        <w:rPr>
          <w:sz w:val="22"/>
        </w:rPr>
        <w:t>Surely we should not be happy with merely sustaining that jewel in the crown. Rather, we should seek to strengthen and continually build skills, scale and competitive advantage. Turkey chose to order the Typhoon because the experience, quality and skills of workers at Samlesbury and Warton cannot be matched. We have the opportunity to build on that and give the ultimate vote of confidence by ordering UK fighters that will maintain our balanced and multifunctional fast jet capability through the next decade and more. I hope that the defence procurement strategy delivers just that.</w:t>
      </w:r>
    </w:p>
    <w:p/>
    <w:p>
      <w:r>
        <w:rPr>
          <w:b/>
          <w:color w:val="1A4A6E"/>
          <w:sz w:val="22"/>
        </w:rPr>
        <w:t>Ben Obese-Jecty (Con)</w:t>
      </w:r>
    </w:p>
    <w:p>
      <w:r>
        <w:rPr>
          <w:sz w:val="22"/>
        </w:rPr>
        <w:t>It is a pleasure to serve under your chairmanship, Sir Christopher. I welcome Turkey’s order for 20 Eurofighter Typhoon aircraft. I appreciate that it is good news for the UK, good news for the workers at Warton and Samlesbury and good news for BAE and the future production of GCAP. The Government have confirmed that the Turkish jets are tranche 4 aircraft, with the first of the order due to be delivered to the Turkish air force in 2030. The Government refuse to disclose the number of aircraft that will be delivered each year, but have confirmed that it will not impact our ability to conduct the RAF Typhoon phase 4 enhancement programme or, at the back end of that process, the manufacturing of GCAP.</w:t>
      </w:r>
    </w:p>
    <w:p>
      <w:r>
        <w:rPr>
          <w:sz w:val="22"/>
        </w:rPr>
        <w:t>I recently asked the Government what estimate the MOD has made of the contribution of Typhoon jets to GDP. The Minister for Defence Readiness and Industry told me:</w:t>
      </w:r>
    </w:p>
    <w:p>
      <w:r>
        <w:rPr>
          <w:sz w:val="22"/>
        </w:rPr>
        <w:t>“The biggest contribution of defence to GDP is peace and security.”</w:t>
      </w:r>
    </w:p>
    <w:p>
      <w:r>
        <w:rPr>
          <w:sz w:val="22"/>
        </w:rPr>
        <w:t>While in abstract I share that sentiment, it was not really the answer that I was looking for. Typhoon has been one of the UK’s most successful defence export programmes in recent years, with £1.4 billion in export contributions annually and over £30 billion of value to the UK economy, which is more than double the £12 billion initially invested. The programme contributes around £1.6 billion to the UK economy and helps to preserve our sovereign fighter jet manufacturing capability.</w:t>
      </w:r>
    </w:p>
    <w:p>
      <w:r>
        <w:rPr>
          <w:sz w:val="22"/>
        </w:rPr>
        <w:t>Under the NATO Eurofighter and Tornado Management Agency, the industrial subsystem production and workshare agreements across the partner nations arrangements dictate that the UK leads on manufacturing the front and rear fuselage, windscreen and canopy, fin and rudder, engine bay doors, foreplane and a range of major avionics systems, which make up 37% of each Typhoon aircraft. For both UK aircraft and UK-led export orders, final assembly takes place at Warton, where the major equipment components, which have been manufactured in Samlesbury by BAE Systems, are ultimately assembled. To that end, it would be good to know how much the order of 20 Turkish jets will create, given the satellite industries that orbit the final assembly and certification processes. Including the Turkish order, there are 154 Eurofighter Typhoons awaiting delivery across the partner nations of Germany, Italy, Spain and Kuwait. How many of those planes will receive final assembly at Warton?</w:t>
      </w:r>
    </w:p>
    <w:p>
      <w:r>
        <w:rPr>
          <w:sz w:val="22"/>
        </w:rPr>
        <w:t>What is the plan to ensure that there is no skill fade in the intervening years? While it would be nice to imagine a Kanban-style lean manufacturing process that sees Typhoons rolling off a production line every few days, these jets take several years to construct. What steps will the Minister take to ensure that those responsible for airworthiness testing and certification are kept current and competent between now and 2029, when the first Turkish jets will be approaching completion?</w:t>
      </w:r>
    </w:p>
    <w:p>
      <w:r>
        <w:rPr>
          <w:sz w:val="22"/>
        </w:rPr>
        <w:t>Beyond the order, it is worth addressing what assurances the Turkish have been given about the longevity of the jets. The Turkish air force will not receive the last of the jets until 2035, but the out-of-service date for the RAF is 2040. How will the jets be upgraded after we retire them? How will upgrades be delivered at the Warton and Samlesbury plants when they are focused solely on GCAP? The Typhoon is scheduled to remain in service with air forces across Europe and the middle east until the 2060s.</w:t>
      </w:r>
    </w:p>
    <w:p>
      <w:r>
        <w:rPr>
          <w:sz w:val="22"/>
        </w:rPr>
        <w:t>Our four remaining tranche 1 aircraft are based at the Mount Pleasant complex in the Falkland Islands, and I had the pleasure of visiting No. 1435 Flight earlier in the year to better understand their role in air defence and quick reaction alert for the south Atlantic islands. However, the handful of remaining tranche 1 Typhoons have an out-of-service date of 2027. Can the Minster confirm whether these will be replaced with tranche 2 or tranche 3 aircraft? If so, which other squadron will lose a flight?</w:t>
      </w:r>
    </w:p>
    <w:p>
      <w:r>
        <w:rPr>
          <w:sz w:val="22"/>
        </w:rPr>
        <w:t>As I mentioned, the current Typhoon fleet—our 67 tranche 2 and 40 tranche 3 planes—has an out-of-service date of 2040, but in a written answer to me on 24 September, the Minister for Defence Readiness and Industry stated:</w:t>
      </w:r>
    </w:p>
    <w:p>
      <w:r>
        <w:rPr>
          <w:sz w:val="22"/>
        </w:rPr>
        <w:t>“Typhoon will continue to serve as the backbone of the UK’s Combat Air Force until at least the 2040s.”</w:t>
      </w:r>
    </w:p>
    <w:p>
      <w:r>
        <w:rPr>
          <w:sz w:val="22"/>
        </w:rPr>
        <w:t>Can the Minister confirm whether the out-of-service date of Typhoon is 2040 or well beyond that?</w:t>
      </w:r>
    </w:p>
    <w:p>
      <w:r>
        <w:rPr>
          <w:sz w:val="22"/>
        </w:rPr>
        <w:t>I recently asked the Government about the scope of the planned upgrades for Typhoon, specifically with regard to the mark 2 European common radar system, defensive aid suites, avionics and weapons. The Minister for Defence Readiness and Industry confirmed that those would be outlined in the forthcoming defence investment plan, which it is rumoured will not be published until December.</w:t>
      </w:r>
    </w:p>
    <w:p>
      <w:r>
        <w:rPr>
          <w:sz w:val="22"/>
        </w:rPr>
        <w:t>The upgrade programme is due to take place over the next 15 years—coincidentally, the same as the aircraft’s remaining lifespan. The Minister has previously informed me that the phase 4 enhancement—P4E—upgrade programme is in the system definition de-risking phase of activity, following the system definition contract last year. The full scope of the P4E capability package has not yet been agreed, and without that agreement the programme cannot progress on to the design, development and demonstration phase. With that in mind, it appears unlikely that the P4E programme can be accurately outlined in detail in the defence investment plan.</w:t>
      </w:r>
    </w:p>
    <w:p>
      <w:r>
        <w:rPr>
          <w:sz w:val="22"/>
        </w:rPr>
        <w:t>With the best will in the world, we know the Government are not about to pull the trigger on a domestic Typhoon order. We cannot afford them, and they clearly do not fit into the combat air succession plan. Having read the strategic defence review, it is clear to me that Typhoon is seen as an integral part—the backbone, in fact—of our combat air capability, but the MOD clearly wishes to pursue exquisite capability, irrespective of the opportunity cost.</w:t>
      </w:r>
    </w:p>
    <w:p>
      <w:r>
        <w:rPr>
          <w:sz w:val="22"/>
        </w:rPr>
        <w:t>The current plan sees a mixed fleet of Typhoon and F-35B. I stress the “B” because, frankly, the announcement on the F-35A is a red herring. We are yet to receive the remaining F-35Bs of the current tranche. The remainder are set to be delivered by March 2026, taking our total to 47, with one written off having fallen into the sea. The mooted 12 F-35As are a straight swap for 12 F-35Bs from the next tranche. Those F-35As were pitched as dual-capable aircraft, and would therefore form part of the NATO nuclear mission. If that is the case, why will the F-35As be assigned to 207 Squadron’s operational conversion unit? Using the planes as a training fleet workhorse does not scream nuclear readiness. How many of the jets will be held at readiness?</w:t>
      </w:r>
    </w:p>
    <w:p/>
    <w:p>
      <w:r>
        <w:rPr>
          <w:b/>
          <w:color w:val="1A4A6E"/>
          <w:sz w:val="22"/>
        </w:rPr>
        <w:t>Calvin Bailey (Lab)</w:t>
      </w:r>
    </w:p>
    <w:p>
      <w:r>
        <w:rPr>
          <w:sz w:val="22"/>
        </w:rPr>
        <w:t>Does the hon. Gentleman recognise that the highest echelon of pilots—those who are best trained—will be the operational conversion unit instructors? Therefore, the 12 aircraft allotted to the nuclear mission will be the leading edge of the force’s capability, so it makes eminent sense for that part of the force to deliver it.</w:t>
      </w:r>
    </w:p>
    <w:p/>
    <w:p>
      <w:r>
        <w:rPr>
          <w:b/>
          <w:color w:val="1A4A6E"/>
          <w:sz w:val="22"/>
        </w:rPr>
        <w:t>Ben Obese-Jecty</w:t>
      </w:r>
    </w:p>
    <w:p>
      <w:r>
        <w:rPr>
          <w:sz w:val="22"/>
        </w:rPr>
        <w:t>I bow to the hon. Gentleman’s expertise in this field, being the decorated RAF pilot that he is. However, I also take that as Government confirmation that the OCU instructors will potentially form the backbone of our NATO dual-capable nuclear readiness force. Can the Minister confirm that when he sums up?</w:t>
      </w:r>
    </w:p>
    <w:p>
      <w:r>
        <w:rPr>
          <w:sz w:val="22"/>
        </w:rPr>
        <w:t>I know this is a trick question, as the Minister probably does not know what the nuclear readiness plan is, and I do not think the RAF knows either, given there is currently no timeline for gaining nuclear certification. At this point, it is worth noting that, in February, the US Marine Corps—by far the biggest user of the F-35B—changed its programme of record to more than double its order of the carrier variant, F-35C, while reducing its F-35B order by the same amount. Our carriers are not equipped with cats and traps, so the F-35C variant is a non-starter, but we should note the direction of travel of the US Marine Corps, given the combined arms nature of its brand of expeditionary warfare.</w:t>
      </w:r>
    </w:p>
    <w:p>
      <w:r>
        <w:rPr>
          <w:sz w:val="22"/>
        </w:rPr>
        <w:t>The Government have stated that the introduction of the F-35A variant will support the stand-up of a third frontline F-35B squadron, but the F-35A variants will not enter service until the 2030s—we have not even ordered them yet—and that is quite aside from the certification of nuclear capability. When will we achieve initial, and then full, operating capability for the F-35A with nuclear certification?</w:t>
      </w:r>
    </w:p>
    <w:p>
      <w:r>
        <w:rPr>
          <w:sz w:val="22"/>
        </w:rPr>
        <w:t>Crucially, our F-35s are not capable of conducting missions alone. It is not often discussed, although we have already mentioned it here, but the F-35 cannot yet carry the Meteor missile, MBDA’s beyond-visual-range air-to-air missile. The Government have previously confirmed to me that the current estimated timeline for the Meteor’s in-service capability is the early 2030s. Our top-of-the-range jet fighter currently has no stand-off air-to-air missile capability. It is effectively unarmed in the face of a near-peer aerial adversary against which we cannot expect to have day one air superiority.</w:t>
      </w:r>
    </w:p>
    <w:p>
      <w:r>
        <w:rPr>
          <w:sz w:val="22"/>
        </w:rPr>
        <w:t>In July, the previous Minister for Defence Procurement, the right hon. Member for Liverpool Garston (Maria Eagle), told me:</w:t>
      </w:r>
    </w:p>
    <w:p>
      <w:r>
        <w:rPr>
          <w:sz w:val="22"/>
        </w:rPr>
        <w:t>“Block 4 modernisation will include the integration of UK-unique weapons and upgrades to air-to-surface and air-to-air weaponry.”</w:t>
      </w:r>
    </w:p>
    <w:p>
      <w:r>
        <w:rPr>
          <w:sz w:val="22"/>
        </w:rPr>
        <w:t>That would appear to be an aspiration, not a guarantee. Options for future Meteor development are still under consideration by the Meteor partner nations of France, Germany, Spain, Italy and Sweden, and the aim is to have reached consensus by the end of the year. Can the Minister provide an update on the progress made at the recent working-level discussions in September and October?</w:t>
      </w:r>
    </w:p>
    <w:p>
      <w:r>
        <w:rPr>
          <w:sz w:val="22"/>
        </w:rPr>
        <w:t>This issue was also recently identified by the Public Accounts Committee in its excoriating report, “The UK’s F-35 stealth fighter capability”, which highlighted:</w:t>
      </w:r>
    </w:p>
    <w:p>
      <w:r>
        <w:rPr>
          <w:sz w:val="22"/>
        </w:rPr>
        <w:t>“The Joint Programme Office…has invited the UK…to include a UK weapon in its so-called digital accelerator which it hopes will speed up delivery. In the meantime, the Department told us that as part of its Defence Investment Plan it is considering buying other weapons that are already available and integrated.”</w:t>
      </w:r>
    </w:p>
    <w:p>
      <w:r>
        <w:rPr>
          <w:sz w:val="22"/>
        </w:rPr>
        <w:t>In his response, can the Minister outline what off-the-shelf weapons the Government are currently considering buying as an interim solution to this problem? How do they intend to integrate an interim stopgap weapon?</w:t>
      </w:r>
    </w:p>
    <w:p>
      <w:r>
        <w:rPr>
          <w:sz w:val="22"/>
        </w:rPr>
        <w:t>At present, the solution is actually Typhoon. Yes, in order to use our very expensive, top-of-the-range, invisible-to-radar, fifth-generation F-35s, we have to fly them alongside our not-very-invisible-to-radar, fourth-generation Typhoons, because only they can carry the payload to defend them in air-to-air combat. I am not sure this is exactly what was intended by the hybrid airwing outlined in the strategic defence review.</w:t>
      </w:r>
    </w:p>
    <w:p>
      <w:r>
        <w:rPr>
          <w:sz w:val="22"/>
        </w:rPr>
        <w:t>That is before we point out that an independent carrier strike group is irrelevant if we need a land-based plane to support our carrier-based capability, and that for the F-35B to be in range of a target, the carrier would have to be in range of hostile ballistic missiles that we cannot feasibly protect them against. The future air dominance system, which will be its primary air defence shield, comes in the form of the Type 83 destroyer, for which the final business case is not due to be submitted to the Treasury until 2028—the 2035 initial operating capability for Type 83 already looks ambitious. I digress, and discussions on the limitations of designing our military strategy around our capability, rather than the other way around, are for another day.</w:t>
      </w:r>
    </w:p>
    <w:p>
      <w:r>
        <w:rPr>
          <w:sz w:val="22"/>
        </w:rPr>
        <w:t>The F-35’s out-of-service date is 2069, by which point some of our 138 airframes will be over 50 years old—older than any combat jet the RAF has ever had in service. What will be the final fatigue index of those airframes by then? Given the rapid development of uncrewed platforms, are we really going to rely on an ageing crewed jet as the backbone of our combat air capability in 2069?</w:t>
      </w:r>
    </w:p>
    <w:p>
      <w:r>
        <w:rPr>
          <w:sz w:val="22"/>
        </w:rPr>
        <w:t>Having covered a fair amount of ground, I close by reiterating that the recent Typhoon deal with Turkey is a good thing, but I fear there are an awful lot of unanswered capability questions regarding our air power. While the answers to all these questions are for the next month, when they will be published in the defence investment plan, the Minister knows well that I will circle back on every single one of those points—he probably suspects I have a tracker monitoring their status.</w:t>
      </w:r>
    </w:p>
    <w:p>
      <w:r>
        <w:rPr>
          <w:sz w:val="22"/>
        </w:rPr>
        <w:t>With that in mind, we need a clear and concise air power strategy, because talk of autonomous collaborative platforms and hybrid air wings is premature. It should be noted that the Chief of Defence Staff, in his previous role as Chief of the Air Staff, stated this summer that the RAF has</w:t>
      </w:r>
    </w:p>
    <w:p>
      <w:r>
        <w:rPr>
          <w:sz w:val="22"/>
        </w:rPr>
        <w:t>“no major equipment programmes planned for the next 15 years. We have what we have for the near and medium term.”</w:t>
      </w:r>
    </w:p>
    <w:p>
      <w:r>
        <w:rPr>
          <w:sz w:val="22"/>
        </w:rPr>
        <w:t>The question is not when the defence investment plan will be published, but whether it will have anything in it when it is.</w:t>
      </w:r>
    </w:p>
    <w:p/>
    <w:p>
      <w:r>
        <w:rPr>
          <w:b/>
          <w:color w:val="1A4A6E"/>
          <w:sz w:val="22"/>
        </w:rPr>
        <w:t>Alex Baker (Lab)</w:t>
      </w:r>
    </w:p>
    <w:p>
      <w:r>
        <w:rPr>
          <w:sz w:val="22"/>
        </w:rPr>
        <w:t>It is a pleasure to serve with you in the Chair, Sir Christopher. I congratulate the hon. Member for Fylde (Mr Snowden) on securing this debate.</w:t>
      </w:r>
    </w:p>
    <w:p>
      <w:r>
        <w:rPr>
          <w:sz w:val="22"/>
        </w:rPr>
        <w:t>When we see the Typhoon take to the skies—its precision, power and unmistakable roar—it is easy to focus on what we can see: the aircraft, the pilot, the mission. Yet behind every Typhoon flight lies another story, one that begins not in the cockpit but on the ground in Farnborough, the birthplace of British military aviation.</w:t>
      </w:r>
    </w:p>
    <w:p>
      <w:r>
        <w:rPr>
          <w:sz w:val="22"/>
        </w:rPr>
        <w:t>For more than 25 years, QinetiQ, based in Farnborough, has been a quiet force behind the success of the UK’s Typhoon fleet. Its roots run deep in our national story. QinetiQ was born out of the Royal Aircraft Establishment —the cradle of so much British aviation and defence innovation. From the earliest flight experiments to the supersonic age, the Royal Aircraft Establishment defined our pioneering spirit, and today, through QinetiQ, that spirit lives on.</w:t>
      </w:r>
    </w:p>
    <w:p/>
    <w:p>
      <w:r>
        <w:rPr>
          <w:b/>
          <w:color w:val="1A4A6E"/>
          <w:sz w:val="22"/>
        </w:rPr>
        <w:t>Graeme Downie (Lab)</w:t>
      </w:r>
    </w:p>
    <w:p>
      <w:r>
        <w:rPr>
          <w:sz w:val="22"/>
        </w:rPr>
        <w:t>Having visited my hon. Friend’s constituency and seen some of those capabilities, I can say that they are incredibly impressive. Does she agree that some of the Typhoon jobs are sometimes forgotten? There are 800 jobs in Scotland, where much of the radar equipment is manufactured and integrated. That is not to mention RAF Lossiemouth in the north of Scotland, where the quick reaction alert pilots fly all the time, training and intercepting Russian jets, to protect our country.</w:t>
      </w:r>
    </w:p>
    <w:p/>
    <w:p>
      <w:r>
        <w:rPr>
          <w:b/>
          <w:color w:val="1A4A6E"/>
          <w:sz w:val="22"/>
        </w:rPr>
        <w:t>Alex Baker</w:t>
      </w:r>
    </w:p>
    <w:p>
      <w:r>
        <w:rPr>
          <w:sz w:val="22"/>
        </w:rPr>
        <w:t>My hon. Friend is entirely right, and I will talk about radar shortly.</w:t>
      </w:r>
    </w:p>
    <w:p>
      <w:r>
        <w:rPr>
          <w:sz w:val="22"/>
        </w:rPr>
        <w:t>Our heritage enables QinetiQ to work in deep and purposeful partnership with the MOD, the Royal Air Force and the Air and Space Warfare Centre to provide mission-critical engineering outcomes. Its engineers, scientists and analysts are not merely maintaining aircraft but redefining what is possible.</w:t>
      </w:r>
    </w:p>
    <w:p>
      <w:r>
        <w:rPr>
          <w:sz w:val="22"/>
        </w:rPr>
        <w:t>Through the engineering delivery partner programme, and using facilities provisioned under its long-term partnership agreement with the MOD, QinetiQ provides expertise that keeps the Typhoon at the forefront of modern air power. When operational demands intensify, it is QinetiQ’s engineers who ensure that every airframe remains structurally ready for the challenges ahead. When pilots require new systems or improved safety equipment, it is QinetiQ’s aircrew systems specialists who deliver the rapid and safe clearances that protect lives.</w:t>
      </w:r>
    </w:p>
    <w:p>
      <w:r>
        <w:rPr>
          <w:sz w:val="22"/>
        </w:rPr>
        <w:t>When the RAF sought to extend the life of the Paveway IV precision weapon, it was QinetiQ’s analytical judgment and engineering insight that made it possible, delivering greater capability and saving the taxpayer tens of millions of pounds.</w:t>
      </w:r>
    </w:p>
    <w:p>
      <w:r>
        <w:rPr>
          <w:sz w:val="22"/>
        </w:rPr>
        <w:t>Led by QinetiQ across the country—at Boscombe Down, Coningsby, Malvern, Bristol, Lincoln, Warton and, of course, Farnborough—more than 200 engineers are working to ensure that every Typhoon mission, from routine training to live operations, is safe, effective and one step ahead of the threat. Their work on mission data, conducted side by side with the RAF, turns complex streams of information into operational advantage, ensuring that our aircrews have the intelligence they need in the moments that matter most.</w:t>
      </w:r>
    </w:p>
    <w:p>
      <w:r>
        <w:rPr>
          <w:sz w:val="22"/>
        </w:rPr>
        <w:t>Looking to the future, QinetiQ is supporting the development of the European Common Radar System Mark 2, a next-generation capability that can be tested on its dedicated flying testbed. That will take the Typhoon’s radar performance to new levels and stands as a testament to the strength of British science and engineering.</w:t>
      </w:r>
    </w:p>
    <w:p/>
    <w:p>
      <w:r>
        <w:rPr>
          <w:b/>
          <w:color w:val="1A4A6E"/>
          <w:sz w:val="22"/>
        </w:rPr>
        <w:t>Calvin Bailey</w:t>
      </w:r>
    </w:p>
    <w:p>
      <w:r>
        <w:rPr>
          <w:sz w:val="22"/>
        </w:rPr>
        <w:t>On that point, what is critical in our present epoch is that we are able to iterate technology fast, and to adapt to make the things we have more lethal, rather than just bringing new wants and designs. One of the pet strengths—</w:t>
      </w:r>
    </w:p>
    <w:p/>
    <w:p>
      <w:r>
        <w:rPr>
          <w:b/>
          <w:color w:val="1A4A6E"/>
          <w:sz w:val="22"/>
        </w:rPr>
        <w:t>Sir Christopher Chope</w:t>
      </w:r>
    </w:p>
    <w:p>
      <w:r>
        <w:rPr>
          <w:sz w:val="22"/>
        </w:rPr>
        <w:t>Order. The hon. Gentleman arrived late. He has made an intervention already and is now making a very long intervention. He should have some regard for other Members who have been here throughout the debate.</w:t>
      </w:r>
    </w:p>
    <w:p/>
    <w:p>
      <w:r>
        <w:rPr>
          <w:b/>
          <w:color w:val="1A4A6E"/>
          <w:sz w:val="22"/>
        </w:rPr>
        <w:t>Alex Baker</w:t>
      </w:r>
    </w:p>
    <w:p>
      <w:r>
        <w:rPr>
          <w:sz w:val="22"/>
        </w:rPr>
        <w:t>Thank you, Sir Christopher.</w:t>
      </w:r>
    </w:p>
    <w:p>
      <w:r>
        <w:rPr>
          <w:sz w:val="22"/>
        </w:rPr>
        <w:t>It is innovation with purpose—a partnership between Government, industry and the armed forces that strengthens both our national security and our national prosperity. And now, with the recent deal between the United Kingdom and Turkey for the sale of 20 Typhoon jets—the biggest fighter jet agreement in a generation, securing 20,000 jobs across our defence and aerospace sectors—we can see the global value of this work. This deal is not only a significant export success; it is a vote of confidence in the skills, technology and sovereign capability of our defence industries.</w:t>
      </w:r>
    </w:p>
    <w:p>
      <w:r>
        <w:rPr>
          <w:sz w:val="22"/>
        </w:rPr>
        <w:t>QinetiQ’s engineering services work to help the MOD certify aircraft being delivered to Turkey will demonstrate how British expertise, born in Farnborough, continues to deliver excellence on the world stage. I was so pleased on Monday to welcome the Minister for Defence Readiness and Industry to QinetiQ’s Farnborough HQ. It was an opportunity to see at first hand the extraordinary breadth of its work, from digital engineering and AI-driven analysis to advanced test and evaluation. The Minister saw what I have long known: that QinetiQ is not just maintaining capability but building the future of defence innovation in the United Kingdom.</w:t>
      </w:r>
    </w:p>
    <w:p>
      <w:r>
        <w:rPr>
          <w:sz w:val="22"/>
        </w:rPr>
        <w:t>The Government have published their strategic defence review, and QinetiQ will play a vital role in delivering mission-critical technologies that strengthen the resilience, readiness and reach of our armed forces. From advanced radar systems to digital test environments and next-generation flight safety, its expertise will help to shape a stronger, safer and more technologically advanced Britain. The future is bright, and it is being built in Farnborough by people whose work may not always make the headlines but whose contribution is indispensable to our national security.</w:t>
      </w:r>
    </w:p>
    <w:p>
      <w:r>
        <w:rPr>
          <w:sz w:val="22"/>
        </w:rPr>
        <w:t>There is a story from the early Typhoon test programme that captures this spirit perfectly. One night, a QinetiQ team at Boscombe Down encountered a problem. They worked continuously for 36 hours to analyse data from flight XP13, a trial that had revealed a critical systems anomaly. By dawn, they had identified the fault, developed the fix and cleared the aircraft to return safely to the skies. That single story tells us everything we need to know about QinetiQ’s role. It speaks of persistence and the willingness to stay at the desk long after the world has gone home. It shows precision, because in defence engineering, detail saves lives. It demonstrates partnership —the seamless collaboration between engineers, pilots and scientists—and it reflects pride in knowing that their unseen work makes every mission possible.</w:t>
      </w:r>
    </w:p>
    <w:p>
      <w:r>
        <w:rPr>
          <w:sz w:val="22"/>
        </w:rPr>
        <w:t>As we look to the skies and see a Typhoon soar, let us remember that its power is visible but its brilliance is built in part by QinetiQ, quietly, expertly and proudly carrying forward the legacy of Farnborough’s Royal Aircraft Establishment into a new generation of innovation and national service.</w:t>
      </w:r>
    </w:p>
    <w:p/>
    <w:p>
      <w:r>
        <w:rPr>
          <w:b/>
          <w:color w:val="1A4A6E"/>
          <w:sz w:val="22"/>
        </w:rPr>
        <w:t>Sir Christopher Chope</w:t>
      </w:r>
    </w:p>
    <w:p>
      <w:r>
        <w:rPr>
          <w:sz w:val="22"/>
        </w:rPr>
        <w:t>I call Luke Akehurst, who I am afraid has been left with only a couple of minutes.</w:t>
      </w:r>
    </w:p>
    <w:p/>
    <w:p>
      <w:r>
        <w:rPr>
          <w:b/>
          <w:color w:val="1A4A6E"/>
          <w:sz w:val="22"/>
        </w:rPr>
        <w:t>Luke Akehurst (Lab)</w:t>
      </w:r>
    </w:p>
    <w:p>
      <w:r>
        <w:rPr>
          <w:sz w:val="22"/>
        </w:rPr>
        <w:t>It is an honour to serve under your chairmanship, Sir Christopher. I was going to make some points about the industrial case, but those have been made very well by Members with a direct constituency interest in this programme, so I will talk about the role of Typhoon in air and missile defence. I have a strong interest in that subject and spoke about it in a Westminster Hall debate last year.</w:t>
      </w:r>
    </w:p>
    <w:p>
      <w:r>
        <w:rPr>
          <w:sz w:val="22"/>
        </w:rPr>
        <w:t>I do not often lose sleep over politics—I am quite a robust character—but there is one issue that keeps me awake, which is whether we are moving fast enough to defend Britain from air and missile attack. Russia poses a direct threat to us. It is real, imminent and growing every day. Typhoon forms one important component of the UK’s integrated air and missile defence, as our quick reaction alert aircraft at Coningsby and Lossiemouth. While ground-based air defence engages late, Typhoon engages early, making it a key part of multilayered defence.</w:t>
      </w:r>
    </w:p>
    <w:p>
      <w:r>
        <w:rPr>
          <w:sz w:val="22"/>
        </w:rPr>
        <w:t>Typhoon pushes our defensive perimeter outward, stopping threats before they get close to British bases, troops or even civilian targets. When suspicious aircraft approach UK airspace, the first thing that goes up to see them and turn them around is Typhoon. It is our fastest and most flexible interceptor. It can also provide, albeit rather expensively, a last-ditch way of destroying cruise missiles or unmanned aerial vehicles before they hit their target. It performed that role during the Iranian attack on Israel last year.</w:t>
      </w:r>
    </w:p>
    <w:p>
      <w:r>
        <w:rPr>
          <w:sz w:val="22"/>
        </w:rPr>
        <w:t>I welcome the commitment in the SDR to upgraded Typhoons, which will form part of the next-generation RAF. Upgrades to our current Typhoon fleet could transform our air defence capability. For example, integrating conformal fuel tanks on to Typhoon could increase their combat range to allow them to reach Russian airspace from the British Isles. I welcome the MOD’s confirmation that the UK will spend £2.35 billion to deliver the new European Common Radar System Mark 2 for the Typhoon fleet. Given the potential for Typhoon upgrades to level up our air and missile defence capabilities, can the Minister elaborate on a timeline for when further upgrades will be set out, and any detail on what upgrades are being considered?</w:t>
      </w:r>
    </w:p>
    <w:p/>
    <w:p>
      <w:r>
        <w:rPr>
          <w:b/>
          <w:color w:val="1A4A6E"/>
          <w:sz w:val="22"/>
        </w:rPr>
        <w:t>Cameron Thomas (LD)</w:t>
      </w:r>
    </w:p>
    <w:p>
      <w:r>
        <w:rPr>
          <w:sz w:val="22"/>
        </w:rPr>
        <w:t>It is, as always, an honour to speak under your chairship, Sir Christopher. I thank the hon. Member for Fylde (Mr Snowden) for bringing forward this important debate. I hope the House will join me in recognising my friend Ryan, who is currently coming to the end of his training pipeline, flying solo on Typhoon. That training pipeline included three months sharing a room with me—it has been tough for him.</w:t>
      </w:r>
    </w:p>
    <w:p>
      <w:r>
        <w:rPr>
          <w:sz w:val="22"/>
        </w:rPr>
        <w:t>As a product, the Typhoon is the backbone of our ability to project air power, and the sharp end of the United Kingdom’s quick reaction alert. Beneath that product lie desperately stretched engineering forces at RAF Lossiemouth and RAF Coningsby. I owe it to those who, not long ago, confided in me to tell the Government clearly that they must prioritise those who sustain our platforms and aircrew, if they are rightly to expand the RAF as it faces the challenges of the coming decades.</w:t>
      </w:r>
    </w:p>
    <w:p>
      <w:r>
        <w:rPr>
          <w:sz w:val="22"/>
        </w:rPr>
        <w:t>Beyond the Royal Air Force, the Typhoon programme has, for decades, sustained UK aerospace engineering, supporting thousands of skilled jobs across the country, including many in Gloucestershire, continuing our rich aerospace heritage. The project, among others, has preserved UK expertise so that we can continue to design, build and upgrade world-leading systems here on our islands.</w:t>
      </w:r>
    </w:p>
    <w:p>
      <w:r>
        <w:rPr>
          <w:sz w:val="22"/>
        </w:rPr>
        <w:t>The Liberal Democrats commend the Government on this deal with our Turkish NATO allies. I extend recognition to the previous Government for initiating the deal. It will create jobs and stimulate much-needed economic growth in the UK, while enhancing NATO’s security and deterrence in this crucial region. Turkey plays a crucial role in our collective effort to defend against Putin’s imperial ambitions, serving NATO as a strategic ally on the Black sea. Eurofighter Typhoon is also, of course, a flagship for European co-operation. As my Liberal Democrat colleagues and I have continually raised, it is vital for Britain to have a comprehensive security and defence agreement with our European allies.</w:t>
      </w:r>
    </w:p>
    <w:p>
      <w:r>
        <w:rPr>
          <w:sz w:val="22"/>
        </w:rPr>
        <w:t>We are pleased that the Labour Government have taken steps to secure this deal but, to the surprise of nobody, we call on them to go further. Do the Government consider that the Typhoon expansion will play a part in UK economic growth over the coming decade? Will the UK offer Typhoon to our eastern European partners as a means to access the €150 billion Security Action for Europe defence procurement programme? How are the Government working to broaden UK businesses’ access to skilled engineers, manufacturers and technicians? What are the Government doing to shorten the pilot training pipeline for fast jets?</w:t>
      </w:r>
    </w:p>
    <w:p>
      <w:r>
        <w:rPr>
          <w:sz w:val="22"/>
        </w:rPr>
        <w:t>Although we recognise our shared security interest with Turkey, we must be mindful of the challenges and complexities in our relationship with Ankara, as well as with other strategic allies. The continued detention of Istanbul’s mayor, Ekrem İmamoğlu, widely believed to be a politically motivated attack, remains egregious and speaks to an alarming trend of democratic backsliding in Turkey. Will the Government make it clear today whether they raised the issue in negotiations? If they did not, they must raise it with their Turkish counterparts at the earliest opportunity.</w:t>
      </w:r>
    </w:p>
    <w:p>
      <w:r>
        <w:rPr>
          <w:sz w:val="22"/>
        </w:rPr>
        <w:t>As I mentioned during the ministerial statement at the end of last month, I express gratitude to my many constituents who work in GE Aerospace in Bishops Cleeve. They have supported the Typhoon programme from its inception, with cockpit displays and fuel system equipment manufactured in my constituency. I also commend the defence industries across the nation whose innovation and endeavour safeguard our country. Large and small businesses have played an integral part in the process, and it is important that we recognise them all. The Liberal Democrats note that only 5% of the procurement budget is allocated to small and medium enterprises, despite a Government drive to integrate them into procurement: 42% of contracts go to the same 10 suppliers.</w:t>
      </w:r>
    </w:p>
    <w:p>
      <w:r>
        <w:rPr>
          <w:sz w:val="22"/>
        </w:rPr>
        <w:t>Small and medium enterprises are crucial to the UK defence industry, providing flexibility and innovation, and creating a vast network of high-quality jobs across the UK. However, they face unique challenges that limit their potential to contribute fully to defence capability and UK prosperity. The Liberal Democrats are fighting for a fair deal for small businesses, starting with more support for their energy costs and a complete overhaul of the unfair business rates system.</w:t>
      </w:r>
    </w:p>
    <w:p>
      <w:r>
        <w:rPr>
          <w:sz w:val="22"/>
        </w:rPr>
        <w:t>To conclude, the Liberal Democrats support the deal. We continue to press for further collaboration with our democratic European allies. We would strengthen co-operation through security and economic partnerships, and that should include a customs union with the European Union.</w:t>
      </w:r>
    </w:p>
    <w:p/>
    <w:p>
      <w:r>
        <w:rPr>
          <w:b/>
          <w:color w:val="1A4A6E"/>
          <w:sz w:val="22"/>
        </w:rPr>
        <w:t>Mark Francois (Con)</w:t>
      </w:r>
    </w:p>
    <w:p>
      <w:r>
        <w:rPr>
          <w:sz w:val="22"/>
        </w:rPr>
        <w:t>It is a pleasure to serve under your chairmanship, Sir Christopher, as we debate the important role that the Typhoon programme plays in our nation’s defence and industrial strength.</w:t>
      </w:r>
    </w:p>
    <w:p>
      <w:r>
        <w:rPr>
          <w:sz w:val="22"/>
        </w:rPr>
        <w:t>I congratulate my hon. Friend the Member for Fylde (Mr Snowden) on securing this important debate. Since he entered the House almost a year and a half ago, he has proved a doughty champion for his constituents, for the defence industry in the north-west more generally and for his constituents at Warton for whom the Typhoon programme is crucial in particular. He made a very good speech to open the debate, and I know that he will continue to fight tenaciously for his constituents’ interests as this Parliament plays out.</w:t>
      </w:r>
    </w:p>
    <w:p>
      <w:r>
        <w:rPr>
          <w:sz w:val="22"/>
        </w:rPr>
        <w:t>I also take the opportunity to pay a personal thank you related to air defence. Recently, I turned 60 and, as a memorable birthday present, my local Conservative Association generously clubbed together to pay for a 30-minute, two-seater Spitfire flight in aircraft No. MT818 out of Biggin Hill, including overflying my constituency. I warmly thank the pilot, Barry, and all his colleagues at FlyASpitfire.com—who do what it says on the tin—for a wonderful day. At this time of remembrance, it brought home to me just how brave the few—some of whom had barely 10 hours on type—were in flying that iconic aircraft in mortal combat during the battle of Britain. I am deeply grateful for that truly unforgettable experience. It will literally live with me for the rest of my life.</w:t>
      </w:r>
    </w:p>
    <w:p>
      <w:r>
        <w:rPr>
          <w:sz w:val="22"/>
        </w:rPr>
        <w:t>Returning to the present, I also congratulate the Minister on the fact that the Government have now sealed the deal to export some 20 Typhoons to Turkey. For the record, my hon. Friend the Member for South Suffolk (James Cartlidge), when he was the Minister with responsibility for procurement, spent a considerable amount of time promoting that deal, as did Ben Wallace, the then Secretary of State. Nevertheless, it would be churlish not to say well done to the Government for capitalising on those previous efforts and bringing the arrangement to fruition.</w:t>
      </w:r>
    </w:p>
    <w:p>
      <w:r>
        <w:rPr>
          <w:sz w:val="22"/>
        </w:rPr>
        <w:t>That being so, I have some specific questions about the deal for the Minister which I hope that the House will welcome. First, can he confirm what tranche of Typhoon the new aircraft will be, including what variant of radar it will carry? That has implications not just for BAE Systems at Warton, but for our national radar manufacturer Leonardo, based in Edinburgh. As for MBDA, our missiles champion, is the Meteor missile also part of the sale to Turkey?</w:t>
      </w:r>
    </w:p>
    <w:p>
      <w:r>
        <w:rPr>
          <w:sz w:val="22"/>
        </w:rPr>
        <w:t>Secondly, a suggestion has been that Qatar will sell its older Typhoons to Turkey as part of the arrangement and that that might yet lead, in turn, to further Typhoon orders at Warton. Is that the case and, if so, what can the Minister tell us?</w:t>
      </w:r>
    </w:p>
    <w:p>
      <w:r>
        <w:rPr>
          <w:sz w:val="22"/>
        </w:rPr>
        <w:t>Thirdly, is the Minister able to say anything more about other potential Typhoon sales internationally, in particular to Poland or Saudi Arabia? A Typhoon order from Saudi would be a significant achievement and, indeed, negotiations to that effect have been under way for several years already. That, too, would be of great interest to the constituents of my hon. Friend the Member for Fylde, so I wonder whether the Minister is in a position to say anything further about that this morning.</w:t>
      </w:r>
    </w:p>
    <w:p>
      <w:r>
        <w:rPr>
          <w:sz w:val="22"/>
        </w:rPr>
        <w:t>As the debate is entitled “Typhoon Fighter Sovereign Capability”, I also take this opportunity to press the Minister on the future of the Typhoon in Royal Air Force service. The RAF has recently retired some 30 of the older tranche 1 Typhoons, and has been in the process of effectively cannibalising them in order to keep the more modern tranche 2 and tranche 3 aircraft flying. In terms of combat mass, that represents a worrying reduction of about a fifth of the entire RAF Typhoon fleet. The few remaining tranche 1s in service are now the fleet of Typhoons based at RAF Mount Pleasant. Will the Minister confirm that when they retire some time in 2026-27, the RAF will provide replacements of either tranche 2 or tranche 3 aircraft to maintain the air defence of the Falkland Islands, not least for the peace of mind of the Falkland Islands Government?</w:t>
      </w:r>
    </w:p>
    <w:p>
      <w:r>
        <w:rPr>
          <w:sz w:val="22"/>
        </w:rPr>
        <w:t>That would leave about 107 tranche 2 and 3 aircraft in RAF service. The tranche 3 aircraft are optimised to accept the new future generation of electronically scanned radar, now generally referred to as Radar 2, which has been under development at Leonardo in Edinburgh, in association with other European allies, for more than a decade. Tranche 2 aircraft can also be modified to accept Radar 2, but both tranches of aircraft require an important electronics update, known as P4E, in order to fully utilise the important new capability of Radar 2, including its crucial electronic warfare suite. However, as I understand it, the MOD has still not placed an order for the final development and installation of P4E, crucial though it is to Typhoon’s future.</w:t>
      </w:r>
    </w:p>
    <w:p>
      <w:r>
        <w:rPr>
          <w:sz w:val="22"/>
        </w:rPr>
        <w:t>Although Radar 2 has now been fully developed—indeed, I was privileged to see a prototype of it on a shadow ministerial visit to Leonardo some months ago—the MOD has still not placed a production order even for an initial batch of Radar 2s. That too represents a very important part of the UK’s Typhoon sovereign capability. Without an effective radar, much of the other investment in Typhoon is nugatory. Can the Minister say anything positive today about the future orders for Radar 2 and the associated P4E upgrade to the UK Typhoon programme, given that both—and we need both—are due to be in operational service by 2030?</w:t>
      </w:r>
    </w:p>
    <w:p>
      <w:r>
        <w:rPr>
          <w:sz w:val="22"/>
        </w:rPr>
        <w:t>BAE trade union colleagues, whom I met recently at Samlesbury, have been pushing hard for a further domestic order of Typhoon aircraft, not least to maintain key skills at the Warton site. They have no greater champion than my hon. Friend the Member for Fylde—“Tory MP backs trade unions to the hilt”. I appreciate that that is not an easy decision for Ministers to take, and that it must be considered in the context of the wider mix of potential combat air system, as several hon. Members have said. In that regard, to date the UK has ordered some 48 F-35B short take-off and vertical landing variants for both the Fleet Air Arm and the Royal Air Force, almost 40 of which have now been delivered—minus one, which had an unfortunate accident leaving an aircraft carrier. However, both the National Audit Office and the Public Accounts Committee have been highly critical of the slow build-up of the Lightning force. Can the Minister say anything more encouraging about that?</w:t>
      </w:r>
    </w:p>
    <w:p>
      <w:r>
        <w:rPr>
          <w:sz w:val="22"/>
        </w:rPr>
        <w:t>The Government have intimated that they intend to buy another 26 F-35Bs, making 74 in total out of an originally planned order of 138. However, this summer they announced their intention to substitute 12 of those aircraft for the F-35A variant, which is capable of carrying the B61 tactical nuclear weapon, both in our defence of the United Kingdom and as part of our commitment to NATO. What more can the Minister tell us about how many F-35s the MOD still intends to buy, and what mix of variants that will comprise, in addition to Typhoon?</w:t>
      </w:r>
    </w:p>
    <w:p>
      <w:r>
        <w:rPr>
          <w:sz w:val="22"/>
        </w:rPr>
        <w:t>A crucial future part of our sovereign air capability is represented by the global combat air programme, which aims to develop a world-class, sixth-generation combat aircraft—a system of systems, potentially including autonomous adjuncts. It is being built with Italy and Japan, and is to be known in RAF service as the Tempest. As the Minister knows, the putative initial operational capability for GCAP is 2035, partly driven by a very hard in-service date for the Japanese air force. An industrial consortium called Edgewing, headquartered in Reading, has recently been formed to manufacture the aircraft, but there are already worrying rumours of delays. Will the Minister take the opportunity today to confirm that GCAP/Tempest remains on schedule, and that Tempest will still succeed our oldest remaining tranche 2 Typhoons from 2035?</w:t>
      </w:r>
    </w:p>
    <w:p>
      <w:r>
        <w:rPr>
          <w:sz w:val="22"/>
        </w:rPr>
        <w:t>The Typhoon is a fundamentally important part of the air defence of the United Kingdom and of our allies, and is likely to remain so for decades, even allowing for the gradual introduction of Tempest. As the Minister will appreciate, for those aircraft to be used most effectively, especially in the air defence role, they need to be closely integrated into the UK’s wider air defence network.</w:t>
      </w:r>
    </w:p>
    <w:p>
      <w:r>
        <w:rPr>
          <w:sz w:val="22"/>
        </w:rPr>
        <w:t>We now have a major gap in that capability, however, following the withdrawal of the Boeing E-3D AWACS aircraft in 2021, because of the frustratingly delayed introduction into service of its vital replacement the Boeing E-7 Wedgetail. The delays to Wedgetail are a disgrace; the aircraft is years late and has flown only a relatively small number of test flights. Rumours are circulating within the industry that this is due to a mixture of factors, including the integration of the MESA—multi-role electronically scanned array—radar and serious problems with the UK E-7’s bespoke command and battle management system.</w:t>
      </w:r>
    </w:p>
    <w:p>
      <w:r>
        <w:rPr>
          <w:sz w:val="22"/>
        </w:rPr>
        <w:t>A respected former procurement Minister, Sir Jeremy Quin, was recently appointed chairman of Boeing UK. I hope he can bring his experience to bear to sort out this debacle. What can the Minister say today about Wedgetail and when it is finally likely to enter operational service with the Royal Air Force? In short, when will the aircraft be ready to fight, rather than just conduct air displays as it did at the Royal International Air Tattoo this summer?</w:t>
      </w:r>
    </w:p>
    <w:p>
      <w:r>
        <w:rPr>
          <w:sz w:val="22"/>
        </w:rPr>
        <w:t>We await the Government’s long-promised defence investment plan, including details on the future of Typhoon. We were originally promised the DIP by the autumn. With the leaves already turning, I ask the Minister a straight question: is Christmas in the autumn? Can he guarantee that the DIP will be published in full by the time the House rises for the Christmas recess on 18 December, just over a month from now?</w:t>
      </w:r>
    </w:p>
    <w:p>
      <w:r>
        <w:rPr>
          <w:sz w:val="22"/>
        </w:rPr>
        <w:t>In addition, can the Minister assure us that the DIP will contain a similar level of granularity to the previous, well-established equipment plans that were published annually under Conservative Governments? They gave a considerable amount of detail so that the defence industry had a fighting chance of planning. The Minister will know that a bunch of major programmes are awaiting their fate with the publication of the DIP, including the phase 4 enhancement and mark 2 radar, the new medium helicopter and the wider combat air mix referred to earlier. After all this time, yet another Ministry of Defence policy document, with a bunch of glossy photos but not much detail, will not suffice. Perhaps the Minister can provide some reassurance this morning.</w:t>
      </w:r>
    </w:p>
    <w:p>
      <w:r>
        <w:rPr>
          <w:sz w:val="22"/>
        </w:rPr>
        <w:t>Finally, can the Minister guarantee to deliver the DIP, including for Typhoon, given that the MOD is now embroiled in a massive in-year cost-saving exercise, including efficiencies—spending cuts, in pub English—of £2.5 billion in 2025-26 alone? That is happening this financial year, right now; if that is not true, I will give way briefly to the Minister to deny it. Silence speaks volumes.</w:t>
      </w:r>
    </w:p>
    <w:p>
      <w:r>
        <w:rPr>
          <w:sz w:val="22"/>
        </w:rPr>
        <w:t>I will finish by congratulating my hon. Friend the Member for Fylde on securing this important debate. I hope that we will get clear answers to the straightforward questions that he and I and others have put to the Minister this morning. Typhoon is vital to our future, and we all want to know what will happen to it.</w:t>
      </w:r>
    </w:p>
    <w:p/>
    <w:p>
      <w:r>
        <w:rPr>
          <w:b/>
          <w:color w:val="1A4A6E"/>
          <w:sz w:val="22"/>
        </w:rPr>
        <w:t>Al Carns (The Minister for the Armed Forces)</w:t>
      </w:r>
    </w:p>
    <w:p>
      <w:r>
        <w:rPr>
          <w:sz w:val="22"/>
        </w:rPr>
        <w:t>I thank you, Sir Christopher, for chairing this debate and the hon. Member for Fylde (Mr Snowden) for securing it. It is an important subject, and it will continue to be important for a long time to come.</w:t>
      </w:r>
    </w:p>
    <w:p>
      <w:r>
        <w:rPr>
          <w:sz w:val="22"/>
        </w:rPr>
        <w:t>In this week of national remembrance, when the service and sacrifice of our armed forces are at the forefront of our minds, I begin by paying tribute to all those who have served in the Typhoon force. Since its introduction in 2003, they have taken the risks that come with service and been a backbone of the RAF’s combat air capability. Over those 22 years, across many operations and theatres, Typhoon has proven itself to be the UK’s premier multi-role combat aircraft, successfully supporting a wide range of missions with its state-of-the-art technology incorporated over a number of upgrades.</w:t>
      </w:r>
    </w:p>
    <w:p>
      <w:r>
        <w:rPr>
          <w:sz w:val="22"/>
        </w:rPr>
        <w:t>Today, Typhoon plays an important role at home and abroad. We rely on the Typhoon force to fulfil the RAF’s primary role of protecting the UK’s skies through its quick reaction alert capability, enabling a swift response to any emerging security threats. Since September, on NATO’s eastern flank, we have had two Typhoons from 3 (Fighter) Squadron—supported by a Voyager from 101 Squadron—flying as part of NATO’s Operation Eastern Sentry. That mission reinforces the UK’s unwavering commitment to NATO and our allies.</w:t>
      </w:r>
    </w:p>
    <w:p>
      <w:r>
        <w:rPr>
          <w:sz w:val="22"/>
        </w:rPr>
        <w:t>Earlier this year, Typhoons from 2 Squadron deployed to Poland as part of Operation Chessman—NATO’s enhanced air policing campaign. That deployment involved more than 20 scrambles to defend NATO airspace, alongside numerous joint training sorties with 13 NATO partners. In recent years, Typhoons have also conducted successful operations in Romania and Estonia as part of our enduring NATO air policing commitment, in Libya for Operation Ellamy and in Syria and Iraq as part of Operation Shader. Alongside those deployments, our Typhoon force has strengthened interoperability with our allies through training exercises around the world, including as part of the ongoing deployment of our carrier strike group to the Indo-Pacific, alongside the mix of F-35Bs.</w:t>
      </w:r>
    </w:p>
    <w:p>
      <w:r>
        <w:rPr>
          <w:sz w:val="22"/>
        </w:rPr>
        <w:t>Our Typhoon force is made up of six frontline squadrons, the operational conversion unit, the joint UK-Qatari 12 Squadron and 41 (Test and Evaluation) Squadron, which operates under the Air and Space Warfare Centre. Together, they form a formidable capability.</w:t>
      </w:r>
    </w:p>
    <w:p>
      <w:r>
        <w:rPr>
          <w:sz w:val="22"/>
        </w:rPr>
        <w:t>As demonstrated by the breadth of Members here today, underpinning the Typhoon force is a UK-wide, highly skilled sovereign defence industrial base. That has been a source of jobs, livelihoods and economic prosperity across many Members’ constituencies, as referenced in this debate. It is the case that 37% of each new Typhoon aircraft is manufactured in the UK—in the constituencies of many Members who made comments earlier—meaning that we continue to benefit from the investment made by our NATO and export partners.</w:t>
      </w:r>
    </w:p>
    <w:p>
      <w:r>
        <w:rPr>
          <w:sz w:val="22"/>
        </w:rPr>
        <w:t>The Typhoon programme supports more than 20,000 jobs across the UK, including engineering, manufacturing and supply chain roles. Nearly 6,000 of those jobs are at BAE Systems—in particular, at Warton and Samlesbury. More than 1,100 jobs are in the south-west, including at Rolls-Royce in Bristol, producing modules for the EJ200 jet engines that will power the new Typhoon jets. There are also more than 800 jobs in Scotland, including at Leonardo in Edinburgh, manufacturing cutting-edge radar systems. These are high-value, well-paid, good jobs—the kind that put money in working people’s pockets, that help to revitalise communities and that deliver on defence as an engine for growth up and down the country.</w:t>
      </w:r>
    </w:p>
    <w:p>
      <w:r>
        <w:rPr>
          <w:sz w:val="22"/>
        </w:rPr>
        <w:t>Of course, last month, my right hon. and learned Friend the Prime Minister announced the fantastic news that Türkiye has placed an order to buy 20 Typhoon fighter jets—a deal worth up to £8 billion and a fantastic boost for the programme. It will support thousands of well-paid jobs and at least 330 British companies across the United Kingdom. As the Prime Minister made clear in his statement, that deal with a key NATO ally not only demonstrates that our defence industry and our defence industrial strategy are delivering, but strengthens our collective deterrence and, importantly, boosts our interoperability. It makes our country and every individual in it safer and far more prosperous.</w:t>
      </w:r>
    </w:p>
    <w:p>
      <w:r>
        <w:rPr>
          <w:sz w:val="22"/>
        </w:rPr>
        <w:t>That follows our record £10 billion shipbuilding deal with Norway, demonstrating that this Labour Government are backing our industry internationally. Bringing defence exports back into the MOD—a move that did not take place until this Government came in—and the creation of the new office of defence exports will ensure that we take a joined-up approach to exports to continue to go out and win big for the UK, making defence an engine for growth.</w:t>
      </w:r>
    </w:p>
    <w:p>
      <w:r>
        <w:rPr>
          <w:sz w:val="22"/>
        </w:rPr>
        <w:t>We set out in the SDR that the RAF’s future lies in accelerating its adoption of the latest technology and innovation, and setting the pace for warfighting as the leading European air force. The Typhoon is central to delivering control of the air for the RAF and is undergoing a comprehensive set of upgrades to deliver operational advantage to meet evolving threats.</w:t>
      </w:r>
    </w:p>
    <w:p>
      <w:r>
        <w:rPr>
          <w:sz w:val="22"/>
        </w:rPr>
        <w:t>The Typhoon will continue to underpin our combat air capability into the 2040s; it and the F-35 Lightning form an interoperable, complementary and extremely potent mix of UK combat aircraft. That means that the Government will continue to make significant investments in the Typhoon through-life programme, with the new electronically scanned radar programme alone underpinned by a £3 billion investment. This programme with our Eurofighter partner nations is on track for delivery in the next decade and will continue to sustain 600 jobs across the UK, including in Edinburgh.</w:t>
      </w:r>
    </w:p>
    <w:p>
      <w:r>
        <w:rPr>
          <w:sz w:val="22"/>
        </w:rPr>
        <w:t>This Government back our defence industry—some representatives of which are here today—all across the UK. It is a shame that the SNP Government in Scotland still do not do so with a full voice.</w:t>
      </w:r>
    </w:p>
    <w:p/>
    <w:p>
      <w:r>
        <w:rPr>
          <w:b/>
          <w:color w:val="1A4A6E"/>
          <w:sz w:val="22"/>
        </w:rPr>
        <w:t>Francois</w:t>
      </w:r>
    </w:p>
    <w:p>
      <w:r>
        <w:rPr>
          <w:sz w:val="22"/>
        </w:rPr>
        <w:t>Where are the SNP?</w:t>
      </w:r>
    </w:p>
    <w:p/>
    <w:p>
      <w:r>
        <w:rPr>
          <w:b/>
          <w:color w:val="1A4A6E"/>
          <w:sz w:val="22"/>
        </w:rPr>
        <w:t>Al Carns</w:t>
      </w:r>
    </w:p>
    <w:p>
      <w:r>
        <w:rPr>
          <w:sz w:val="22"/>
        </w:rPr>
        <w:t>Great question.</w:t>
      </w:r>
    </w:p>
    <w:p>
      <w:r>
        <w:rPr>
          <w:sz w:val="22"/>
        </w:rPr>
        <w:t>As with any capability, it is important to plan for the long term. As right hon. and hon. Members will be aware, the Government are committed to continuing to work with our Japanese and Italian global combat air programme partners to co-develop a world-leading sixth generation combat aircraft for the RAF. What that looks like and what shape it takes will be down to technological and scientific input first of all; trying to pre-position and suggest something before any of that has taken place would be folly.</w:t>
      </w:r>
    </w:p>
    <w:p>
      <w:r>
        <w:rPr>
          <w:sz w:val="22"/>
        </w:rPr>
        <w:t>GCAP is a strategically important programme for UK military capability, our international relationships and, importantly, our defence industrial base. It is the centrepiece of the future combat air system programme—or FCAS, to add to the alphabet soup of acronyms—which also includes our next generation of crewed aircraft, uncrewed platforms, weapons, networks and data sharing, as well as support and training.</w:t>
      </w:r>
    </w:p>
    <w:p>
      <w:r>
        <w:rPr>
          <w:sz w:val="22"/>
        </w:rPr>
        <w:t>The combat air industry plays a central role in our industrial strategy and makes a vital contribution to the UK economy. Over the next 10 years, we plan to invest up to £30 billion in combat air through the Typhoon programme, F-35 programme and GCAP, a significant proportion of which we devote to UK companies, particularly in north-west England. Warton is also the home of Edgewing UK, which the right hon. Member for Rayleigh and Wickford (Mr Francois) mentioned, and the UK-based entity of the new industrial joint venture that will deliver GCAP. In total, there are already 3,500 skilled people working on GCAP across the UK, including in the new intergovernmental headquarters in Reading. Numbers will continue to increase as developments ramp up.</w:t>
      </w:r>
    </w:p>
    <w:p>
      <w:r>
        <w:rPr>
          <w:sz w:val="22"/>
        </w:rPr>
        <w:t>Let me answer some of the questions that were asked. My hon. Friend the Member for South Ribble (Mr Foster) rightly reiterated the benefit of the Typhoon deal— 20 new aircraft and £8 billion investment—but he also mentioned that there were no new UK orders for Typhoon between 2010 and 2024. That is why we have a gap now.</w:t>
      </w:r>
    </w:p>
    <w:p>
      <w:r>
        <w:rPr>
          <w:sz w:val="22"/>
        </w:rPr>
        <w:t>The hon. Member for Strangford (Jim Shannon) made, as always, a fantastic contribution. I personally believe that he would make a great fighter pilot, but I was trying to work out what call sign he would have—I thought “Merlin”, or something equivalent with a bit of gravitas, given the expansive knowledge that he has from his years in this place.</w:t>
      </w:r>
    </w:p>
    <w:p>
      <w:r>
        <w:rPr>
          <w:sz w:val="22"/>
        </w:rPr>
        <w:t>The hon. Member for East Londonderry (Mr Campbell) made an interesting point about the co-dependence of our defence capabilities with the Republic of Ireland. I completely agree that there is a huge co-dependence, and we need consistently to remind our partners and allies of the centrality of UK defence not just for Ireland, but for Europe and NATO.</w:t>
      </w:r>
    </w:p>
    <w:p>
      <w:r>
        <w:rPr>
          <w:sz w:val="22"/>
        </w:rPr>
        <w:t>My hon. Friend the Member for Rossendale and Darwen (Andy MacNae) supported the Türkiye deal, but he also mentioned the mixed fleet requirement. That is important, and I will come to it later. The Typhoon and F-35 do not do the same job; they are not the same capability. They are chalk and cheese—very different—and the mix gives the RAF a fantastic capability out to 2040. A lot of the detail, which Members will know is coming, will come in the defence investment plan.</w:t>
      </w:r>
    </w:p>
    <w:p>
      <w:r>
        <w:rPr>
          <w:sz w:val="22"/>
        </w:rPr>
        <w:t>The hon. Member for Huntingdon (Ben Obese-Jecty) maintained his fantastic habit of asking almost 20 questions, alongside the 300 that he sent me over the past couple of weeks. I can confirm that the Typhoon is absolutely secured out to 2040. I say this relatively gently, but from a position of experience of having been a joint tactical air controller, and the chief of staff of the carrier strike group and the integrated network of our allies and partners on supporting expeditionary warfare, I would say that we have an immense fight tonight capability.</w:t>
      </w:r>
    </w:p>
    <w:p>
      <w:r>
        <w:rPr>
          <w:sz w:val="22"/>
        </w:rPr>
        <w:t>As the hon. Member will know, it is, as always with these things, about the balance of maintaining the skills, industrial base and jobs; predicting future capability requirements; involving new science, tech, data and quantum—the new way of war being fought in Ukraine—and mixing all that together to ensure that we can predict what capability our armed forces need. As Conservative Members will know from 14 years in government, that is an exceptionally difficult challenge, but we are absolutely taking it on.</w:t>
      </w:r>
    </w:p>
    <w:p>
      <w:r>
        <w:rPr>
          <w:sz w:val="22"/>
        </w:rPr>
        <w:t>I thank the hon. Member for Fylde for securing the debate. Spending announcements, including potential orders, will be made as part of the defence investment plan. He mentioned Christmas presents coming before Christmas, but Christmas presents come at Christmas. I will say that since taking office just over a year ago, the Government have signed more than 1,000 major deals in the MOD. We continue to procure not just traditional aspects, but cyber, drones and other capabilities for our armed forces to make sure that Typhoon—out to ’24—and the F-35 are part of an integrated and centralised force.</w:t>
      </w:r>
    </w:p>
    <w:p>
      <w:r>
        <w:rPr>
          <w:sz w:val="22"/>
        </w:rPr>
        <w:t>The F-35 Lightning and the Typhoon are advanced fighter jets that are regularly deployed in operations around the world. Both fighter programmes are central to UK defence and make a substantial contribution to not only our military capability, but our economy and defence industry. Talking about outlining and jumping ahead to future capabilities—I mentioned earlier the centrality of GCAP as we move forward to try to get the sixth generation fighter correct—our perception is that that looks like a plane and has a pilot in it; we just do not know what the capability will look like.</w:t>
      </w:r>
    </w:p>
    <w:p/>
    <w:p>
      <w:r>
        <w:rPr>
          <w:b/>
          <w:color w:val="1A4A6E"/>
          <w:sz w:val="22"/>
        </w:rPr>
        <w:t>Sir Christopher Chope</w:t>
      </w:r>
    </w:p>
    <w:p>
      <w:r>
        <w:rPr>
          <w:sz w:val="22"/>
        </w:rPr>
        <w:t>Order. Unfortunately, we have reached 11 o’clock, and although the next debate has been withdrawn, I do not have the discretion to extend this debate. That is something that we might consider on the Modernisation Committee, so that we have a bit more flexibility than we had today.</w:t>
      </w:r>
    </w:p>
    <w:p>
      <w:r>
        <w:rPr>
          <w:sz w:val="22"/>
        </w:rPr>
        <w:t>Motion lapsed (Standing Order No. 10(6)).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