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National Health Service (Procurement, Slavery and Human Trafficking) Regulations 2025</w:t>
      </w:r>
    </w:p>
    <w:p>
      <w:r>
        <w:rPr>
          <w:sz w:val="20"/>
        </w:rPr>
        <w:t>12 November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Crime, justice and law, Government and public administration, Health and social care</w:t>
      </w:r>
    </w:p>
    <w:p>
      <w:r>
        <w:rPr>
          <w:b/>
        </w:rPr>
        <w:t xml:space="preserve">Topics: </w:t>
      </w:r>
      <w:r>
        <w:rPr>
          <w:sz w:val="20"/>
        </w:rPr>
        <w:t>nhs procurement regulations, secondary legislation scrutiny, slavery and human trafficking, statutory instrument approval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https://hansard.parliament.uk/Lords/2025-11-12/debates/E6CF3F09-FE41-448B-A922-7C88D0B55FB6/NationalHealthServiceProcurementSlaveryAndHumanTraffickingRegulations2025</w:t>
      </w:r>
    </w:p>
    <w:p/>
    <w:p>
      <w:r>
        <w:rPr>
          <w:b/>
          <w:color w:val="1A4A6E"/>
          <w:sz w:val="22"/>
        </w:rPr>
        <w:t>Baroness Wheeler</w:t>
      </w:r>
    </w:p>
    <w:p>
      <w:r>
        <w:rPr>
          <w:sz w:val="22"/>
        </w:rPr>
        <w:t>That the draft Regulations laid before the House on 9 September be approved. Relevant document: 37th Report from the Secondary Legislation Scrutiny Committee. Considered in Grand Committee on 10 November 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