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Baroness Newlove</w:t>
      </w:r>
    </w:p>
    <w:p>
      <w:r>
        <w:rPr>
          <w:sz w:val="20"/>
        </w:rPr>
        <w:t>12 November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https://hansard.parliament.uk/Lords/2025-11-12/debates/CA32902D-6E82-41B9-8528-D11D6BEE4A82/DeathOfAMemberBaronessNewlove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Baroness, Lady Newlove, on 11 November. On behalf of the House I extend our condolences to the noble Baroness’s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