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System</w:t>
      </w:r>
    </w:p>
    <w:p>
      <w:r>
        <w:rPr>
          <w:sz w:val="20"/>
        </w:rPr>
        <w:t>12 May 2025  ·  Commons  ·  Ministerial Statement</w:t>
      </w:r>
    </w:p>
    <w:p>
      <w:r>
        <w:rPr>
          <w:b/>
        </w:rPr>
        <w:t xml:space="preserve">Policy areas: </w:t>
      </w:r>
      <w:r>
        <w:rPr>
          <w:sz w:val="20"/>
        </w:rPr>
        <w:t>Economy, Education, training and skills, Government and public administration, Immigration and borders</w:t>
      </w:r>
    </w:p>
    <w:p>
      <w:r>
        <w:rPr>
          <w:b/>
        </w:rPr>
        <w:t xml:space="preserve">Topics: </w:t>
      </w:r>
      <w:r>
        <w:rPr>
          <w:sz w:val="20"/>
        </w:rPr>
        <w:t>illegal migration enforcement, integration and community cohesion, reducing net migration, restoring control of immigration, skills and training shortages</w:t>
      </w:r>
    </w:p>
    <w:p>
      <w:r>
        <w:rPr>
          <w:b/>
        </w:rPr>
        <w:t xml:space="preserve">Source: </w:t>
      </w:r>
      <w:r>
        <w:rPr>
          <w:sz w:val="20"/>
        </w:rPr>
        <w:t>https://hansard.parliament.uk/Commons/2025-05-12/debates/28890B56-B3B5-4F1D-A5D2-19BA7B139E55/ImmigrationSystem</w:t>
      </w:r>
    </w:p>
    <w:p/>
    <w:p>
      <w:r>
        <w:rPr>
          <w:b/>
          <w:color w:val="1A4A6E"/>
          <w:sz w:val="22"/>
        </w:rPr>
        <w:t>Madam Deputy Speaker</w:t>
      </w:r>
    </w:p>
    <w:p>
      <w:r>
        <w:rPr>
          <w:sz w:val="22"/>
        </w:rPr>
        <w:t>Before I call the Home Secretary to make her statement, Mr Speaker has noted that details of the White Paper have been reported in the media since Sunday morning. As Mr Speaker has said previously, it is important that these policy announcements are made in the first instance in this House, and not in the media. Mr Speaker does not understand why the Government persist in making announcements in this way, when the ministerial code is absolutely clear:</w:t>
      </w:r>
    </w:p>
    <w:p>
      <w:r>
        <w:rPr>
          <w:sz w:val="22"/>
        </w:rPr>
        <w:t>“When Parliament is in session, the most important announcements of government policy should be made in the first instance in Parliament.”</w:t>
      </w:r>
    </w:p>
    <w:p>
      <w:r>
        <w:rPr>
          <w:sz w:val="22"/>
        </w:rPr>
        <w:t>It is clear to Mr Speaker that, for whatever reason, that principle is no longer routinely observed by the Government, and he will be giving further consideration to what might be possible in order to regularise the situation.</w:t>
      </w:r>
    </w:p>
    <w:p/>
    <w:p>
      <w:r>
        <w:rPr>
          <w:b/>
          <w:color w:val="1A4A6E"/>
          <w:sz w:val="22"/>
        </w:rPr>
        <w:t>Yvette Cooper (The Secretary of State for the Home Department)</w:t>
      </w:r>
    </w:p>
    <w:p>
      <w:r>
        <w:rPr>
          <w:sz w:val="22"/>
        </w:rPr>
        <w:t>With your permission, Madam Deputy Speaker, I will make a statement on the Government’s White Paper on restoring control over the immigration system.</w:t>
      </w:r>
    </w:p>
    <w:p>
      <w:r>
        <w:rPr>
          <w:sz w:val="22"/>
        </w:rPr>
        <w:t>Five months ago, the figures were published that showed net migration had reached a record high of more than 900,000 under the last Conservative Government —a figure that had quadrupled in the space of just four years. That was the consequence of specific Government choices made from 2020 onwards, including introducing what was effectively a free market experiment on immigration: encouraging employers to recruit from abroad and loosening controls in different areas, but without any requirement to tackle skills and labour shortages here at home. Those choices undermined the immigration system and the economy too.</w:t>
      </w:r>
    </w:p>
    <w:p>
      <w:r>
        <w:rPr>
          <w:sz w:val="22"/>
        </w:rPr>
        <w:t>This Government are making very different choices. We made it clear at that time, just as we set out in our manifesto, that this Government would restore order and control to the immigration system, not only bringing net migration substantially down, but boosting skills and training here at home. The White Paper we are publishing today does exactly that. It is built on five core principles: first, that net migration must come down, so the system is properly managed and controlled; secondly, that the immigration system must be linked to skills and training here in the UK, so that no industry is allowed to rely solely on immigration to fill its skills shortages; thirdly, that the system must be fair and effective, with clearer rules in areas such as respect for family life, to prevent perverse outcomes that undermine public confidence; fourthly, that the rules must be respected and enforced, including tackling illegal and irregular migration and deporting foreign criminals; and finally, that the system must support integration and community cohesion, including new rules on the ability to speak English and the contribution that people can bring to the UK.</w:t>
      </w:r>
    </w:p>
    <w:p>
      <w:r>
        <w:rPr>
          <w:sz w:val="22"/>
        </w:rPr>
        <w:t>Our United Kingdom is an interconnected and outward-looking nation. Our history and our geography mean that for generations, British people have travelled overseas to live and work, and people have come to the UK to study, work, invest or seek refuge. British citizens draw on heritage from all over the world, and that has made us the country we are today. Through many years, our country has been strengthened by those who have come here to contribute, from the doctors in our NHS to the entrepreneurs founding some of our biggest businesses and those who came through generations to work in jobs from coal mining to caring for our loved ones or serving in our armed forces—people often coming to do some of the most difficult jobs of all.</w:t>
      </w:r>
    </w:p>
    <w:p>
      <w:r>
        <w:rPr>
          <w:sz w:val="22"/>
        </w:rPr>
        <w:t>Our trading nation, global leading universities and strong historical international connections mean that migration will always be part of our country’s future as well as our past. But that is exactly why immigration needs to be properly controlled and managed—and it has not been.</w:t>
      </w:r>
    </w:p>
    <w:p>
      <w:r>
        <w:rPr>
          <w:sz w:val="22"/>
        </w:rPr>
        <w:t>Overseas recruitment shot up while training in the UK was cut. Lower skilled migration soared while the proportion of UK residents in work plummeted. In 2019, 10% of skilled work visas went to non-graduate jobs. By 2024, that had risen to 60%. Employers were even given a 20% wage discount if they recruited for shortage jobs from abroad, actively discouraging them from paying the going rate or training here at home. Educational institutions were allowed to substantially expand the number of overseas students without proper compliance checks. Social care providers were encouraged to recruit from abroad with no proper regulation, so we saw a serious increase in exploitation, deeply damaging for those who came to work here in good faith, and for other workers and responsible companies who were being undercut.</w:t>
      </w:r>
    </w:p>
    <w:p>
      <w:r>
        <w:rPr>
          <w:sz w:val="22"/>
        </w:rPr>
        <w:t>The rules and laws that are supposed to underpin the immigration system were too often ignored. By 2024, returns of people with no right to be in the UK were down by more than a third compared with 2010, and of course criminal gangs were allowed to build an entire smuggling industry along our borders, undermining security and creating a crisis in the asylum system. Later this year, we will set out further reforms to asylum and border security, and to tackling illegal and irregular migration, building on the new counter-terrorism powers in the Border Security, Immigration and Asylum Bill that is before the House this evening, because no one should be making these dangerous crossings on small boats.</w:t>
      </w:r>
    </w:p>
    <w:p>
      <w:r>
        <w:rPr>
          <w:sz w:val="22"/>
        </w:rPr>
        <w:t>This White Paper sets out how we restore control to the legal migration system so that it is sustainable and fair, and works for the UK. First, we are overhauling the approach to labour market policy, so that for the first time, we properly link the immigration system to skills and training here in the UK. Where there are skills or labour shortages in the UK, immigration should not always be the answer to which employers turn. The long-term failure to tackle skills shortages, bring in proper workforce planning, get UK residents back into work, or improve pay, terms and conditions here at home is bad for our economy as well as for the immigration system, because it undermines productivity and growth. We will lift the threshold for skilled worker visas back to graduate level and above, removing up to 180 different jobs from the list and increasing salary thresholds. For lower-skilled jobs, access to the points-based system will be limited to jobs that are on a new temporary shortage list, including jobs that are critical to the industrial strategy, but that access will be time-limited; there must be a domestic workforce strategy in place, and employers must act to increase domestic recruitment.</w:t>
      </w:r>
    </w:p>
    <w:p>
      <w:r>
        <w:rPr>
          <w:sz w:val="22"/>
        </w:rPr>
        <w:t>We will also expect workforce strategies to be drawn up more widely in higher-skilled areas where there is overreliance on recruitment from abroad. To support that work, we will establish a new labour market evidence group. It will bring together skills bodies from England, Scotland, Wales and Northern Ireland; the Department for Work and Pensions; the Industrial Strategy Advisory Council; and the Migration Advisory Committee to gather and share evidence on shortage occupations in different parts of the country, and to highlight the role that skills, training, pay and conditions and other policies can play in improving domestic recruitment, so that increased migration is never again the only answer to the shortages that the economy faces.</w:t>
      </w:r>
    </w:p>
    <w:p>
      <w:r>
        <w:rPr>
          <w:sz w:val="22"/>
        </w:rPr>
        <w:t>This new approach means that we also need to act on social care. The introduction of the social care visa led not only to a huge increase in migration, but to a shameful and deeply damaging increase in abuse and exploitation. When proper checks were finally brought in, 470 care providers had their licence to sponsor international staff suspended, and 39,000 care workers were displaced. Overseas recruitment to care jobs has since dropped, but it must not surge like that again. It is time we addressed the domestic issues, including with a proper fair pay agreement, to show respect to people who do some of the most important jobs in the country. We are therefore ending overseas recruitment of care workers. It will continue to be possible to extend existing visas, and to recruit displaced care workers and people on other visas, with working rights, who are already in the UK.</w:t>
      </w:r>
    </w:p>
    <w:p>
      <w:r>
        <w:rPr>
          <w:sz w:val="22"/>
        </w:rPr>
        <w:t>Alongside the new visa controls and workforce strategies, we will increase by 32% the immigration skills charge paid by employers who recruit from abroad. That money will be invested through the spending review in supporting skills and training here in the UK. We will ensure that Britain continues to attract the brightest and best global talent by enhancing visa routes for very high-skilled individuals, top scientific and design talent, and people with the right experience to support growth in key strategic industries.</w:t>
      </w:r>
    </w:p>
    <w:p>
      <w:r>
        <w:rPr>
          <w:sz w:val="22"/>
        </w:rPr>
        <w:t>International students bring huge benefits to the UK, supporting our world-leading universities and bringing in top talent and investment, but we will strengthen compliance requirements and checks to prevent visa misuse. Too many people on the graduate visa are not doing graduate jobs, so we will reduce the unrestricted period from two years to 18 months. Those who want to stay will need to get a graduate job and a skilled worker visa, so that we ensure that they are contributing to the economy.</w:t>
      </w:r>
    </w:p>
    <w:p>
      <w:r>
        <w:rPr>
          <w:sz w:val="22"/>
        </w:rPr>
        <w:t>Our rules on work visas are based on the contribution we expect people to make when they come to our country, and we will consult later this year on new earned settlement and citizenship rules that apply the same approach. We will extend the principles of the points-based system, doubling the standard qualifying period for settlement to 10 years, but there will be provisions to qualify more swiftly that take account of the contribution people have made. As the ability to speak English is integral to everyone’s ability to contribute and integrate, we will introduce new, higher language requirements across a range of visa routes, for both main applicants and their dependants, so that family, too, can work, integrate and contribute.</w:t>
      </w:r>
    </w:p>
    <w:p>
      <w:r>
        <w:rPr>
          <w:sz w:val="22"/>
        </w:rPr>
        <w:t>The system for family migration has become overly complex. Policies have increasingly developed around case law, following court decisions, rather than being part of a co-ordinated framework set out by Parliament. We will set out a new, clearer framework to be endorsed by Parliament, which will include clarification of how article 8 rules should be interpreted and applied, to prevent confusion or perverse conclusions.</w:t>
      </w:r>
    </w:p>
    <w:p>
      <w:r>
        <w:rPr>
          <w:sz w:val="22"/>
        </w:rPr>
        <w:t>We will review current community sponsorship schemes that support recognised refugees, and we will continue to take action against trafficking and modern slavery. We will shortly appoint a new Windrush commissioner to ensure that the lessons from Windrush continue to be learned, and so that the Home Office ensures that its standards are upheld.</w:t>
      </w:r>
    </w:p>
    <w:p>
      <w:r>
        <w:rPr>
          <w:sz w:val="22"/>
        </w:rPr>
        <w:t>The rules must be respected and enforced across the board. We will bring in stronger controls where there is evidence of visa misuse. We are rolling out e-visas and digital ID. There will be better use of technology to monitor when people are overstaying on their visa, and to support an increase in illegal working raids. Already since the election we have increased returns, and we will go further.</w:t>
      </w:r>
    </w:p>
    <w:p>
      <w:r>
        <w:rPr>
          <w:sz w:val="22"/>
        </w:rPr>
        <w:t>Those who come to our country must abide by our laws, so we will develop new procedures to ensure that the Home Office is informed of all foreign nationals who have been convicted of offences—not just those who go to prison—so that we can revoke visas and remove perpetrators of a wide range of crimes who are abusing our system.</w:t>
      </w:r>
    </w:p>
    <w:p>
      <w:r>
        <w:rPr>
          <w:sz w:val="22"/>
        </w:rPr>
        <w:t>We are already reducing the number of visas granted this year; updated figures will be published before the end of the month. We are increasing returns. Over 24,000 people were returned in our first nine months in government; that is the highest number of returns in a nine-month period for eight years. The impact of the changes regarding skilled worker visas, care worker visas, settlement, students and English language requirements is expected to be a reduction in visas of around 100,000 a year. On top of that, the new workforce strategies, immigration skills charge and family and asylum reforms will bring numbers down, too. As the Prime Minister has said, where we need to go further to restore a sustainable system, we will.</w:t>
      </w:r>
    </w:p>
    <w:p>
      <w:r>
        <w:rPr>
          <w:sz w:val="22"/>
        </w:rPr>
        <w:t>Throughout our history, Britain has been strengthened by people coming here to start new businesses, study at universities, contribute to our cultural and sporting excellence and do some of the toughest jobs in our country. However, to be successful, effective and fair, our immigration must be properly controlled and managed. The White Paper sets out how we will restore control, fairness and order to the system, how we will continue to bring net migration down, and how we will turn the page on the chaos and failure of the past.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I thank the Home Secretary for advance sight of her statement—not that it was necessary, given the extensive leaks and pre-briefing. The Prime Minister claimed all of a sudden this morning that he wants to control immigration. I must say, it came as something of a surprise to me. He seems to have undergone a miraculous conversion, and has apparently repudiated everything he has ever believed. Perhaps he is doing what he always does: saying whatever he thinks people want to hear at any given point in time. Perhaps he sees his minus 36% approval rating, and this White Paper is his desperate response.</w:t>
      </w:r>
    </w:p>
    <w:p>
      <w:r>
        <w:rPr>
          <w:sz w:val="22"/>
        </w:rPr>
        <w:t>We know what the Prime Minister really thinks about immigration, because he has often told us. He once described immigration law and border control as racist. He signed a letter opposing the deportation of dangerous foreign criminals, including murderers and rapists. He pledged that he would reintroduce full free movement of people, and he sermonised enthusiastically about the benefits of migration. He even said that the Yarl’s Wood immigration removal centre should be closed down. Perhaps the Home Secretary can tell us if she will be following the Prime Minister’s advice on that one.</w:t>
      </w:r>
    </w:p>
    <w:p>
      <w:r>
        <w:rPr>
          <w:sz w:val="22"/>
        </w:rPr>
        <w:t>Given what the Prime Minister really thinks about immigration, it is no surprise that this Labour Government have presided over the worst start to a year for the number of illegal immigrants crossing the English channel in history; that number is up 30% since the election last year. It has been the worst start to a year ever, and it happened under this Labour Government.</w:t>
      </w:r>
    </w:p>
    <w:p>
      <w:r>
        <w:rPr>
          <w:sz w:val="22"/>
        </w:rPr>
        <w:t>It is also no surprise that this plan is so weak that it barely scratches the surface. On its first page, it seeks to create a false impression. It says—the Home Secretary repeated this—that</w:t>
      </w:r>
    </w:p>
    <w:p>
      <w:r>
        <w:rPr>
          <w:sz w:val="22"/>
        </w:rPr>
        <w:t>“visa applications are down…40%”</w:t>
      </w:r>
    </w:p>
    <w:p>
      <w:r>
        <w:rPr>
          <w:sz w:val="22"/>
        </w:rPr>
        <w:t>since the election, implying that that is somehow down to the Government. Why are visa applications actually down by 40%? Because of the changes made by the last Government, which came into force in April 2024. From the previous peak, net migration is already forecast to reduce by about half a million.</w:t>
      </w:r>
    </w:p>
    <w:p>
      <w:r>
        <w:rPr>
          <w:sz w:val="22"/>
        </w:rPr>
        <w:t>If the Home Secretary is all of a sudden so keen on reducing migration, will she explain why she suspended the Conservative plan to increase the family visa threshold to £38,000? That was due to come into force last month. When will that change now be introduced? The truth is that this plan is weak and will have little impact. The Home Secretary admitted on Laura Kuenssberg’s programme yesterday that the measures will reduce net migration by only 50,000, which is just one 10th of the impact of the previous Conservative changes.</w:t>
      </w:r>
    </w:p>
    <w:p>
      <w:r>
        <w:rPr>
          <w:sz w:val="22"/>
        </w:rPr>
        <w:t>The honest truth is that we need to go much further than this White Paper does. Immigration needs to come down a lot more. Under new leadership, the Conservative party is taking a new approach. [ Interruption. ] Labour Members can vote on this later, if they are so keen. High immigration has put pressure on housing, public services, social cohesion and the economy. Mass low-wage, low-skilled migration undermines our economy’s productivity and costs other taxpayers money, because low-wage migrants consume services that cost the Exchequer more than they pay in tax, particularly where there are dependants, so we need to go much further.</w:t>
      </w:r>
    </w:p>
    <w:p>
      <w:r>
        <w:rPr>
          <w:sz w:val="22"/>
        </w:rPr>
        <w:t>That is why later today the House will vote on two Conservative proposals in amendments to the Border Security, Asylum and Immigration Bill. [ Interruption. ] I can see Labour Members are excited about the prospect. The first amendment would create a binding annual cap on migration, to be set and voted on democratically by this Parliament. It would allow full democratic parliamentary control over migration numbers, deliver complete transparency and ensure that immigration is drastically reduced. I see the Minister for Border Security and Asylum talking enthusiastically on the Front Bench; I assume that means that she will support the measure.</w:t>
      </w:r>
    </w:p>
    <w:p>
      <w:r>
        <w:rPr>
          <w:sz w:val="22"/>
        </w:rPr>
        <w:t>The second amendment would repeal the Human Rights Act 1998 from all immigration matters. We would not just tinker with article 8, as the Home Secretary says she will, but stop foreign criminals, and others who have no right to be here, abusing human rights laws in UK courts, including article 3. I have a simple question for the Home Secretary.</w:t>
      </w:r>
    </w:p>
    <w:p/>
    <w:p>
      <w:r>
        <w:rPr>
          <w:b/>
          <w:color w:val="1A4A6E"/>
          <w:sz w:val="22"/>
        </w:rPr>
        <w:t>Paul Holmes (Con)</w:t>
      </w:r>
    </w:p>
    <w:p>
      <w:r>
        <w:rPr>
          <w:sz w:val="22"/>
        </w:rPr>
        <w:t>She won’t answer it.</w:t>
      </w:r>
    </w:p>
    <w:p/>
    <w:p>
      <w:r>
        <w:rPr>
          <w:b/>
          <w:color w:val="1A4A6E"/>
          <w:sz w:val="22"/>
        </w:rPr>
        <w:t>Chris Philp</w:t>
      </w:r>
    </w:p>
    <w:p>
      <w:r>
        <w:rPr>
          <w:sz w:val="22"/>
        </w:rPr>
        <w:t>I will try anyway. If the Home Secretary is really serious about controlling immigration, will she vote later today for the immigration cap, and will she vote to repeal the Human Rights Act for all immigration matters?</w:t>
      </w:r>
    </w:p>
    <w:p/>
    <w:p>
      <w:r>
        <w:rPr>
          <w:b/>
          <w:color w:val="1A4A6E"/>
          <w:sz w:val="22"/>
        </w:rPr>
        <w:t>Yvette Cooper</w:t>
      </w:r>
    </w:p>
    <w:p>
      <w:r>
        <w:rPr>
          <w:sz w:val="22"/>
        </w:rPr>
        <w:t>I must have missed a bit of the shadow Home Secretary’s response—the bit, maybe at the beginning, when he apologised to the House and the country for his party’s policies, which quadrupled net migration in just four years. He tells us his concerns about the level of migration; his party is responsible for that huge increase in net migration.</w:t>
      </w:r>
    </w:p>
    <w:p>
      <w:r>
        <w:rPr>
          <w:sz w:val="22"/>
        </w:rPr>
        <w:t>I must have also missed the bit when the shadow Home Secretary confessed that from the point at which he became an immigration Minister in 2020—when all these policies were introduced—to the point at which the shadow Justice Secretary, the right hon. Member for Newark (Robert Jenrick), finished being immigration Minister in 2023, net migration rose from 170,000 a year to 870,000 a year. I must have missed that confession, and that apology, which the shadow Home Secretary should have made. Until he admits his failure and apologises for the damage and chaos that he and his party caused, no one will take seriously a single word that he says.</w:t>
      </w:r>
    </w:p>
    <w:p>
      <w:r>
        <w:rPr>
          <w:sz w:val="22"/>
        </w:rPr>
        <w:t>The shadow Home Secretary referred to visa changes that were made before the election. We supported changes made by the right hon. Member for Braintree (Sir James Cleverly), but he had to reverse some of the changes that the shadow Home Secretary made when he was an immigration Minister.</w:t>
      </w:r>
    </w:p>
    <w:p>
      <w:r>
        <w:rPr>
          <w:sz w:val="22"/>
        </w:rPr>
        <w:t>As for a cap, the White Paper provides for caps on low-skilled migration on the temporary shortage list. The right hon. Gentleman’s targets and caps are as meaningless as all the other ones that his party introduced when they were in government. Indeed, let me quote from the time of the Conservative Government’s reforms that caused a lot of these problems:</w:t>
      </w:r>
    </w:p>
    <w:p>
      <w:r>
        <w:rPr>
          <w:sz w:val="22"/>
        </w:rPr>
        <w:t>“I especially thank the Home Secretary for removing the annual limits on work visas and on international students: I lobbied for both”. —[ Official Report , 19 December 2018; Vol. 651, c. 815.]</w:t>
      </w:r>
    </w:p>
    <w:p>
      <w:r>
        <w:rPr>
          <w:sz w:val="22"/>
        </w:rPr>
        <w:t>That was the current Leader of the Opposition, so the idea that that lot have anything to offer is like people who burgle your house and then turn up the next day and offer to sell you a dog. If the Conservatives are serious about making the changes and serious about tackling small boats, they should vote for our counter-terrorism powers to tackle the smuggler gangs that the right hon. Gentleman and the other right-wing parties have repeatedly voted against. That is not serious. This Government are.</w:t>
      </w:r>
    </w:p>
    <w:p/>
    <w:p>
      <w:r>
        <w:rPr>
          <w:b/>
          <w:color w:val="1A4A6E"/>
          <w:sz w:val="22"/>
        </w:rPr>
        <w:t>Florence Eshalomi (Lab/Co-op)</w:t>
      </w:r>
    </w:p>
    <w:p>
      <w:r>
        <w:rPr>
          <w:sz w:val="22"/>
        </w:rPr>
        <w:t>I am proud to represent the diverse and vibrant constituency of Vauxhall and Camberwell Green—a place where so many people from around the world have chosen to make their home and a place where so many people contribute to our community, day in, day out. Since this announcement, I have been contacted by several constituents who are currently on a work visa and looking at their path for a way towards indefinite leave to remain. They are understandably worried about where this uncertainty leaves them. They are worried about their future plans. One even told me that they were so worried that they were considering leaving the UK, because their settled status here is in jeopardy, so can the Home Secretary please outline whether this policy applies to people who are already living and working in the UK, or will it apply just to new visa applicants?</w:t>
      </w:r>
    </w:p>
    <w:p/>
    <w:p>
      <w:r>
        <w:rPr>
          <w:b/>
          <w:color w:val="1A4A6E"/>
          <w:sz w:val="22"/>
        </w:rPr>
        <w:t>Yvette Cooper</w:t>
      </w:r>
    </w:p>
    <w:p>
      <w:r>
        <w:rPr>
          <w:sz w:val="22"/>
        </w:rPr>
        <w:t>My hon. Friend is right to say that there are people working in all kinds of jobs across the country and contributing to our economy and to our communities who have travelled here from all over the world, and that is hugely important. We will set out further details of the earned settlement and citizenship reforms later this year, and we will consult on them. There will be plenty of opportunity for people to comment on and consider the detail, but it is important that we extend the sense of contributions and the points-based system to those reforms as well. We have also said that we will maintain the current five-year route for those who have come on a dependant visa or a family visa, as part of maintaining families.</w:t>
      </w:r>
    </w:p>
    <w:p/>
    <w:p>
      <w:r>
        <w:rPr>
          <w:b/>
          <w:color w:val="1A4A6E"/>
          <w:sz w:val="22"/>
        </w:rPr>
        <w:t>Madam Deputy Speaker</w:t>
      </w:r>
    </w:p>
    <w:p>
      <w:r>
        <w:rPr>
          <w:sz w:val="22"/>
        </w:rPr>
        <w:t>I call the Liberal Democrat spokesperson.</w:t>
      </w:r>
    </w:p>
    <w:p/>
    <w:p>
      <w:r>
        <w:rPr>
          <w:b/>
          <w:color w:val="1A4A6E"/>
          <w:sz w:val="22"/>
        </w:rPr>
        <w:t>Lisa Smart (LD)</w:t>
      </w:r>
    </w:p>
    <w:p>
      <w:r>
        <w:rPr>
          <w:sz w:val="22"/>
        </w:rPr>
        <w:t>Immigration is personal to all of us, whether we are immigrants ourselves, the descendants of immigrants, or benefit from the skills, talents and cultural richness that immigrants bring. I am immensely proud that our country took in my nan, aged 18, when she was fleeing the Nazis in 1939. I am also hugely grateful that the senior surgeon who did my dad’s kidney transplant operation brought his skills and talents to our country, having been born elsewhere.</w:t>
      </w:r>
    </w:p>
    <w:p>
      <w:r>
        <w:rPr>
          <w:sz w:val="22"/>
        </w:rPr>
        <w:t>Yes, the Conservative Government made a total mess of our immigration system. Their chaotic and dishonest approach of making and breaking headline-grabbing targets shattered public trust and left the system in tatters. The line I agree with most in the Government White Paper published this morning is that the immigration system must be “fair and effective”. What the Conservatives left behind was nowhere close to either. Change is needed, and that means rebuilding an immigration system that works for our country and our economy, while treating everyone with dignity and respect.</w:t>
      </w:r>
    </w:p>
    <w:p>
      <w:r>
        <w:rPr>
          <w:sz w:val="22"/>
        </w:rPr>
        <w:t>Of course, that must be coupled with a clear plan to make it easier to recruit British workers to fill those vacancies instead, and I would welcome more details from the Home Secretary on how her Government will achieve this to ensure that these changes do not have unintended consequences for our economy and, in particular, for our health and social care systems. Will this include finally implementing the Lib Dem proposals for a higher minimum wage for carers to reflect the skill levels really involved in caring professions?</w:t>
      </w:r>
    </w:p>
    <w:p>
      <w:r>
        <w:rPr>
          <w:sz w:val="22"/>
        </w:rPr>
        <w:t>We also need to move away from the chaotic chopping and changing of immigration rules that we saw under the Conservatives, so will the Home Secretary provide further clarity on when these changes will be brought forward, including a clear timetable for any changes to visa rules, so that employers—and the workers and their families, who we are talking about today—can plan for their future?</w:t>
      </w:r>
    </w:p>
    <w:p/>
    <w:p>
      <w:r>
        <w:rPr>
          <w:b/>
          <w:color w:val="1A4A6E"/>
          <w:sz w:val="22"/>
        </w:rPr>
        <w:t>Yvette Cooper</w:t>
      </w:r>
    </w:p>
    <w:p>
      <w:r>
        <w:rPr>
          <w:sz w:val="22"/>
        </w:rPr>
        <w:t>The hon. Member is right that we need to boost training and skills here in the UK alongside these stronger controls. On social care, we will introduce a fair pay agreement. It is important that the vital jobs of those who look after our loved ones in social care are properly respected. On the timetable, some of these measures will require primary legislation and further consultation, while others will be brought in more swiftly—including, for example, some of the changes to the skilled worker thresholds. To give her an example of the approach we want to take, construction workers will be on the temporary shortage list because they are clearly crucial to growth in our economy. However, that has to happen alongside respect for the workforce strategy, which is why the Education Secretary has set out proposals to train 60,000 more construction workers here in the UK.</w:t>
      </w:r>
    </w:p>
    <w:p/>
    <w:p>
      <w:r>
        <w:rPr>
          <w:b/>
          <w:color w:val="1A4A6E"/>
          <w:sz w:val="22"/>
        </w:rPr>
        <w:t>Shaun Davies (Lab)</w:t>
      </w:r>
    </w:p>
    <w:p>
      <w:r>
        <w:rPr>
          <w:sz w:val="22"/>
        </w:rPr>
        <w:t>This Labour Government inherited disorder at the border: a broken system where criminal gangs, dodgy employers and fake colleges too often decided who came into this country. Will the Home Secretary give the courts the powers to deport and the universities and colleges the resources to train our young people, and will she have a system that encourages the brightest and the best to come to this country and rebuild Britain?</w:t>
      </w:r>
    </w:p>
    <w:p/>
    <w:p>
      <w:r>
        <w:rPr>
          <w:b/>
          <w:color w:val="1A4A6E"/>
          <w:sz w:val="22"/>
        </w:rPr>
        <w:t>Yvette Cooper</w:t>
      </w:r>
    </w:p>
    <w:p>
      <w:r>
        <w:rPr>
          <w:sz w:val="22"/>
        </w:rPr>
        <w:t>My hon. Friend makes an important point. We want to make the procedures easier for the deportation of foreign criminals and for increasing returns of those who have no right to be in the UK. That is why we will change the procedures that we inherited. He is also right that we need to ensure that the best international talent can come swiftly to the UK. That is why we will be setting out further reforms for the highest talent routes as well.</w:t>
      </w:r>
    </w:p>
    <w:p/>
    <w:p>
      <w:r>
        <w:rPr>
          <w:b/>
          <w:color w:val="1A4A6E"/>
          <w:sz w:val="22"/>
        </w:rPr>
        <w:t>Sir James Cleverly (Con)</w:t>
      </w:r>
    </w:p>
    <w:p>
      <w:r>
        <w:rPr>
          <w:sz w:val="22"/>
        </w:rPr>
        <w:t>The Home Secretary, in her statement, said that the visa changes she is putting in place will reduce net migration by 100,000 people a year. The House of Commons Library has figures that say the visa changes that I brought in would reduce net migration by 300,000 people per year—so would she concede that her proposals are only a third as effective as mine?</w:t>
      </w:r>
    </w:p>
    <w:p/>
    <w:p>
      <w:r>
        <w:rPr>
          <w:b/>
          <w:color w:val="1A4A6E"/>
          <w:sz w:val="22"/>
        </w:rPr>
        <w:t>Yvette Cooper</w:t>
      </w:r>
    </w:p>
    <w:p>
      <w:r>
        <w:rPr>
          <w:sz w:val="22"/>
        </w:rPr>
        <w:t>Nice try! The right hon. Member was in the Cabinet that massively increased net migration and pushed the numbers up. He then belatedly had to attempt to restrict and reverse some—but just some—of the changes that he and his colleagues had previously endorsed and put before the country. The fact is he still never tackled the Conservatives’ fundamental approach: the free market experiment of encouraging people to recruit from abroad but never supporting training and conditions here in the UK. Fundamentally, that meant that he was desperately trying to close the door and deal with the problems without any proper strategy and without understanding why we needed those links with skills and training in the first place. We have to recognise the important way in which migration has always supported our economy, and that it will continue to do so, but it has to be properly controlled and managed—he did not do that.</w:t>
      </w:r>
    </w:p>
    <w:p/>
    <w:p>
      <w:r>
        <w:rPr>
          <w:b/>
          <w:color w:val="1A4A6E"/>
          <w:sz w:val="22"/>
        </w:rPr>
        <w:t>Chi Onwurah (Lab)</w:t>
      </w:r>
    </w:p>
    <w:p>
      <w:r>
        <w:rPr>
          <w:sz w:val="22"/>
        </w:rPr>
        <w:t>The Tories promised net migration in the tens of thousands and left it at about 1 million. Reform’s predecessor, the UK Independence party, promised that Brexit would fix immigration—that didn’t work out, did it? The Home Secretary is therefore absolutely right to take a reasoned, evidence-based approach to fixing the immigration system. I welcome her emphasis on the contribution that immigrants make—national health service workers in Newcastle from different backgrounds and those starting up great businesses in this country must still feel welcome—but she is also right to critique our country’s dependence on immigration for growth and the impact that has on productivity. Will she say a little more about how she will break that link?</w:t>
      </w:r>
    </w:p>
    <w:p/>
    <w:p>
      <w:r>
        <w:rPr>
          <w:b/>
          <w:color w:val="1A4A6E"/>
          <w:sz w:val="22"/>
        </w:rPr>
        <w:t>Yvette Cooper</w:t>
      </w:r>
    </w:p>
    <w:p>
      <w:r>
        <w:rPr>
          <w:sz w:val="22"/>
        </w:rPr>
        <w:t>My hon. Friend makes an important point. If the response to any labour or skills shortages is too often simply to turn to migration without addressing their causes—which might relate to pay and conditions, lack of training, lack of workforce planning and a whole series of different things—all that happens is that UK productivity falls. Alongside ensuring that we get the skills we need and that we benefit from international talent, we must invest to tackle domestic training and skills failures. That is what the increase in the immigration skills charge will help us to do.</w:t>
      </w:r>
    </w:p>
    <w:p/>
    <w:p>
      <w:r>
        <w:rPr>
          <w:b/>
          <w:color w:val="1A4A6E"/>
          <w:sz w:val="22"/>
        </w:rPr>
        <w:t>Sir Andrew Mitchell (Con)</w:t>
      </w:r>
    </w:p>
    <w:p>
      <w:r>
        <w:rPr>
          <w:sz w:val="22"/>
        </w:rPr>
        <w:t>Surely the most immediate challenge is illegal migration across the channel, which is enraging our constituents, but the Home Secretary’s Government have kicked away the tough deterrent measures that they inherited from the previous Government. There are three critical measures that she should take: the first is to work incredibly closely with all our European partners; the second is to look hard at international conventions, particularly the 1951 Geneva convention; and the third—and in many ways the most important—is to work on the upstream problems at source. Increasingly, people are migrating in large numbers from the Sahel in north Africa, fleeing violence, starvation and extreme poverty. Does she accept that she and her European counterparts must lift their ambition and move towards a modern-day equivalent of a Marshall plan if we are to solve this long-term and increasingly serious issue?</w:t>
      </w:r>
    </w:p>
    <w:p/>
    <w:p>
      <w:r>
        <w:rPr>
          <w:b/>
          <w:color w:val="1A4A6E"/>
          <w:sz w:val="22"/>
        </w:rPr>
        <w:t>Yvette Cooper</w:t>
      </w:r>
    </w:p>
    <w:p>
      <w:r>
        <w:rPr>
          <w:sz w:val="22"/>
        </w:rPr>
        <w:t>I agree with the right hon. Member that we must do more upstream to tackle some of the causes of dangerous journeys. We clearly need to act on the criminal smuggler gangs who are exploiting people and undermining our border security—that is why the legislation on counter-terrorism powers that we will debate tonight is so important—but we also need to do much more work with European partners. We have been working with France, for example, to get it to agree to change its rules so that, for the first time, it will start to intervene in French waters to prevent dangerous boat crossings. I agree with him about the importance of the Sahel and working upstream. We have established a new joint unit between the Home Office and the Foreign Office in order to do some of the work to which he refers.</w:t>
      </w:r>
    </w:p>
    <w:p/>
    <w:p>
      <w:r>
        <w:rPr>
          <w:b/>
          <w:color w:val="1A4A6E"/>
          <w:sz w:val="22"/>
        </w:rPr>
        <w:t>Madam Deputy Speaker</w:t>
      </w:r>
    </w:p>
    <w:p>
      <w:r>
        <w:rPr>
          <w:sz w:val="22"/>
        </w:rPr>
        <w:t>If I am to get in as many Members as possible, we will need pithy questions and short answers, please. For a masterclass in that, I call the Chair of the Education Committee.</w:t>
      </w:r>
    </w:p>
    <w:p/>
    <w:p>
      <w:r>
        <w:rPr>
          <w:b/>
          <w:color w:val="1A4A6E"/>
          <w:sz w:val="22"/>
        </w:rPr>
        <w:t>Helen Hayes (Lab)</w:t>
      </w:r>
    </w:p>
    <w:p>
      <w:r>
        <w:rPr>
          <w:sz w:val="22"/>
        </w:rPr>
        <w:t>I represent a constituency that is enriched and sustained every day by people who have come from overseas to make their home here, especially those who came as members of the Windrush generation. It is important that they hear from this place that they are not only valued and appreciated but part of us. Last week, the Office for Students published another report on the precarious situation facing our universities. This announcement includes a levy on universities in relation to their international students. What engagement has the Home Secretary had with her counterpart at the Department for Education on the impact of her measures on the financial sustainability of universities?</w:t>
      </w:r>
    </w:p>
    <w:p/>
    <w:p>
      <w:r>
        <w:rPr>
          <w:b/>
          <w:color w:val="1A4A6E"/>
          <w:sz w:val="22"/>
        </w:rPr>
        <w:t>Yvette Cooper</w:t>
      </w:r>
    </w:p>
    <w:p>
      <w:r>
        <w:rPr>
          <w:sz w:val="22"/>
        </w:rPr>
        <w:t>My hon. Friend is right. British citizens have heritage from all over the world, and people came here as part of the Windrush generation. We will shortly appoint the Windrush commissioner to ensure that Home Office standards are upheld and that that contribution, through generations, is properly recognised and respected in our country. The White Paper sets out that we will explore the international student levy. That work, which is being led by the Education Secretary, will consider how we can ensure that investment goes into supporting skills in the UK.</w:t>
      </w:r>
    </w:p>
    <w:p/>
    <w:p>
      <w:r>
        <w:rPr>
          <w:b/>
          <w:color w:val="1A4A6E"/>
          <w:sz w:val="22"/>
        </w:rPr>
        <w:t>Christine Jardine (LD)</w:t>
      </w:r>
    </w:p>
    <w:p>
      <w:r>
        <w:rPr>
          <w:sz w:val="22"/>
        </w:rPr>
        <w:t>The Home Secretary spoke about attracting the best and the brightest to this country. One area in which our universities do that is the medical profession. During the covid crisis and the rebuilding after it, a lot of the people on the frontline were immigrants. When she looks at the resettlement and reassurance of existing migrants, will she consider indefinite leave to remain for those who worked through that crisis?</w:t>
      </w:r>
    </w:p>
    <w:p/>
    <w:p>
      <w:r>
        <w:rPr>
          <w:b/>
          <w:color w:val="1A4A6E"/>
          <w:sz w:val="22"/>
        </w:rPr>
        <w:t>Yvette Cooper</w:t>
      </w:r>
    </w:p>
    <w:p>
      <w:r>
        <w:rPr>
          <w:sz w:val="22"/>
        </w:rPr>
        <w:t>The hon. Member makes an important point about the contribution made by those who saved lives and cared for our loved ones during the pandemic—one of our most difficult periods. We need to respect and recognise those contributions. There will be plenty of opportunity for everyone to contribute to the consultation on changes to the earned settlement and citizenship rules.</w:t>
      </w:r>
    </w:p>
    <w:p/>
    <w:p>
      <w:r>
        <w:rPr>
          <w:b/>
          <w:color w:val="1A4A6E"/>
          <w:sz w:val="22"/>
        </w:rPr>
        <w:t>Tracy Gilbert (Lab)</w:t>
      </w:r>
    </w:p>
    <w:p>
      <w:r>
        <w:rPr>
          <w:sz w:val="22"/>
        </w:rPr>
        <w:t>A report on the economic impact of the University of Edinburgh found that its education exports alone amounted to £1.8 billion in the 2021-22 academic year. What engagement will my right hon. Friend have with the university to ensure that the proposals brought forward today do not have any adverse impact on our world-class universities and their local economic impacts?</w:t>
      </w:r>
    </w:p>
    <w:p/>
    <w:p>
      <w:r>
        <w:rPr>
          <w:b/>
          <w:color w:val="1A4A6E"/>
          <w:sz w:val="22"/>
        </w:rPr>
        <w:t>Yvette Cooper</w:t>
      </w:r>
    </w:p>
    <w:p>
      <w:r>
        <w:rPr>
          <w:sz w:val="22"/>
        </w:rPr>
        <w:t>My hon. Friend is right that international students make a huge contribution to our country and our economy and that universities are often very important to the local economy as well, but it is really important that proper standards are met. There have been cases of some institutions not meeting the right high standards of compliance, and evidence that recruitment was not meeting high standards and people were misusing the visas, coming for other reasons and not completing courses. We need those standards to be met, because that is how we will underpin and maintain confidence in international students and in our world-class universities, which is hugely important to our economy.</w:t>
      </w:r>
    </w:p>
    <w:p/>
    <w:p>
      <w:r>
        <w:rPr>
          <w:b/>
          <w:color w:val="1A4A6E"/>
          <w:sz w:val="22"/>
        </w:rPr>
        <w:t>Andrew Murrison (Con)</w:t>
      </w:r>
    </w:p>
    <w:p>
      <w:r>
        <w:rPr>
          <w:sz w:val="22"/>
        </w:rPr>
        <w:t>There was very little of substance in the details of the Government White Paper that came out over the weekend, and the Home Secretary has rather confirmed that impression today, but there are two big-ticket items on which my local authority and my local training providers would like some answers. First, from where will the uplift in training be financed and when will that money arrive? I am sure Trowbridge college in my constituency will be very interested to hear about that. Secondly, does the Home Secretary anticipate that authorities providing statutory services will pay for the fair pay agreement, which presumably means council tax payers, or will she be providing the money out of the block grant?</w:t>
      </w:r>
    </w:p>
    <w:p/>
    <w:p>
      <w:r>
        <w:rPr>
          <w:b/>
          <w:color w:val="1A4A6E"/>
          <w:sz w:val="22"/>
        </w:rPr>
        <w:t>Yvette Cooper</w:t>
      </w:r>
    </w:p>
    <w:p>
      <w:r>
        <w:rPr>
          <w:sz w:val="22"/>
        </w:rPr>
        <w:t>On training, this Government are already going considerably further than the previous Government, who allowed training to be cut, including in adult education and adult skills, at the same time as net migration figures were substantially increasing. Already we are funding training for 60,000 more construction workers as part of our growth plans and workforce strategies, and the White Paper—I am sure the right hon. Gentleman will love the chance to read it and see all the substance in it—sets out proposals for a 32% increase in the immigration skills charge that will go into skills and training in the UK.</w:t>
      </w:r>
    </w:p>
    <w:p/>
    <w:p>
      <w:r>
        <w:rPr>
          <w:b/>
          <w:color w:val="1A4A6E"/>
          <w:sz w:val="22"/>
        </w:rPr>
        <w:t>John McDonnell (Ind)</w:t>
      </w:r>
    </w:p>
    <w:p>
      <w:r>
        <w:rPr>
          <w:sz w:val="22"/>
        </w:rPr>
        <w:t>When serious legislation that could be contentious is being introduced, it is critically important that Ministers use language carefully. The Prime Minister referred to “an island of strangers”, reflecting the language of Enoch Powell. Does the Home Secretary realise how shockingly divisive that could be?</w:t>
      </w:r>
    </w:p>
    <w:p/>
    <w:p>
      <w:r>
        <w:rPr>
          <w:b/>
          <w:color w:val="1A4A6E"/>
          <w:sz w:val="22"/>
        </w:rPr>
        <w:t>Yvette Cooper</w:t>
      </w:r>
    </w:p>
    <w:p>
      <w:r>
        <w:rPr>
          <w:sz w:val="22"/>
        </w:rPr>
        <w:t>The point that the Prime Minister has repeatedly made is that people need to be able to integrate, to become part of our communities and to share with our neighbours, and that means being able to speak English. That is very important, and it is why we are increasing the English language standards, not just for main visa applicants but for partners, spouses and adult dependants, because too often people unable to speak English have been isolated in communities, and that can also lead to greater exploitation.</w:t>
      </w:r>
    </w:p>
    <w:p/>
    <w:p>
      <w:r>
        <w:rPr>
          <w:b/>
          <w:color w:val="1A4A6E"/>
          <w:sz w:val="22"/>
        </w:rPr>
        <w:t>Pete Wishart (SNP)</w:t>
      </w:r>
    </w:p>
    <w:p>
      <w:r>
        <w:rPr>
          <w:sz w:val="22"/>
        </w:rPr>
        <w:t>Today’s announcement, with all that appalling, dehumanising language from the Prime Minister, could not be more contrary to Scotland’s national interest. We have a population and demography crisis just now. We cannot get an adequate working-age population to look after our older cohort. Why is the Home Secretary introducing an immigration system that is contrary to everything that we need in Scotland? Why does she not give us the powers to grow our economy and public services, and why does she not give a jot about Scotland?</w:t>
      </w:r>
    </w:p>
    <w:p/>
    <w:p>
      <w:r>
        <w:rPr>
          <w:b/>
          <w:color w:val="1A4A6E"/>
          <w:sz w:val="22"/>
        </w:rPr>
        <w:t>Yvette Cooper</w:t>
      </w:r>
    </w:p>
    <w:p>
      <w:r>
        <w:rPr>
          <w:sz w:val="22"/>
        </w:rPr>
        <w:t>I gently say to the hon. Member that a series of labour market issues needs to be addressed. As he will know, Scotland’s labour market faced challenges when net migration was at 900,000—that level of net migration did not solve the issues across Scotland’s labour market. There is a serious issue about what should happen about skills, training and different workforce strategies across Scotland. We have been clear that the skills’ bodies and the devolved Governments from Scotland, Wales and Northern Ireland need to be part of the labour market evidence group, so that we can have a broad strategy that will properly deal with the labour market challenges that we face.</w:t>
      </w:r>
    </w:p>
    <w:p/>
    <w:p>
      <w:r>
        <w:rPr>
          <w:b/>
          <w:color w:val="1A4A6E"/>
          <w:sz w:val="22"/>
        </w:rPr>
        <w:t>Dan Carden (Lab)</w:t>
      </w:r>
    </w:p>
    <w:p>
      <w:r>
        <w:rPr>
          <w:sz w:val="22"/>
        </w:rPr>
        <w:t>I welcome the Home Secretary’s emphasis on the contribution of migrants; historically, the city of Liverpool has been made up of migrants. I welcome the White Paper and her statement today, in particular linking migration to labour market strategy, because migration is a key economic lever of the state. Does she agree with me that it is not a left or right issue, but part of the loss of trust in democratic politics, and that we need an asylum and immigration system that has, most importantly, democratic consent?</w:t>
      </w:r>
    </w:p>
    <w:p/>
    <w:p>
      <w:r>
        <w:rPr>
          <w:b/>
          <w:color w:val="1A4A6E"/>
          <w:sz w:val="22"/>
        </w:rPr>
        <w:t>Yvette Cooper</w:t>
      </w:r>
    </w:p>
    <w:p>
      <w:r>
        <w:rPr>
          <w:sz w:val="22"/>
        </w:rPr>
        <w:t>My hon. Friend is right to raise the issue of trust and confidence, because when people feel that the system is not working or is not under control, or that there is a huge gap between rhetoric and reality, trust is undermined. For generations, people have valued the work of those who have come to the UK in order to work, contribute, study and be part of communities, but it has to be controlled and managed. It has not been controlled and managed, and that has undermined confidence too.</w:t>
      </w:r>
    </w:p>
    <w:p/>
    <w:p>
      <w:r>
        <w:rPr>
          <w:b/>
          <w:color w:val="1A4A6E"/>
          <w:sz w:val="22"/>
        </w:rPr>
        <w:t>Wendy Morton (Con)</w:t>
      </w:r>
    </w:p>
    <w:p>
      <w:r>
        <w:rPr>
          <w:sz w:val="22"/>
        </w:rPr>
        <w:t>I know a gimmick when I see one, and we have seen one here today. The Home Secretary says that net migration must come down, but she does not say to what level or by when. What does she think the cap should be?</w:t>
      </w:r>
    </w:p>
    <w:p/>
    <w:p>
      <w:r>
        <w:rPr>
          <w:b/>
          <w:color w:val="1A4A6E"/>
          <w:sz w:val="22"/>
        </w:rPr>
        <w:t>Yvette Cooper</w:t>
      </w:r>
    </w:p>
    <w:p>
      <w:r>
        <w:rPr>
          <w:sz w:val="22"/>
        </w:rPr>
        <w:t>I am not sure the right hon. Lady’s Front-Bench team can answer that question. We have made clear that net migration needs to reduce substantially. We had years of targets from the previous Government which all failed and were all over the place, which undermines confidence. We should address the issue of confidence by taking a different approach: step by step, we will make progress and deliver, rather than just adding to the talk and the rhetoric.</w:t>
      </w:r>
    </w:p>
    <w:p/>
    <w:p>
      <w:r>
        <w:rPr>
          <w:b/>
          <w:color w:val="1A4A6E"/>
          <w:sz w:val="22"/>
        </w:rPr>
        <w:t>Cat Smith (Lab)</w:t>
      </w:r>
    </w:p>
    <w:p>
      <w:r>
        <w:rPr>
          <w:sz w:val="22"/>
        </w:rPr>
        <w:t>Lancaster University, like all of the leading universities in the UK, relies on operating in a global market, not just for international students, but for academic staff. Many of those staff have been in touch with me already today and they are feeling upset by some of the language that has been used, particularly around the use of the phrase “island of strangers”. Will the Home Secretary say something to my constituents who very much contribute to the economy of Lancaster and to our cultural enrichment?</w:t>
      </w:r>
    </w:p>
    <w:p/>
    <w:p>
      <w:r>
        <w:rPr>
          <w:b/>
          <w:color w:val="1A4A6E"/>
          <w:sz w:val="22"/>
        </w:rPr>
        <w:t>Yvette Cooper</w:t>
      </w:r>
    </w:p>
    <w:p>
      <w:r>
        <w:rPr>
          <w:sz w:val="22"/>
        </w:rPr>
        <w:t>I draw my hon. Friend’s attention to the words in my statement: in recent years and through many generations, people have come to the UK, contributed to and built our communities, and they are part of the country that we are today. That is who we are and it is important. It is important that we ensure that when people come to the UK, they can speak English so that they can talk to each other and be part of a community, because in areas where people have not been able to speak English, we have often seen some of the worst exploitation. This is about recognising the importance of migration, but ensuring that the system is fair.</w:t>
      </w:r>
    </w:p>
    <w:p/>
    <w:p>
      <w:r>
        <w:rPr>
          <w:b/>
          <w:color w:val="1A4A6E"/>
          <w:sz w:val="22"/>
        </w:rPr>
        <w:t>Nigel Farage (Reform)</w:t>
      </w:r>
    </w:p>
    <w:p>
      <w:r>
        <w:rPr>
          <w:sz w:val="22"/>
        </w:rPr>
        <w:t>The Home Secretary will be aware that five years ago I warned that if we did not leave the European convention on human rights and immediately deport those who arrived in Dover via small boats, there would be an invasion. Sure enough, I was right. Already today, a further 600 young men have been processed through Dover, perhaps the odd Iranian terrorist among them—who knows? [ Interruption. ] Does the Home Secretary accept that the Government’s policy of “smash the gangs” is a complete and total failure? If that is the case, why should we believe anything else that they say?</w:t>
      </w:r>
    </w:p>
    <w:p/>
    <w:p>
      <w:r>
        <w:rPr>
          <w:b/>
          <w:color w:val="1A4A6E"/>
          <w:sz w:val="22"/>
        </w:rPr>
        <w:t>Yvette Cooper</w:t>
      </w:r>
    </w:p>
    <w:p>
      <w:r>
        <w:rPr>
          <w:sz w:val="22"/>
        </w:rPr>
        <w:t>No one should be making these dangerous boat crossings: they undermine our border security and put lives at risk. Criminal gangs are making a fortune, profiting from organising these dangerous boat crossings. That is why we need counter terrorism-style powers to be able to go after the gangs. There is the opportunity for the hon. Gentleman and his party to vote for those counter-terrorism powers tonight, so that we can strengthen our border security. Previously, he and his party voted against those counter-terrorism powers. I think we need counter terrorism-style powers to strengthen our border security in order to be able to go after those criminal gangs. Does he?</w:t>
      </w:r>
    </w:p>
    <w:p/>
    <w:p>
      <w:r>
        <w:rPr>
          <w:b/>
          <w:color w:val="1A4A6E"/>
          <w:sz w:val="22"/>
        </w:rPr>
        <w:t>Mike Tapp (Lab)</w:t>
      </w:r>
    </w:p>
    <w:p>
      <w:r>
        <w:rPr>
          <w:sz w:val="22"/>
        </w:rPr>
        <w:t>The Opposition like to talk about and obsess over caps. Does the Home Secretary agree that it might have been sensible for the previous Government to place a cap on the number of Home Secretaries they had to churn through to deliver their failed open-border project?</w:t>
      </w:r>
    </w:p>
    <w:p/>
    <w:p>
      <w:r>
        <w:rPr>
          <w:b/>
          <w:color w:val="1A4A6E"/>
          <w:sz w:val="22"/>
        </w:rPr>
        <w:t>Yvette Cooper</w:t>
      </w:r>
    </w:p>
    <w:p>
      <w:r>
        <w:rPr>
          <w:sz w:val="22"/>
        </w:rPr>
        <w:t>My hon. Friend is right. I think the previous Government had eight Home Secretaries in the space of eight years, and two of them were the same person.</w:t>
      </w:r>
    </w:p>
    <w:p/>
    <w:p>
      <w:r>
        <w:rPr>
          <w:b/>
          <w:color w:val="1A4A6E"/>
          <w:sz w:val="22"/>
        </w:rPr>
        <w:t>Esther McVey (Con)</w:t>
      </w:r>
    </w:p>
    <w:p>
      <w:r>
        <w:rPr>
          <w:sz w:val="22"/>
        </w:rPr>
        <w:t>Without a third country such as Rwanda, can the Home Secretary tell the House where illegal immigrants whose country of origin cannot be established, because they have destroyed their documentation, will be deported to? Is it the case that they cannot be deported, and anyone who exploits that loophole can stay here with impunity?</w:t>
      </w:r>
    </w:p>
    <w:p/>
    <w:p>
      <w:r>
        <w:rPr>
          <w:b/>
          <w:color w:val="1A4A6E"/>
          <w:sz w:val="22"/>
        </w:rPr>
        <w:t>Yvette Cooper</w:t>
      </w:r>
    </w:p>
    <w:p>
      <w:r>
        <w:rPr>
          <w:sz w:val="22"/>
        </w:rPr>
        <w:t>This Government have increased returns since the election; there have been 24,000 returns since the election. That includes an increase of more than 20% in failed asylum cases. It also includes action we are taking to deal with people who claim to have lost their papers and to ensure that we can deliver those returns. We will continue to support other policies, including working with the EU on issues around returns hubs. The Conservatives had two years to run their Rwanda scheme. They spent £700 million and sent four volunteers. That was a waste of money, a failure for the taxpayer and a failed delivery.</w:t>
      </w:r>
    </w:p>
    <w:p/>
    <w:p>
      <w:r>
        <w:rPr>
          <w:b/>
          <w:color w:val="1A4A6E"/>
          <w:sz w:val="22"/>
        </w:rPr>
        <w:t>Luke Akehurst (Lab)</w:t>
      </w:r>
    </w:p>
    <w:p>
      <w:r>
        <w:rPr>
          <w:sz w:val="22"/>
        </w:rPr>
        <w:t>I welcome this statement, particularly the measures outlined to streamline deportation processes and ensure that they are fast, fair and effective. Can the Secretary of State remind the House what happened to levels of removals, including of foreign national offenders, on the Conservatives’ watch?</w:t>
      </w:r>
    </w:p>
    <w:p/>
    <w:p>
      <w:r>
        <w:rPr>
          <w:b/>
          <w:color w:val="1A4A6E"/>
          <w:sz w:val="22"/>
        </w:rPr>
        <w:t>Yvette Cooper</w:t>
      </w:r>
    </w:p>
    <w:p>
      <w:r>
        <w:rPr>
          <w:sz w:val="22"/>
        </w:rPr>
        <w:t>Returns dropped by around a third under the previous Conservative Government. I think that is very damaging; I think the rules should be respected and enforced. We have inherited a system in which it seems the only people they tried to remove or to get information on were those who had been convicted and had prison sentences. We believe that we need information much more widely and a faster process to ensure that the rules and the laws are upheld.</w:t>
      </w:r>
    </w:p>
    <w:p/>
    <w:p>
      <w:r>
        <w:rPr>
          <w:b/>
          <w:color w:val="1A4A6E"/>
          <w:sz w:val="22"/>
        </w:rPr>
        <w:t>Tim Farron (LD)</w:t>
      </w:r>
    </w:p>
    <w:p>
      <w:r>
        <w:rPr>
          <w:sz w:val="22"/>
        </w:rPr>
        <w:t>Given that lengthy A&amp;amp;E, cancer treatment and ambulance waiting times in Cumbria are a direct result of the lack of social care workers, meaning that our hospitals are full to bursting, what assessment has the Home Secretary made of the damage that this policy could do to patients and NHS workers in my communities, where the most regular experience we have of migrants is that they care for us and our loved ones?</w:t>
      </w:r>
    </w:p>
    <w:p/>
    <w:p>
      <w:r>
        <w:rPr>
          <w:b/>
          <w:color w:val="1A4A6E"/>
          <w:sz w:val="22"/>
        </w:rPr>
        <w:t>Yvette Cooper</w:t>
      </w:r>
    </w:p>
    <w:p>
      <w:r>
        <w:rPr>
          <w:sz w:val="22"/>
        </w:rPr>
        <w:t>We need to support social care and recognise the importance of that job. That means tackling the long-term recruitment issues here in the UK, not simply always thinking that we can ignore those problems and turn to migration instead. The hon. Gentleman will know that there have been huge problems, including abuse and exploitation, as a result of that route. Some 39,000 people who came here on a care worker visa, often in good faith, ended up being displaced when checks were finally introduced. That is why regional hubs have been introduced to ensure that employers can still recruit from those displaced workers, rather than continuing to recruit from abroad.</w:t>
      </w:r>
    </w:p>
    <w:p/>
    <w:p>
      <w:r>
        <w:rPr>
          <w:b/>
          <w:color w:val="1A4A6E"/>
          <w:sz w:val="22"/>
        </w:rPr>
        <w:t>Nadia Whittome (Lab)</w:t>
      </w:r>
    </w:p>
    <w:p>
      <w:r>
        <w:rPr>
          <w:sz w:val="22"/>
        </w:rPr>
        <w:t>Migrants are being scapegoated for problems they did not cause. To be truthful, these arbitrary measures will not fix those problems, but they will harm migrants, people who need social care, our economy and anyone who fears racial abuse, which the rhetoric surrounding this issue emboldens. Why are we trying to ape Reform, when that will do nothing to improve our constituents’ lives and will just stoke more division?</w:t>
      </w:r>
    </w:p>
    <w:p/>
    <w:p>
      <w:r>
        <w:rPr>
          <w:b/>
          <w:color w:val="1A4A6E"/>
          <w:sz w:val="22"/>
        </w:rPr>
        <w:t>Yvette Cooper</w:t>
      </w:r>
    </w:p>
    <w:p>
      <w:r>
        <w:rPr>
          <w:sz w:val="22"/>
        </w:rPr>
        <w:t>In the space of just four years, we saw a huge increase in overseas recruitment at exactly the same time that training in the UK fell. It is a real problem in the UK labour market to have such steep increases in overseas recruitment at the same time as we have such deep problems with training. That is why it is so important to ensure that for the first time, we link the immigration system with training and skills. That has not happened before; we have had the wrong approach to the labour market, and it is right that we bring in these reforms. Of course, my hon. Friend is right that we should also recognise the huge contribution that people make as part of our country. Respecting people for the contribution they make should be embedded in our system, but we have to change this broken approach to the labour market.</w:t>
      </w:r>
    </w:p>
    <w:p/>
    <w:p>
      <w:r>
        <w:rPr>
          <w:b/>
          <w:color w:val="1A4A6E"/>
          <w:sz w:val="22"/>
        </w:rPr>
        <w:t>Carla Denyer (Green)</w:t>
      </w:r>
    </w:p>
    <w:p>
      <w:r>
        <w:rPr>
          <w:sz w:val="22"/>
        </w:rPr>
        <w:t>The Prime Minister’s “island of strangers” speech sounded like something straight out of the Reform-Trump playbook. Rather than alienating and devaluing migrants, and recognising the need to increase the number of Brits who want to work in our health and care sectors, would the Home Secretary not prefer to support Unison’s campaign for a certificate of common sponsorship? Such a certificate would protect the working rights of migrant workers who are working in unacceptable situations of exploitation that border on slavery and who are at threat of deportation. As a Labour Member, would she not prefer to support that campaign?</w:t>
      </w:r>
    </w:p>
    <w:p/>
    <w:p>
      <w:r>
        <w:rPr>
          <w:b/>
          <w:color w:val="1A4A6E"/>
          <w:sz w:val="22"/>
        </w:rPr>
        <w:t>Yvette Cooper</w:t>
      </w:r>
    </w:p>
    <w:p>
      <w:r>
        <w:rPr>
          <w:sz w:val="22"/>
        </w:rPr>
        <w:t>In the White Paper, we highlight the importance of tackling exploitation, which is deeply damaging for those who have come to the UK in good faith, as well as for other employers. We want to explore how we can make it easier for people to not be held to a single employer when there are problems with the sponsorship arrangements. We want to make that system more effective so that it can tackle exploitation.</w:t>
      </w:r>
    </w:p>
    <w:p/>
    <w:p>
      <w:r>
        <w:rPr>
          <w:b/>
          <w:color w:val="1A4A6E"/>
          <w:sz w:val="22"/>
        </w:rPr>
        <w:t>Sally Jameson (Lab/Co-op)</w:t>
      </w:r>
    </w:p>
    <w:p>
      <w:r>
        <w:rPr>
          <w:sz w:val="22"/>
        </w:rPr>
        <w:t>I welcome today’s White Paper, which brings substantive reforms to our immigration system after over a decade of expensive rhetoric. Can the Home Secretary set out what further reforms to our asylum and appeals system the Government are considering to deal with the ludicrous hotels situation that the last Government left us with?</w:t>
      </w:r>
    </w:p>
    <w:p/>
    <w:p>
      <w:r>
        <w:rPr>
          <w:b/>
          <w:color w:val="1A4A6E"/>
          <w:sz w:val="22"/>
        </w:rPr>
        <w:t>Yvette Cooper</w:t>
      </w:r>
    </w:p>
    <w:p>
      <w:r>
        <w:rPr>
          <w:sz w:val="22"/>
        </w:rPr>
        <w:t>My hon. Friend is right; we need to end asylum hotels, which means that we have to clear the shocking backlog that the previous Government left us with—they just stopped taking asylum decisions in the last few months in the run-up to the election. Another measure we are introducing is new statutory timetables for appeals, because the appeals system is causing a lot of the hold-ups in the backlog. We need that measure; it is part of the Border Security, Asylum and Immigration Bill that Members will be able to vote on tonight. That is why I hope all parties in the House will support that Bill.</w:t>
      </w:r>
    </w:p>
    <w:p/>
    <w:p>
      <w:r>
        <w:rPr>
          <w:b/>
          <w:color w:val="1A4A6E"/>
          <w:sz w:val="22"/>
        </w:rPr>
        <w:t>Mark Pritchard (Con)</w:t>
      </w:r>
    </w:p>
    <w:p>
      <w:r>
        <w:rPr>
          <w:sz w:val="22"/>
        </w:rPr>
        <w:t>I welcome the Home Secretary’s statement. It is in the national interest that the Government get this right; I hope that that will happen, but to be honest I am not convinced yet, and we have not seen much of the detail. I also support the hon. Member for Clacton (Nigel Farage) and his concerns about national security, which is something that should be taken more seriously.</w:t>
      </w:r>
    </w:p>
    <w:p>
      <w:r>
        <w:rPr>
          <w:sz w:val="22"/>
        </w:rPr>
        <w:t>This year, 10,500 people—illegal migrants—have crossed the English channel. That is a record number for this period of time compared with any previous year, and I saw nothing in the Prime Minister’s earlier leaked statement or, indeed, in the Home Secretary’s statement about a deterrent. Without a deterrent, we can have all the counter-terrorism commands, all the new laws and all the great statements in the world, but nothing is going to change.</w:t>
      </w:r>
    </w:p>
    <w:p/>
    <w:p>
      <w:r>
        <w:rPr>
          <w:b/>
          <w:color w:val="1A4A6E"/>
          <w:sz w:val="22"/>
        </w:rPr>
        <w:t>Yvette Cooper</w:t>
      </w:r>
    </w:p>
    <w:p>
      <w:r>
        <w:rPr>
          <w:sz w:val="22"/>
        </w:rPr>
        <w:t>This evening, Members will be able to vote for a border security Bill that includes counter-terrorism powers to tackle criminal smuggler gangs. When we hosted the Interpol conference before Christmas, the Prime Minister said that border security is a national security issue, and needs to be taken seriously as such. That is why we need those counter-terrorism powers—it is why we need our police, the National Crime Agency, Border Force and border authorities to be able to intervene much earlier to take action against this dangerous trade in people that undermines our national security as well as our border security. I hope the right hon. Gentleman will vote for the Bill tonight.</w:t>
      </w:r>
    </w:p>
    <w:p/>
    <w:p>
      <w:r>
        <w:rPr>
          <w:b/>
          <w:color w:val="1A4A6E"/>
          <w:sz w:val="22"/>
        </w:rPr>
        <w:t>Chris Murray (Lab)</w:t>
      </w:r>
    </w:p>
    <w:p>
      <w:r>
        <w:rPr>
          <w:sz w:val="22"/>
        </w:rPr>
        <w:t>The public have been waiting for 15 years to hear a Government set out a serious strategy to get a grip on the legal migration system so that it works for public confidence, for the economy and for migrants themselves. I welcome the measures that the Home Secretary has announced in relation to the health and social care visa, because this has not only been very disruptive for the labour market but has led to instances of extreme exploitation and modern slavery. Will she commit herself to ensuring that these new measures are fully modern-slavery-proofed in the White Paper?</w:t>
      </w:r>
    </w:p>
    <w:p/>
    <w:p>
      <w:r>
        <w:rPr>
          <w:b/>
          <w:color w:val="1A4A6E"/>
          <w:sz w:val="22"/>
        </w:rPr>
        <w:t>Yvette Cooper</w:t>
      </w:r>
    </w:p>
    <w:p>
      <w:r>
        <w:rPr>
          <w:sz w:val="22"/>
        </w:rPr>
        <w:t>I welcome what my hon. Friend has said. There have been shameful examples of exploitation, which all of us have probably come across in our constituencies, involving the social care visa and the way in which it was introduced. People have come here to work incredibly hard in our care homes, which is why it is so important for us to tackle that exploitation and ensure that standards are met. We must ensure that we have a fair pay agreement, and, certainly, that we maintain the standards relating to tackling trafficking and modern slavery.</w:t>
      </w:r>
    </w:p>
    <w:p/>
    <w:p>
      <w:r>
        <w:rPr>
          <w:b/>
          <w:color w:val="1A4A6E"/>
          <w:sz w:val="22"/>
        </w:rPr>
        <w:t>Ben Lake (PC)</w:t>
      </w:r>
    </w:p>
    <w:p>
      <w:r>
        <w:rPr>
          <w:sz w:val="22"/>
        </w:rPr>
        <w:t>The Home Secretary will be aware of the funding crisis that affects many of the UK’s universities. Last year, when the Migration Advisory Committee reviewed the graduate visa route, it concluded that it should be retained, stating:</w:t>
      </w:r>
    </w:p>
    <w:p>
      <w:r>
        <w:rPr>
          <w:sz w:val="22"/>
        </w:rPr>
        <w:t>“Under the current higher education funding model, closure or additional restrictions could put many universities at financial risk.”</w:t>
      </w:r>
    </w:p>
    <w:p>
      <w:r>
        <w:rPr>
          <w:sz w:val="22"/>
        </w:rPr>
        <w:t>What is the Home Secretary’s assessment of the impact that these changes will have on the financial sustainability of our universities?</w:t>
      </w:r>
    </w:p>
    <w:p/>
    <w:p>
      <w:r>
        <w:rPr>
          <w:b/>
          <w:color w:val="1A4A6E"/>
          <w:sz w:val="22"/>
        </w:rPr>
        <w:t>Yvette Cooper</w:t>
      </w:r>
    </w:p>
    <w:p>
      <w:r>
        <w:rPr>
          <w:sz w:val="22"/>
        </w:rPr>
        <w:t>Where universities are already meeting high standards of compliance, as most of them are, that is very welcome, but those that do not currently meet them will need to raise their compliance standards to ensure that we have a proper, robust system. The graduate visa will enable people to stay on for the unrestricted 18 months, but if they want to stay longer they will need to be contributing in graduate jobs. Too often people have stayed without doing that, although they have degrees and should therefore be obtaining graduate jobs, which they can also do through the skilled worker visa.</w:t>
      </w:r>
    </w:p>
    <w:p/>
    <w:p>
      <w:r>
        <w:rPr>
          <w:b/>
          <w:color w:val="1A4A6E"/>
          <w:sz w:val="22"/>
        </w:rPr>
        <w:t>Steve Yemm (Lab)</w:t>
      </w:r>
    </w:p>
    <w:p>
      <w:r>
        <w:rPr>
          <w:sz w:val="22"/>
        </w:rPr>
        <w:t>Does the Secretary of State agree that the best way in which to address the soaring level of migration for work purposes is to properly train and up-skill our domestic workers in constituencies such as mine? How will these measures contribute to the achievement of that aim?</w:t>
      </w:r>
    </w:p>
    <w:p/>
    <w:p>
      <w:r>
        <w:rPr>
          <w:b/>
          <w:color w:val="1A4A6E"/>
          <w:sz w:val="22"/>
        </w:rPr>
        <w:t>Yvette Cooper</w:t>
      </w:r>
    </w:p>
    <w:p>
      <w:r>
        <w:rPr>
          <w:sz w:val="22"/>
        </w:rPr>
        <w:t>My hon. Friend is exactly right. In Mansfield and throughout the country, we need training and skills. The immigration skills charge proposals mean that employers who recruit from abroad will have to contribute more towards training and skills in the UK. As well as being part of the temporary shortage list, sectors in which there are persistent shortages—and there will be such sectors, which are still crucial to the economy—will, for the first time, need to have proper workforce strategies in place setting out what action they are taking to improve and increase domestic recruitment and training so that it benefits UK residents who need to be part of our labour force.</w:t>
      </w:r>
    </w:p>
    <w:p/>
    <w:p>
      <w:r>
        <w:rPr>
          <w:b/>
          <w:color w:val="1A4A6E"/>
          <w:sz w:val="22"/>
        </w:rPr>
        <w:t>Monica Harding (LD)</w:t>
      </w:r>
    </w:p>
    <w:p>
      <w:r>
        <w:rPr>
          <w:sz w:val="22"/>
        </w:rPr>
        <w:t>A care provider in my constituency has already been in touch, saying that a third of his workers are from overseas and are delivering about 60% of the work. He will be unable to care for 80 of his 120 clients. He has been hit by horrendous national insurance contributions, and has invested thousands of pounds in the model. In the absence of any adult social care plan, the Government are now effectively capping the number of workers. How can we plug the gap very quickly, and will care providers be properly supported with funding to allow these changes to happen?</w:t>
      </w:r>
    </w:p>
    <w:p/>
    <w:p>
      <w:r>
        <w:rPr>
          <w:b/>
          <w:color w:val="1A4A6E"/>
          <w:sz w:val="22"/>
        </w:rPr>
        <w:t>Yvette Cooper</w:t>
      </w:r>
    </w:p>
    <w:p>
      <w:r>
        <w:rPr>
          <w:sz w:val="22"/>
        </w:rPr>
        <w:t>The care provider in the hon. Member’s constituency will be able to extend the care visas and will also be able to recruit displaced care workers, of whom there were 39,000 when the proper new checks and standards were introduced. He will also be able to recruit from the local community, with a proper fair pay agreement in place. We must have a strategy that values social care and deals with some of the historical causes of recruitment, rather than the social care visa leading to recruitment from abroad at a scale that led to significant exploitation.</w:t>
      </w:r>
    </w:p>
    <w:p/>
    <w:p>
      <w:r>
        <w:rPr>
          <w:b/>
          <w:color w:val="1A4A6E"/>
          <w:sz w:val="22"/>
        </w:rPr>
        <w:t>Olivia Blake (Lab)</w:t>
      </w:r>
    </w:p>
    <w:p>
      <w:r>
        <w:rPr>
          <w:sz w:val="22"/>
        </w:rPr>
        <w:t>Does the Secretary of State agree that far from being strangers, migrants are our neighbours, friends and family and an integral part of our community, and that moves to cast them as strangers are divisive and hostile and risk legitimising the same far-right violence that we saw in last year’s summer riots? Have we learnt nothing?</w:t>
      </w:r>
    </w:p>
    <w:p/>
    <w:p>
      <w:r>
        <w:rPr>
          <w:b/>
          <w:color w:val="1A4A6E"/>
          <w:sz w:val="22"/>
        </w:rPr>
        <w:t>Yvette Cooper</w:t>
      </w:r>
    </w:p>
    <w:p>
      <w:r>
        <w:rPr>
          <w:sz w:val="22"/>
        </w:rPr>
        <w:t>As I said in my statement, people have come here from abroad through many generations, contributing to our economy, being part of our community and making our country what it is. That is who we are as a country because of that history, and it will continue to be important to our future. We want people to be able to integrate and share with neighbours, and that is why some of the provisions to ensure that we support integration and the use of the English language are also important.</w:t>
      </w:r>
    </w:p>
    <w:p/>
    <w:p>
      <w:r>
        <w:rPr>
          <w:b/>
          <w:color w:val="1A4A6E"/>
          <w:sz w:val="22"/>
        </w:rPr>
        <w:t>Ben Obese-Jecty (Con)</w:t>
      </w:r>
    </w:p>
    <w:p>
      <w:r>
        <w:rPr>
          <w:sz w:val="22"/>
        </w:rPr>
        <w:t>How does the immigration White Paper address the significant number of pull factors currently advertised online? The Government’s own website www.gov.uk/asylum-support/what-youll-get is there for any aspirational English-speaking asylum seeker to see just why it is worth running the risk of crossing the channel. It states:</w:t>
      </w:r>
    </w:p>
    <w:p>
      <w:r>
        <w:rPr>
          <w:sz w:val="22"/>
        </w:rPr>
        <w:t>“You’ll be given somewhere to live if you need it. This could be in a flat, house, hostel or bed and breakfast… You’ll usually get £49.18 for each person in your household. This will help you pay for things you need like food, clothing and toiletries… Your allowance will be loaded onto a debit card…each week.”</w:t>
      </w:r>
    </w:p>
    <w:p/>
    <w:p>
      <w:r>
        <w:rPr>
          <w:b/>
          <w:color w:val="1A4A6E"/>
          <w:sz w:val="22"/>
        </w:rPr>
        <w:t>Madam Deputy Speaker</w:t>
      </w:r>
    </w:p>
    <w:p>
      <w:r>
        <w:rPr>
          <w:sz w:val="22"/>
        </w:rPr>
        <w:t>Order. Please can we get to the question?</w:t>
      </w:r>
    </w:p>
    <w:p/>
    <w:p>
      <w:r>
        <w:rPr>
          <w:b/>
          <w:color w:val="1A4A6E"/>
          <w:sz w:val="22"/>
        </w:rPr>
        <w:t>Ben Obese-Jecty</w:t>
      </w:r>
    </w:p>
    <w:p>
      <w:r>
        <w:rPr>
          <w:sz w:val="22"/>
        </w:rPr>
        <w:t>What are the Government doing to address the online advertising of this incredibly generous package?</w:t>
      </w:r>
    </w:p>
    <w:p/>
    <w:p>
      <w:r>
        <w:rPr>
          <w:b/>
          <w:color w:val="1A4A6E"/>
          <w:sz w:val="22"/>
        </w:rPr>
        <w:t>Yvette Cooper</w:t>
      </w:r>
    </w:p>
    <w:p>
      <w:r>
        <w:rPr>
          <w:sz w:val="22"/>
        </w:rPr>
        <w:t>We inherited an asylum system that was in complete chaos. That is why we are reducing the backlog, and why we have taken action to tackle instances of visa misuse. In a number of countries there has been an increase in asylum applications, although people have come here lawfully on visas as well. We will continue to tackle that, and we will introduce new reforms alongside the White Paper on legal migration.</w:t>
      </w:r>
    </w:p>
    <w:p/>
    <w:p>
      <w:r>
        <w:rPr>
          <w:b/>
          <w:color w:val="1A4A6E"/>
          <w:sz w:val="22"/>
        </w:rPr>
        <w:t>Becky Gittins (Lab)</w:t>
      </w:r>
    </w:p>
    <w:p>
      <w:r>
        <w:rPr>
          <w:sz w:val="22"/>
        </w:rPr>
        <w:t>Last year, the now Home Secretary visited the Betty Berkins café in my constituency to discuss the very matter of the massive increase in overseas recruitment while the investment in our domestic workforce was falling drastically, contributing to the quadrupling of the net migration figures between 2019 and 2023. Does she agree that the best way in which to address soaring migration specifically for work purposes is to train and upskill our domestic workforce properly through measures that already exist in our groundbreaking Employment Rights Bill? How will the measures proposed today contribute to that work, and to the achievement of the overall aim?</w:t>
      </w:r>
    </w:p>
    <w:p/>
    <w:p>
      <w:r>
        <w:rPr>
          <w:b/>
          <w:color w:val="1A4A6E"/>
          <w:sz w:val="22"/>
        </w:rPr>
        <w:t>Yvette Cooper</w:t>
      </w:r>
    </w:p>
    <w:p>
      <w:r>
        <w:rPr>
          <w:sz w:val="22"/>
        </w:rPr>
        <w:t>My hon. Friend is right: we need proper training and skills. A system in which the number of engineering visas could rise while the number of engineering apprenticeships fell does not make any sense to anyone, which is why we must ensure that we not only have the training and skills but link them with the shortages and with the immigration system as well.</w:t>
      </w:r>
    </w:p>
    <w:p/>
    <w:p>
      <w:r>
        <w:rPr>
          <w:b/>
          <w:color w:val="1A4A6E"/>
          <w:sz w:val="22"/>
        </w:rPr>
        <w:t>Sammy Wilson (DUP)</w:t>
      </w:r>
    </w:p>
    <w:p>
      <w:r>
        <w:rPr>
          <w:sz w:val="22"/>
        </w:rPr>
        <w:t>The House is right to be sceptical about a policy on a toxic issue that has been announced after the Government have suffered a significant electoral defeat in which the main issue was immigration. Can the Home Secretary tell us how deliverable many elements of this policy are? What will happen to the hundreds of thousands who are currently in graduate-level employment? How will the gap between recruiting and training people and getting them into jobs be filled? Given that the courts will not even allow the deportation of people who have served long prison sentences, how does the Home Secretary expect them to comply with her wish to deport people who have served no prison sentence?</w:t>
      </w:r>
    </w:p>
    <w:p/>
    <w:p>
      <w:r>
        <w:rPr>
          <w:b/>
          <w:color w:val="1A4A6E"/>
          <w:sz w:val="22"/>
        </w:rPr>
        <w:t>Yvette Cooper</w:t>
      </w:r>
    </w:p>
    <w:p>
      <w:r>
        <w:rPr>
          <w:sz w:val="22"/>
        </w:rPr>
        <w:t>We are implementing the policies and commitments made in our manifesto to restore control and order to the immigration system so that we can bring net migration down and ensure that the system is fair. As part of the changes that we are introducing as a result of the White Paper, we have identified up to 180 lower-skilled occupations that should not be recruiting from abroad and should not be part of the temporary shortage list either, so that we can reduce the lower-skilled migration that has increased so substantially over the last four years, support skills and training, and tackle those labour market challenges.</w:t>
      </w:r>
    </w:p>
    <w:p/>
    <w:p>
      <w:r>
        <w:rPr>
          <w:b/>
          <w:color w:val="1A4A6E"/>
          <w:sz w:val="22"/>
        </w:rPr>
        <w:t>Jo White (Lab)</w:t>
      </w:r>
    </w:p>
    <w:p>
      <w:r>
        <w:rPr>
          <w:sz w:val="22"/>
        </w:rPr>
        <w:t>With net migration at 1.7 million over the last two years of the previous Government, people in Bassetlaw tell me that they are fed up with the pressures that uncontrolled immigration has put on our local infrastructure. The Prime Minister has recognised this today, with a clear commitment to reduce net migration and take back control of our borders. I congratulate my right hon. Friend on this landmark cross-Government White Paper, which will fix the mess left by the Conservative party. Does she agree that we need to stop the reliance on imported workers from abroad and focus on properly training British people instead?</w:t>
      </w:r>
    </w:p>
    <w:p/>
    <w:p>
      <w:r>
        <w:rPr>
          <w:b/>
          <w:color w:val="1A4A6E"/>
          <w:sz w:val="22"/>
        </w:rPr>
        <w:t>Yvette Cooper</w:t>
      </w:r>
    </w:p>
    <w:p>
      <w:r>
        <w:rPr>
          <w:sz w:val="22"/>
        </w:rPr>
        <w:t>My hon. Friend is right to say that this is a cross-Government approach. It links to the work that the Work and Pensions Secretary is doing on helping people back into work, the work that the Education Secretary is doing on boosting training, and the work that the Business Secretary is doing on building up our industrial strategy so that we can plan for the workforce of the future. This is a cross-Government approach, which is how we will make sure that we have control of our migration system and boost the productivity of the economy.</w:t>
      </w:r>
    </w:p>
    <w:p/>
    <w:p>
      <w:r>
        <w:rPr>
          <w:b/>
          <w:color w:val="1A4A6E"/>
          <w:sz w:val="22"/>
        </w:rPr>
        <w:t>Lincoln Jopp (Con)</w:t>
      </w:r>
    </w:p>
    <w:p>
      <w:r>
        <w:rPr>
          <w:sz w:val="22"/>
        </w:rPr>
        <w:t>What was it about the local election results that first attracted the Home Secretary to the idea of rushing out an immigration White Paper?</w:t>
      </w:r>
    </w:p>
    <w:p/>
    <w:p>
      <w:r>
        <w:rPr>
          <w:b/>
          <w:color w:val="1A4A6E"/>
          <w:sz w:val="22"/>
        </w:rPr>
        <w:t>Yvette Cooper</w:t>
      </w:r>
    </w:p>
    <w:p>
      <w:r>
        <w:rPr>
          <w:sz w:val="22"/>
        </w:rPr>
        <w:t>Even I could not draw up a White Paper in the space of two weeks. This White Paper was announced by the Prime Minister before Christmas when we saw the scale of the huge increase in net migration that the hon. Gentleman’s party had presided over. It is implementing the policies that we set out in our manifesto to properly link the immigration system with training and skills in the UK.</w:t>
      </w:r>
    </w:p>
    <w:p/>
    <w:p>
      <w:r>
        <w:rPr>
          <w:b/>
          <w:color w:val="1A4A6E"/>
          <w:sz w:val="22"/>
        </w:rPr>
        <w:t>Rachael Maskell (Lab/Co-op)</w:t>
      </w:r>
    </w:p>
    <w:p>
      <w:r>
        <w:rPr>
          <w:sz w:val="22"/>
        </w:rPr>
        <w:t>I am proud to represent this country’s only human rights city, where everybody is welcome and every life is of equal worth. Our economy depends very much on our universities, and our universities depend on international students—in fact, employers come to our country because of the diversity of our students. Will the Home Secretary properly consult the higher education sector—the second biggest export from my constituency is higher education—to ensure that we do not harm our local economy and the opportunities for both international and home students?</w:t>
      </w:r>
    </w:p>
    <w:p/>
    <w:p>
      <w:r>
        <w:rPr>
          <w:b/>
          <w:color w:val="1A4A6E"/>
          <w:sz w:val="22"/>
        </w:rPr>
        <w:t>Yvette Cooper</w:t>
      </w:r>
    </w:p>
    <w:p>
      <w:r>
        <w:rPr>
          <w:sz w:val="22"/>
        </w:rPr>
        <w:t>I strongly value international students’ contribution to our economy. My hon. Friend is completely right to say how important international students are, but we also need to make sure that universities uphold standards by ensuring that systems are not misused, so that we can continue to support international students. It will benefit our economy if students who stay on afterwards are also doing graduate jobs.</w:t>
      </w:r>
    </w:p>
    <w:p/>
    <w:p>
      <w:r>
        <w:rPr>
          <w:b/>
          <w:color w:val="1A4A6E"/>
          <w:sz w:val="22"/>
        </w:rPr>
        <w:t>Max Wilkinson (LD)</w:t>
      </w:r>
    </w:p>
    <w:p>
      <w:r>
        <w:rPr>
          <w:sz w:val="22"/>
        </w:rPr>
        <w:t>One of the things I have appreciated about this Government’s approach is the moderate tone of language that they have taken on really divisive cultural issues, but I am afraid I was disappointed to hear the Prime Minister use the phrase “island of strangers” today. We all remember the deleterious effect on public debate after the “citizen of nowhere” speech, and I am concerned that we are going in the same direction. Can the Home Secretary offer me any reassurance?</w:t>
      </w:r>
    </w:p>
    <w:p/>
    <w:p>
      <w:r>
        <w:rPr>
          <w:b/>
          <w:color w:val="1A4A6E"/>
          <w:sz w:val="22"/>
        </w:rPr>
        <w:t>Yvette Cooper</w:t>
      </w:r>
    </w:p>
    <w:p>
      <w:r>
        <w:rPr>
          <w:sz w:val="22"/>
        </w:rPr>
        <w:t>The approach that we set out in our manifesto, and that we have set out in this White Paper, is about how we properly control and manage the migration system so that it benefits the UK and supports community cohesion by supporting integration, ensuring that people can speak English and, as a result, challenging exploitation. The approach that we are taking is about embedding fairness and community cohesion at the heart of our immigration system. Too often, integration and community cohesion have not been part of the immigration system, and this White Paper makes sure that they are.</w:t>
      </w:r>
    </w:p>
    <w:p/>
    <w:p>
      <w:r>
        <w:rPr>
          <w:b/>
          <w:color w:val="1A4A6E"/>
          <w:sz w:val="22"/>
        </w:rPr>
        <w:t>Jacob Collier (Lab)</w:t>
      </w:r>
    </w:p>
    <w:p>
      <w:r>
        <w:rPr>
          <w:sz w:val="22"/>
        </w:rPr>
        <w:t>I recently visited a care company that expressed serious concerns about bogus organisations registering as care providers in order to sponsor individuals through the health and care visa. This not only undercuts legitimate care providers that pay and treat their staff properly, but raises significant concerns about the potential exploitation of workers entering the UK. What steps is the Home Secretary planning to take to clamp down on fraudulent practices and support reputable British care companies?</w:t>
      </w:r>
    </w:p>
    <w:p/>
    <w:p>
      <w:r>
        <w:rPr>
          <w:b/>
          <w:color w:val="1A4A6E"/>
          <w:sz w:val="22"/>
        </w:rPr>
        <w:t>Yvette Cooper</w:t>
      </w:r>
    </w:p>
    <w:p>
      <w:r>
        <w:rPr>
          <w:sz w:val="22"/>
        </w:rPr>
        <w:t>My hon. Friend is right to say that the kind of exploitation that we have seen has been deeply damaging for people who have come to this country in good faith. Like him, I have spoken to people who travelled from far overseas, only to discover that there was no job for them when they arrived. They had sometimes been charged money and were at a huge risk of exploitation. As well as taking action with the Fair Work Agency and others to tackle exploitation more widely, we think it is right to end the overseas recruitment of care workers, and to support the care sector through the fair pay agreement and through improving support here in the UK.</w:t>
      </w:r>
    </w:p>
    <w:p/>
    <w:p>
      <w:r>
        <w:rPr>
          <w:b/>
          <w:color w:val="1A4A6E"/>
          <w:sz w:val="22"/>
        </w:rPr>
        <w:t>Madam Deputy Speaker</w:t>
      </w:r>
    </w:p>
    <w:p>
      <w:r>
        <w:rPr>
          <w:sz w:val="22"/>
        </w:rPr>
        <w:t>Order. I intend to allow this statement to continue until 6.15 pm. I appreciate that many Members might be disappointed.</w:t>
      </w:r>
    </w:p>
    <w:p/>
    <w:p>
      <w:r>
        <w:rPr>
          <w:b/>
          <w:color w:val="1A4A6E"/>
          <w:sz w:val="22"/>
        </w:rPr>
        <w:t>Lewis Cocking (Con)</w:t>
      </w:r>
    </w:p>
    <w:p>
      <w:r>
        <w:rPr>
          <w:sz w:val="22"/>
        </w:rPr>
        <w:t>My constituency of Broxbourne has a hotel that is used to house illegal asylum seekers. This has placed huge pressure on local GP surgeries and schools, which are already overstretched, and my constituents and I have had enough. Will the Secretary of State meet me to discuss this issue, and can she tell me when the hotel housing illegal asylum seekers in my constituency of Broxbourne will close?</w:t>
      </w:r>
    </w:p>
    <w:p/>
    <w:p>
      <w:r>
        <w:rPr>
          <w:b/>
          <w:color w:val="1A4A6E"/>
          <w:sz w:val="22"/>
        </w:rPr>
        <w:t>Yvette Cooper</w:t>
      </w:r>
    </w:p>
    <w:p>
      <w:r>
        <w:rPr>
          <w:sz w:val="22"/>
        </w:rPr>
        <w:t>The hon. Member will know that the previous Government introduced asylum hotels because they had lost control of the asylum system. This Government are clear that we need to end asylum hotels. To do that, we need to clear the backlog and make reforms to the appeals system. Again, we inherited a broken system for dealing with asylum appeals, and we are taking through reforms tonight as part of the Border Security, Asylum and Immigration Bill. I hope he will vote for those reforms so that we can end asylum hotels.</w:t>
      </w:r>
    </w:p>
    <w:p/>
    <w:p>
      <w:r>
        <w:rPr>
          <w:b/>
          <w:color w:val="1A4A6E"/>
          <w:sz w:val="22"/>
        </w:rPr>
        <w:t>Tulip Siddiq (Lab)</w:t>
      </w:r>
    </w:p>
    <w:p>
      <w:r>
        <w:rPr>
          <w:sz w:val="22"/>
        </w:rPr>
        <w:t>My constituency of Hampstead and Highgate has a proud history of welcoming refugees, whether it is migrants from Ireland back in the day or people fleeing political persecution in Nazi Germany. More recently, they opened their doors to refugees from Afghanistan and Ukraine. I welcome the Government’s measures to enable refugees to access skilled worker visas. However, what are the Home Secretary’s plans for refugees whose work visas will expire, but who cannot return to their countries of origin? Will they be eligible for settled status, and how will the Government guarantee their safety in the UK?</w:t>
      </w:r>
    </w:p>
    <w:p/>
    <w:p>
      <w:r>
        <w:rPr>
          <w:b/>
          <w:color w:val="1A4A6E"/>
          <w:sz w:val="22"/>
        </w:rPr>
        <w:t>Yvette Cooper</w:t>
      </w:r>
    </w:p>
    <w:p>
      <w:r>
        <w:rPr>
          <w:sz w:val="22"/>
        </w:rPr>
        <w:t>My hon. Friend is right to say that we have supported people from Ukraine, Hong Kong and Afghanistan who have fled persecution or conflict—or, in the case of Afghans, those who supported and worked with our armed forces. That will continue to be important. We want refugees to be able to apply for the skilled worker visa in the way that other people are able to do. As she rightly says, there are people who will be in this country when the circumstances in their home country change. In those circumstances, there needs to be provision either through the asylum system or through their being able to reapply for their visas.</w:t>
      </w:r>
    </w:p>
    <w:p/>
    <w:p>
      <w:r>
        <w:rPr>
          <w:b/>
          <w:color w:val="1A4A6E"/>
          <w:sz w:val="22"/>
        </w:rPr>
        <w:t>Stephen Gethins (SNP)</w:t>
      </w:r>
    </w:p>
    <w:p>
      <w:r>
        <w:rPr>
          <w:sz w:val="22"/>
        </w:rPr>
        <w:t>The Home Secretary will be aware that our higher education sector is world leading because it brings in the brightest and the best from around the world, including researchers, scientists and medical staff. She will also be aware that universities are struggling because of Home Office rules—not least Dundee University, which has suffered millions of pounds-worth of losses. Will she please take my invitation to come to Dundee so that she can see the direct consequences that her Department’s policies are having on that university?</w:t>
      </w:r>
    </w:p>
    <w:p/>
    <w:p>
      <w:r>
        <w:rPr>
          <w:b/>
          <w:color w:val="1A4A6E"/>
          <w:sz w:val="22"/>
        </w:rPr>
        <w:t>Yvette Cooper</w:t>
      </w:r>
    </w:p>
    <w:p>
      <w:r>
        <w:rPr>
          <w:sz w:val="22"/>
        </w:rPr>
        <w:t>International students have brought huge benefits. They contribute by bringing investment, as well as skills and talent, and universities are important parts of local economies right across the country. However, it is important that all universities meet the proper standards of visa compliance. The vast majority do, but some have not met the compliance standards, and we urge them to do so. We will work with them, including by setting out action plans. We also want students who stay in this country after they finish their course to get graduate jobs, so that they can properly contribute to our economy.</w:t>
      </w:r>
    </w:p>
    <w:p/>
    <w:p>
      <w:r>
        <w:rPr>
          <w:b/>
          <w:color w:val="1A4A6E"/>
          <w:sz w:val="22"/>
        </w:rPr>
        <w:t>Andrew Pakes (Lab)</w:t>
      </w:r>
    </w:p>
    <w:p>
      <w:r>
        <w:rPr>
          <w:sz w:val="22"/>
        </w:rPr>
        <w:t>Peterborough is a generous and warm place, and our city and public services have been made richer by the peoples who have come and made their homes in communities alongside me and others. However, too many people and too many working-class families often feel that the system is rigged against them when it comes to skills and wages. Will my right hon. Friend tell us a bit more about the work she will do on the White Paper with Skills England, the Department for Education and others to ensure we boost apprenticeships? Will she also keep high on her mind and reiterate to this House the desire to tackle illegal immigration, and to ensure that hotels such as the Dragonfly in my constituency are stood down as soon as possible?</w:t>
      </w:r>
    </w:p>
    <w:p/>
    <w:p>
      <w:r>
        <w:rPr>
          <w:b/>
          <w:color w:val="1A4A6E"/>
          <w:sz w:val="22"/>
        </w:rPr>
        <w:t>Yvette Cooper</w:t>
      </w:r>
    </w:p>
    <w:p>
      <w:r>
        <w:rPr>
          <w:sz w:val="22"/>
        </w:rPr>
        <w:t>We do need to increase apprenticeships and training, which is why we are supporting 60,000 more construction workers to go through training to support our economy, alongside, as my hon. Friend rightly says, plans to make sure we end asylum hotels.</w:t>
      </w:r>
    </w:p>
    <w:p/>
    <w:p>
      <w:r>
        <w:rPr>
          <w:b/>
          <w:color w:val="1A4A6E"/>
          <w:sz w:val="22"/>
        </w:rPr>
        <w:t>Nick Timothy (Con)</w:t>
      </w:r>
    </w:p>
    <w:p>
      <w:r>
        <w:rPr>
          <w:sz w:val="22"/>
        </w:rPr>
        <w:t>In answer to the hon. Member for Vauxhall and Camberwell Green (Florence Eshalomi), the Home Secretary refused to say whether her proposals to reform indefinite leave to remain, briefed to the media as a tough new crackdown, will apply to immigrants who are already here. If it does not apply to people already here, it makes a mockery of the very idea of reform, so will the Home Secretary answer very clearly: will the new rules apply to existing immigrants or just those coming in in future?</w:t>
      </w:r>
    </w:p>
    <w:p/>
    <w:p>
      <w:r>
        <w:rPr>
          <w:b/>
          <w:color w:val="1A4A6E"/>
          <w:sz w:val="22"/>
        </w:rPr>
        <w:t>Yvette Cooper</w:t>
      </w:r>
    </w:p>
    <w:p>
      <w:r>
        <w:rPr>
          <w:sz w:val="22"/>
        </w:rPr>
        <w:t>We want the settlement rules to be amended as swiftly as possible and to apply widely, but we will consult on the detail, and it is right that we do so. I say to the hon. Member that this is just one of the many things we need to do to clear up the chaos that his party left.</w:t>
      </w:r>
    </w:p>
    <w:p/>
    <w:p>
      <w:r>
        <w:rPr>
          <w:b/>
          <w:color w:val="1A4A6E"/>
          <w:sz w:val="22"/>
        </w:rPr>
        <w:t>Jon Pearce (Lab)</w:t>
      </w:r>
    </w:p>
    <w:p>
      <w:r>
        <w:rPr>
          <w:sz w:val="22"/>
        </w:rPr>
        <w:t>After 14 years of broken promises, I warmly welcome the Home Secretary’s statement on bringing down net migration. With one in eight young people not in education, employment or training, will she set out to the families and young people in my constituency what this White Paper will do for them?</w:t>
      </w:r>
    </w:p>
    <w:p/>
    <w:p>
      <w:r>
        <w:rPr>
          <w:b/>
          <w:color w:val="1A4A6E"/>
          <w:sz w:val="22"/>
        </w:rPr>
        <w:t>Yvette Cooper</w:t>
      </w:r>
    </w:p>
    <w:p>
      <w:r>
        <w:rPr>
          <w:sz w:val="22"/>
        </w:rPr>
        <w:t>One of the most important aspects of the White Paper will be the increase in the immigration skills charge, meaning that where employers are recruiting from abroad and there are shortage occupations, they will be contributing more to support skills and training here in the UK, including support for our young people to get the apprenticeships and jobs they need.</w:t>
      </w:r>
    </w:p>
    <w:p/>
    <w:p>
      <w:r>
        <w:rPr>
          <w:b/>
          <w:color w:val="1A4A6E"/>
          <w:sz w:val="22"/>
        </w:rPr>
        <w:t>Alison Bennett (LD)</w:t>
      </w:r>
    </w:p>
    <w:p>
      <w:r>
        <w:rPr>
          <w:sz w:val="22"/>
        </w:rPr>
        <w:t>The announcements today will deepen social care workforce shortages and risk harm to those who receive care. Have the Government considered the impacts on the sick, the frail and the elderly who rely on care workers to provide vital support? Will the Government publish an impact assessment setting out the effect of their reforms, and what will they do for the quality and availability of care and about the work of the Casey commission?</w:t>
      </w:r>
    </w:p>
    <w:p/>
    <w:p>
      <w:r>
        <w:rPr>
          <w:b/>
          <w:color w:val="1A4A6E"/>
          <w:sz w:val="22"/>
        </w:rPr>
        <w:t>Yvette Cooper</w:t>
      </w:r>
    </w:p>
    <w:p>
      <w:r>
        <w:rPr>
          <w:sz w:val="22"/>
        </w:rPr>
        <w:t>As I pointed out in my statement, the number of care workers recruited from abroad has fallen since the initial big increase, and it is important to prevent such an increase taking place again, because we have seen significant exploitation. As a result of introducing higher standards, 39,000 care workers were displaced: they came here to do jobs that either did not exist or did not meet the right standards. We urge care providers to recruit from the pool of people who are already here.</w:t>
      </w:r>
    </w:p>
    <w:p/>
    <w:p>
      <w:r>
        <w:rPr>
          <w:b/>
          <w:color w:val="1A4A6E"/>
          <w:sz w:val="22"/>
        </w:rPr>
        <w:t>Scott Arthur (Lab)</w:t>
      </w:r>
    </w:p>
    <w:p>
      <w:r>
        <w:rPr>
          <w:sz w:val="22"/>
        </w:rPr>
        <w:t>I thank the Home Secretary for her statement and for the steps she is taking to bring order to the chaotic immigration system we inherited. I want to ask a question in the context of my entry in the Register of Members’ Financial Interests. Universities in Edinburgh are on their knees because of changes the Tory Government made to immigration and because of SNP cuts to the sector. The staff are keen to contribute to economic growth in the UK, but they are concerned that what is in the White Paper may make that harder. Can she commit to working across Government to ensure that our universities come out of this stronger so that they can contribute to economic growth?</w:t>
      </w:r>
    </w:p>
    <w:p/>
    <w:p>
      <w:r>
        <w:rPr>
          <w:b/>
          <w:color w:val="1A4A6E"/>
          <w:sz w:val="22"/>
        </w:rPr>
        <w:t>Yvette Cooper</w:t>
      </w:r>
    </w:p>
    <w:p>
      <w:r>
        <w:rPr>
          <w:sz w:val="22"/>
        </w:rPr>
        <w:t>My hon. Friend may be aware that the biggest increases in the number of student visas were often for lower-ranking universities in the league tables, and people often did not do graduate jobs afterwards. We hugely support international students, and he is right to refer to Edinburgh University and other universities across the country. We want to work with universities to ensure that high standards of compliance are met, and that when international students stay in the UK they are doing graduate jobs.</w:t>
      </w:r>
    </w:p>
    <w:p/>
    <w:p>
      <w:r>
        <w:rPr>
          <w:b/>
          <w:color w:val="1A4A6E"/>
          <w:sz w:val="22"/>
        </w:rPr>
        <w:t>Jeremy Corbyn (Ind)</w:t>
      </w:r>
    </w:p>
    <w:p>
      <w:r>
        <w:rPr>
          <w:sz w:val="22"/>
        </w:rPr>
        <w:t>Could the Home Secretary explain why, in the introduction of this White Paper, the language of Enoch Powell was used by the Prime Minister? There has been no speaking up about the enormous value of migration to this country, which has kept our NHS running, our education service running and so much more, and that there are already 130,000 vacancies in the care sector. Does anything in her White Paper do anything to improve community relations or deal with the labour shortage now in the NHS and the care service, or is it all about trying to please these people—Reform Members—who unfortunately sit in front of me?</w:t>
      </w:r>
    </w:p>
    <w:p/>
    <w:p>
      <w:r>
        <w:rPr>
          <w:b/>
          <w:color w:val="1A4A6E"/>
          <w:sz w:val="22"/>
        </w:rPr>
        <w:t>Yvette Cooper</w:t>
      </w:r>
    </w:p>
    <w:p>
      <w:r>
        <w:rPr>
          <w:sz w:val="22"/>
        </w:rPr>
        <w:t>At the very beginning of my statement to this House, I talked about the importance of those who have come to work in our NHS, to serve in our armed forces, to work in constituencies like mine in coalmining jobs, and to do some of the most difficult jobs of all. However, it is because migration is important that it needs to be controlled and managed, and we need to tackle the underlying problems in the labour market. Net migration quadrupled in four years at a time when domestic training was cut, and when we did not have support for skills and training in the UK. I think that shows a system that just is not working. We have to tackle training and skills shortages, alongside bringing down net migration.</w:t>
      </w:r>
    </w:p>
    <w:p/>
    <w:p>
      <w:r>
        <w:rPr>
          <w:b/>
          <w:color w:val="1A4A6E"/>
          <w:sz w:val="22"/>
        </w:rPr>
        <w:t>Rachel Taylor (Lab)</w:t>
      </w:r>
    </w:p>
    <w:p>
      <w:r>
        <w:rPr>
          <w:sz w:val="22"/>
        </w:rPr>
        <w:t>My constituents are sick and tired of broken promises on immigration. Five Conservative Prime Ministers promised to cut arrivals while deliberately letting numbers reach record highs. Can the Secretary of State confirm to the people of North Warwickshire and Bedworth that the broken promises are over, and that when this Government say that we will cut immigration levels and invest in skills and training, and in good jobs for my constituents, that is exactly what we will do?</w:t>
      </w:r>
    </w:p>
    <w:p/>
    <w:p>
      <w:r>
        <w:rPr>
          <w:b/>
          <w:color w:val="1A4A6E"/>
          <w:sz w:val="22"/>
        </w:rPr>
        <w:t>Yvette Cooper</w:t>
      </w:r>
    </w:p>
    <w:p>
      <w:r>
        <w:rPr>
          <w:sz w:val="22"/>
        </w:rPr>
        <w:t>My hon. Friend makes a really important point. We are setting out practical plans on the skilled worker visa, construction training jobs, and an immigration skills charge, so that we can invest in training. It is through those practical, common-sense plans that, step by step, we will restore order to the immigration system and bring down net migration.</w:t>
      </w:r>
    </w:p>
    <w:p/>
    <w:p>
      <w:r>
        <w:rPr>
          <w:b/>
          <w:color w:val="1A4A6E"/>
          <w:sz w:val="22"/>
        </w:rPr>
        <w:t>Greg Smith (Con)</w:t>
      </w:r>
    </w:p>
    <w:p>
      <w:r>
        <w:rPr>
          <w:sz w:val="22"/>
        </w:rPr>
        <w:t>The White Paper talks in vague terms about potential changes that build on and learn from the displaced talent programme. Will the Home Secretary be really clear with the House about where she sees those changes going? More importantly, what safeguards will she put in place to ensure that any such changes do not act as a massive magnet for those who wish to illegally enter our country?</w:t>
      </w:r>
    </w:p>
    <w:p/>
    <w:p>
      <w:r>
        <w:rPr>
          <w:b/>
          <w:color w:val="1A4A6E"/>
          <w:sz w:val="22"/>
        </w:rPr>
        <w:t>Yvette Cooper</w:t>
      </w:r>
    </w:p>
    <w:p>
      <w:r>
        <w:rPr>
          <w:sz w:val="22"/>
        </w:rPr>
        <w:t>I think the opposite of what the hon. Member said is true. We have talked about capped and limited schemes. At the moment, it is possible for people from other parts of the world to apply for a skilled worker visa if they have the talent—for example, if they are an engineer or a scientist—but recognised refugees are often not able to apply for skilled worker visas as scientists, doctors and so on, even though they have that skill and talent. We should ensure that we do our bit to help refugees, who should be able to come in on a skilled worker visa when they have the skills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