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Arrangement of Business</w:t>
      </w:r>
    </w:p>
    <w:p>
      <w:r>
        <w:rPr>
          <w:sz w:val="20"/>
        </w:rPr>
        <w:t>12 January 2026  ·  Lords  ·  Proceedings</w:t>
      </w:r>
    </w:p>
    <w:p>
      <w:r>
        <w:rPr>
          <w:b/>
        </w:rPr>
        <w:t xml:space="preserve">Policy areas: </w:t>
      </w:r>
      <w:r>
        <w:rPr>
          <w:sz w:val="20"/>
        </w:rPr>
        <w:t>Parliament and constitution</w:t>
      </w:r>
    </w:p>
    <w:p>
      <w:r>
        <w:rPr>
          <w:b/>
        </w:rPr>
        <w:t xml:space="preserve">Topics: </w:t>
      </w:r>
      <w:r>
        <w:rPr>
          <w:sz w:val="20"/>
        </w:rPr>
        <w:t>arrangements for business, committee stage debate, parliamentary procedure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https://hansard.parliament.uk/Lords/2026-01-12/debates/F608C3EE-5DAB-4518-9DD5-F99D6016D127/ArrangementOfBusiness</w:t>
      </w:r>
    </w:p>
    <w:p/>
    <w:p>
      <w:r>
        <w:rPr>
          <w:b/>
          <w:color w:val="1A4A6E"/>
          <w:sz w:val="22"/>
        </w:rPr>
        <w:t>The Deputy Chairman of Committees (LD)</w:t>
      </w:r>
    </w:p>
    <w:p>
      <w:r>
        <w:rPr>
          <w:sz w:val="22"/>
        </w:rPr>
        <w:t>My Lords, if there is a Division while the Committee is sitting, we will adjourn for 10 minutes.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