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Arrangement of Business</w:t>
      </w:r>
    </w:p>
    <w:p>
      <w:r>
        <w:rPr>
          <w:sz w:val="20"/>
        </w:rPr>
        <w:t>12 February 2026  ·  Lords  ·  Proceedings</w:t>
      </w:r>
    </w:p>
    <w:p>
      <w:r>
        <w:rPr>
          <w:b/>
        </w:rPr>
        <w:t xml:space="preserve">Policy areas: </w:t>
      </w:r>
      <w:r>
        <w:rPr>
          <w:sz w:val="20"/>
        </w:rPr>
        <w:t>Government and public administration</w:t>
      </w:r>
    </w:p>
    <w:p>
      <w:r>
        <w:rPr>
          <w:b/>
        </w:rPr>
        <w:t xml:space="preserve">Topics: </w:t>
      </w:r>
      <w:r>
        <w:rPr>
          <w:sz w:val="20"/>
        </w:rPr>
        <w:t>committee stage arrangements, parliamentary procedure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https://hansard.parliament.uk/Lords/2026-02-12/debates/225FB3D9-4EC4-4FFC-B068-A4F908ABA7F4/ArrangementOfBusiness</w:t>
      </w:r>
    </w:p>
    <w:p/>
    <w:p>
      <w:r>
        <w:rPr>
          <w:b/>
          <w:color w:val="1A4A6E"/>
          <w:sz w:val="22"/>
        </w:rPr>
        <w:t>The Deputy Chairman of Committees (Lab)</w:t>
      </w:r>
    </w:p>
    <w:p>
      <w:r>
        <w:rPr>
          <w:sz w:val="22"/>
        </w:rPr>
        <w:t>My Lords, if there is a Division in the Chamber while we are sitting, this Committee will adjourn as soon as the Division Bells are rung and resume after 10 minutes.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