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11 September 2025  ·  Commons  ·  Ministerial Statement</w:t>
      </w:r>
    </w:p>
    <w:p>
      <w:r>
        <w:rPr>
          <w:b/>
        </w:rPr>
        <w:t xml:space="preserve">Policy areas: </w:t>
      </w:r>
      <w:r>
        <w:rPr>
          <w:sz w:val="20"/>
        </w:rPr>
        <w:t>Defence and armed forces, Employment and labour market, Environment, Government and public administration, Health and social care, Parliament and constitution</w:t>
      </w:r>
    </w:p>
    <w:p>
      <w:r>
        <w:rPr>
          <w:b/>
        </w:rPr>
        <w:t xml:space="preserve">Topics: </w:t>
      </w:r>
      <w:r>
        <w:rPr>
          <w:sz w:val="20"/>
        </w:rPr>
        <w:t>employment rights bill, mental health bill, parliamentary business, sentencing bill, sustainable aviation fuel</w:t>
      </w:r>
    </w:p>
    <w:p>
      <w:r>
        <w:rPr>
          <w:b/>
        </w:rPr>
        <w:t xml:space="preserve">Source: </w:t>
      </w:r>
      <w:r>
        <w:rPr>
          <w:sz w:val="20"/>
        </w:rPr>
        <w:t>https://hansard.parliament.uk/Commons/2025-09-11/debates/C1050246-B098-4BF1-B082-71F6C2F16D8B/BusinessOfTheHouse</w:t>
      </w:r>
    </w:p>
    <w:p/>
    <w:p>
      <w:r>
        <w:rPr>
          <w:b/>
          <w:color w:val="1A4A6E"/>
          <w:sz w:val="22"/>
        </w:rPr>
        <w:t>Jesse Norman (Con)</w:t>
      </w:r>
    </w:p>
    <w:p>
      <w:r>
        <w:rPr>
          <w:sz w:val="22"/>
        </w:rPr>
        <w:t>Will the new Leader of the House give us the forthcoming business?</w:t>
      </w:r>
    </w:p>
    <w:p/>
    <w:p>
      <w:r>
        <w:rPr>
          <w:b/>
          <w:color w:val="1A4A6E"/>
          <w:sz w:val="22"/>
        </w:rPr>
        <w:t>Speaker</w:t>
      </w:r>
    </w:p>
    <w:p>
      <w:r>
        <w:rPr>
          <w:sz w:val="22"/>
        </w:rPr>
        <w:t>I welcome the new Leader of the House and thank the previous Leader of the House. I am looking forward to this session!</w:t>
      </w:r>
    </w:p>
    <w:p/>
    <w:p>
      <w:r>
        <w:rPr>
          <w:b/>
          <w:color w:val="1A4A6E"/>
          <w:sz w:val="22"/>
        </w:rPr>
        <w:t>Sir Alan Campbell (The Leader of the House of Commons)</w:t>
      </w:r>
    </w:p>
    <w:p>
      <w:r>
        <w:rPr>
          <w:sz w:val="22"/>
        </w:rPr>
        <w:t>Probably more than I am, Mr Speaker. [ Laughter. ] The business for next week is as follows:</w:t>
      </w:r>
    </w:p>
    <w:p>
      <w:r>
        <w:rPr>
          <w:sz w:val="22"/>
        </w:rPr>
        <w:t>Monday 15 September—Consideration of Lords amendments to the Employment Rights Bill.</w:t>
      </w:r>
    </w:p>
    <w:p>
      <w:r>
        <w:rPr>
          <w:sz w:val="22"/>
        </w:rPr>
        <w:t>Tuesday 16 September—Second Reading of the Sentencing Bill.</w:t>
      </w:r>
    </w:p>
    <w:p>
      <w:r>
        <w:rPr>
          <w:sz w:val="22"/>
        </w:rPr>
        <w:t>The House will rise for the conference recess at the conclusion of business on Tuesday 16 September and return on Monday 13 October.</w:t>
      </w:r>
    </w:p>
    <w:p>
      <w:r>
        <w:rPr>
          <w:sz w:val="22"/>
        </w:rPr>
        <w:t>The business for the week commencing 13 October includes:</w:t>
      </w:r>
    </w:p>
    <w:p>
      <w:r>
        <w:rPr>
          <w:sz w:val="22"/>
        </w:rPr>
        <w:t>Monday 13 October—General debate on baby loss. The subject for this debate was determined by the Backbench Business Committee.</w:t>
      </w:r>
    </w:p>
    <w:p>
      <w:r>
        <w:rPr>
          <w:sz w:val="22"/>
        </w:rPr>
        <w:t>Tuesday 14 October—Remaining stages of the Mental Health Bill [Lords] .</w:t>
      </w:r>
    </w:p>
    <w:p>
      <w:r>
        <w:rPr>
          <w:sz w:val="22"/>
        </w:rPr>
        <w:t>Wednesday 15 October—Remaining stages of the Sustainable Aviation Fuel Bill.</w:t>
      </w:r>
    </w:p>
    <w:p>
      <w:r>
        <w:rPr>
          <w:sz w:val="22"/>
        </w:rPr>
        <w:t>Thursday 16 October—Second Reading of the Biodiversity Beyond National Jurisdiction Bill.</w:t>
      </w:r>
    </w:p>
    <w:p>
      <w:r>
        <w:rPr>
          <w:sz w:val="22"/>
        </w:rPr>
        <w:t>Friday 17 October—The House will not be sitting.</w:t>
      </w:r>
    </w:p>
    <w:p>
      <w:r>
        <w:rPr>
          <w:sz w:val="22"/>
        </w:rPr>
        <w:t>The provisional business for the week commencing 20 October includes:</w:t>
      </w:r>
    </w:p>
    <w:p>
      <w:r>
        <w:rPr>
          <w:sz w:val="22"/>
        </w:rPr>
        <w:t>Monday 20 October—Committee of the whole House and remaining stages of the Diego Garcia Military Base and British Indian Ocean Territory Bill.</w:t>
      </w:r>
    </w:p>
    <w:p/>
    <w:p>
      <w:r>
        <w:rPr>
          <w:b/>
          <w:color w:val="1A4A6E"/>
          <w:sz w:val="22"/>
        </w:rPr>
        <w:t>Jesse Norman</w:t>
      </w:r>
    </w:p>
    <w:p>
      <w:r>
        <w:rPr>
          <w:sz w:val="22"/>
        </w:rPr>
        <w:t>I thank the Leader of the House for the business.</w:t>
      </w:r>
    </w:p>
    <w:p>
      <w:r>
        <w:rPr>
          <w:sz w:val="22"/>
        </w:rPr>
        <w:t>On this 24th anniversary of 9/11, I know the whole House will want to join me and, I am sure, the Leader of the House in sending our best wishes to the families and the friends of the victims of those horrendous terrorist attacks.</w:t>
      </w:r>
    </w:p>
    <w:p>
      <w:r>
        <w:rPr>
          <w:sz w:val="22"/>
        </w:rPr>
        <w:t>So, too, our best wishes go to those grieving the murder of Charlie Kirk in the USA, and to our own great colleague, the hon. Member for Washington and Gateshead South (Mrs Hodgson), for the terrible news she has had this morning.</w:t>
      </w:r>
    </w:p>
    <w:p>
      <w:r>
        <w:rPr>
          <w:sz w:val="22"/>
        </w:rPr>
        <w:t>I thank the recently departed Leader of the House, the right hon. Member for Manchester Central (Lucy Powell). She and I had our disagreements; I do not think there is much doubt about that. She supported the wrong football team, and I struggled to get her to answer my questions, but she was diligent and effective in responding to Members across the House, as well as in Committee. Without getting too teary about it, I will even miss her appalling puns.</w:t>
      </w:r>
    </w:p>
    <w:p>
      <w:r>
        <w:rPr>
          <w:sz w:val="22"/>
        </w:rPr>
        <w:t>But it is an ill wind that blows nobody any good. Hurricane tax dodge blew away the Deputy Prime Minister and destroyed the Prime Minister’s much-vaunted phase two, but it has brought us the former Labour Chief Whip! He was a history teacher, and there cannot be many better forms of public service than that. After his distinguished career channelling industriously away in the usual channels, I warmly welcome him blinking into the bright lights of the Dispatch Box.</w:t>
      </w:r>
    </w:p>
    <w:p>
      <w:r>
        <w:rPr>
          <w:sz w:val="22"/>
        </w:rPr>
        <w:t>I had somehow thought that, having plumbed the depths of incompetence over the summer, the Government would now settle down a bit. How naïve—how desperately foolish—I was. The No. 10 team were obviously taking the mickey. They were laughing at us. “You think this is incompetent?”, they said, “We have hardly got going. We can do vastly better than that. Resets are for wimps—let’s have a full-blown crash reshuffle. Let’s have a new Foreign Secretary and Home Secretary, as well as a new Deputy Prime Minister. And let’s undermine the Chancellor of the Exchequer by ostentatiously lining up the former Chief Secretary to replace her. The markets will really welcome that. Even better—let’s have an election for deputy leader of the party. People are already scared to death about all the taxes coming in the Budget, but they will be completely reassured if we run a Labour leadership election at the same time. Ideally, we can make the deputy leader a former Cabinet Minister whom the Prime Minister has just abruptly fired. That’ll be good for stability. Oh, and we can go further! We can actively undermine relations with our closest ally if we throw in a major scandal over the Prime Minister’s personal choice as ambassador to the USA.”</w:t>
      </w:r>
    </w:p>
    <w:p>
      <w:r>
        <w:rPr>
          <w:sz w:val="22"/>
        </w:rPr>
        <w:t>If only this were a joke—instead, it is a tragedy. It is like we are trapped in an unending episode of “The Office”, with the Prime Minister as David Brent. The unions are ratcheting up their pay demands. The RMT is holding seven days of rolling walk-outs. The tube has come to a standstill. The only people who probably will not be affected are junior doctors in London, who have voted to have strikes until the new year, so they will be staying at home anyway. As the former director of the Institute for Fiscal Studies remarked, it all shows how “staggeringly unprepared” Labour was for government, and it is we across this House and all our constituents who are paying the price for their arrogance and negligence.</w:t>
      </w:r>
    </w:p>
    <w:p>
      <w:r>
        <w:rPr>
          <w:sz w:val="22"/>
        </w:rPr>
        <w:t>The Leader of the House will only just be coming up to speed now, of course—one perfectly understands that—but, if I may, I would make one early request of him, with the utmost seriousness. He will know that many thousands of veterans, including hundreds in my constituency and in his, have had their lives thrown into uncertainty and bad—desperate, in some cases—anxiety by the Government’s decision to repeal the Northern Ireland veterans legislation, the Northern Ireland (Legacy and Reconciliation) Act 2023. That was more than a year ago now. The Government promised a legally sound and effective legislative solution to the problem they had created, so could the Leader of the House let us know—now or in a written update before the recess—when the Northern Ireland Secretary will come to the House and publish that solution?</w:t>
      </w:r>
    </w:p>
    <w:p/>
    <w:p>
      <w:r>
        <w:rPr>
          <w:b/>
          <w:color w:val="1A4A6E"/>
          <w:sz w:val="22"/>
        </w:rPr>
        <w:t>Sir Alan Campbell</w:t>
      </w:r>
    </w:p>
    <w:p>
      <w:r>
        <w:rPr>
          <w:sz w:val="22"/>
        </w:rPr>
        <w:t>First, may I add my tribute to my predecessor, my right hon. Friend the Member for Manchester Central (Lucy Powell), for her excellent work as Leader of the House over the last year? She spearheaded the revival of the Modernisation Committee, which was a manifesto commitment, and oversaw the packed legislative programme that formed the basis of this Government’s first King’s Speech. I know that I am among many MPs across the House who want to thank her for her diligence and hard work.</w:t>
      </w:r>
    </w:p>
    <w:p>
      <w:r>
        <w:rPr>
          <w:sz w:val="22"/>
        </w:rPr>
        <w:t>I would also like to express my thanks to Colin Lee, the Clerk of Legislation, who retires this week, having joined the House service in 1988. MPs from across the House have valued his wise counsel over many years, and I know the whole House will wish him well.</w:t>
      </w:r>
    </w:p>
    <w:p>
      <w:r>
        <w:rPr>
          <w:sz w:val="22"/>
        </w:rPr>
        <w:t>I know that the House will also share my sadness about the death of Sir Roger Sands, who was Clerk of the House from 2003 to 2006. Sir Roger was a distinguished servant of the House for 41 years, and the House will want to convey our condolences to Lady Sands and Sir Roger’s family.</w:t>
      </w:r>
    </w:p>
    <w:p>
      <w:r>
        <w:rPr>
          <w:sz w:val="22"/>
        </w:rPr>
        <w:t>I thank the shadow Leader of the House for welcoming me to my place. Before I turn to his remarks, I should caution him, and indeed the House, that the last time I answered a question at the Dispatch Box was in the same year that the iPad was released. Both you and I, Mr Speaker, had a little more hair and of a darker hue. At the time the average price of a pint of beer was £2.91—there are people sat behind me who were not even old enough to buy alcohol then.</w:t>
      </w:r>
    </w:p>
    <w:p>
      <w:r>
        <w:rPr>
          <w:sz w:val="22"/>
        </w:rPr>
        <w:t>I am looking forward to these sessions with the shadow Leader of the House. We have been in the House together for a decade, but I cannot claim to know him particularly well, so I also went to Wikipedia to find out a bit more. He is a philosopher, a historian and an author of note. It is clear that he is a thinking Conservative, which is an increasingly rare commodity.</w:t>
      </w:r>
    </w:p>
    <w:p>
      <w:r>
        <w:rPr>
          <w:sz w:val="22"/>
        </w:rPr>
        <w:t>I associate myself with the right hon. Gentleman’s comments about the anniversary of 9/11, and about the death of Charlie Kirk. Let us remember that, in these circumstances, Mr Kirk’s family have been robbed of a father and a husband. There is no justification at all for political violence, whatever the views of the person involved.</w:t>
      </w:r>
    </w:p>
    <w:p>
      <w:r>
        <w:rPr>
          <w:sz w:val="22"/>
        </w:rPr>
        <w:t>I know that there will inevitably be a degree of knockabout about the state of the Government, and indeed of the Opposition, at business questions. I am happy, any day, to have a debate on the comparison between this Government’s 14 months and the right hon. Gentleman’s disastrous Government of 14 years. The only thing that we were unprepared for was the scale of the state that this country was in.</w:t>
      </w:r>
    </w:p>
    <w:p>
      <w:r>
        <w:rPr>
          <w:sz w:val="22"/>
        </w:rPr>
        <w:t>On the right hon. Gentleman’s substantive point about Northern Ireland, he knows that those are difficult matters and that the Government have given a commitment to bringing forward legislation. It is important that reassurances are in place, and I can tell him that the Government will be saying something shortly.</w:t>
      </w:r>
    </w:p>
    <w:p>
      <w:r>
        <w:rPr>
          <w:sz w:val="22"/>
        </w:rPr>
        <w:t>Let me finish with this. The shadow Leader of the House and I both have a deep respect for Parliament. I can give him and the House the reassurance that I take my responsibility, both as the Government’s representative in Parliament and as the House’s representative in Government, very seriously indeed.</w:t>
      </w:r>
    </w:p>
    <w:p/>
    <w:p>
      <w:r>
        <w:rPr>
          <w:b/>
          <w:color w:val="1A4A6E"/>
          <w:sz w:val="22"/>
        </w:rPr>
        <w:t>Speaker</w:t>
      </w:r>
    </w:p>
    <w:p>
      <w:r>
        <w:rPr>
          <w:sz w:val="22"/>
        </w:rPr>
        <w:t>Order. I expect this to run for around an hour, so Members can help each other with short and punchy questions. I call Elsie Blundell to set a good example.</w:t>
      </w:r>
    </w:p>
    <w:p/>
    <w:p>
      <w:r>
        <w:rPr>
          <w:b/>
          <w:color w:val="1A4A6E"/>
          <w:sz w:val="22"/>
        </w:rPr>
        <w:t>Elsie Blundell (Lab)</w:t>
      </w:r>
    </w:p>
    <w:p>
      <w:r>
        <w:rPr>
          <w:sz w:val="22"/>
        </w:rPr>
        <w:t>I welcome the Leader of the House to his place. I applaud the Government for the bold action that they are taking to reform the criminal justice system, but more must be done to safeguard communities from violent reoffenders. In Middleton, I have been in touch with the courageous family of Michael Hoolickin. Michael was tragically killed in 2016 by a prolific offender who, despite supposedly being under the supervision of the local probation service, was not prevented from committing that appalling act, which has devastated the lives of Michael’s family and friends. Will the Leader of the House allow a debate in Government time so that Members may consider how to mitigate reoffending by violent perpetrators, and to give voice to the countless bereaved families out there, who deserve our compassion and focus?</w:t>
      </w:r>
    </w:p>
    <w:p/>
    <w:p>
      <w:r>
        <w:rPr>
          <w:b/>
          <w:color w:val="1A4A6E"/>
          <w:sz w:val="22"/>
        </w:rPr>
        <w:t>Sir Alan Campbell</w:t>
      </w:r>
    </w:p>
    <w:p>
      <w:r>
        <w:rPr>
          <w:sz w:val="22"/>
        </w:rPr>
        <w:t>That is without doubt an appalling tragedy, and my thoughts are with Michael’s family. It is important that we address reoffending—that is critical to public safety. On Tuesday we have the Second Reading of the Sentencing Bill. It aims to reduce offending, which has a devastating effect on victims. I encourage my hon. Friend to consider speaking in that debate.</w:t>
      </w:r>
    </w:p>
    <w:p/>
    <w:p>
      <w:r>
        <w:rPr>
          <w:b/>
          <w:color w:val="1A4A6E"/>
          <w:sz w:val="22"/>
        </w:rPr>
        <w:t>Madam Deputy Speaker</w:t>
      </w:r>
    </w:p>
    <w:p>
      <w:r>
        <w:rPr>
          <w:sz w:val="22"/>
        </w:rPr>
        <w:t>I call the Liberal Democrat spokesperson.</w:t>
      </w:r>
    </w:p>
    <w:p/>
    <w:p>
      <w:r>
        <w:rPr>
          <w:b/>
          <w:color w:val="1A4A6E"/>
          <w:sz w:val="22"/>
        </w:rPr>
        <w:t>Marie Goldman (LD)</w:t>
      </w:r>
    </w:p>
    <w:p>
      <w:r>
        <w:rPr>
          <w:sz w:val="22"/>
        </w:rPr>
        <w:t>I welcome the new Leader of the House to his place. I join him and the shadow Leader of the House in thank the previous Leader of the House, the right hon. Member for Manchester Central (Lucy Powell), for her sterling efforts, especially with so many people bobbing to ask questions every Thursday morning. I look forward to working with the Leader of the House in the various Committees on which we serve. I hope that he will follow the Government’s mantra to go further and faster, especially in modernisation.</w:t>
      </w:r>
    </w:p>
    <w:p>
      <w:r>
        <w:rPr>
          <w:sz w:val="22"/>
        </w:rPr>
        <w:t>Today is a big day for news. In particular, I echo the words condemning the appalling attack on the office of the hon. Member for Washington and Gateshead South (Mrs Hodgson)—[Hon. Members: “Hear, hear.”]—for whom I have a huge amount of respect.</w:t>
      </w:r>
    </w:p>
    <w:p>
      <w:r>
        <w:rPr>
          <w:sz w:val="22"/>
        </w:rPr>
        <w:t>I also join other colleagues in recognising that today is the 24th anniversary of 9/11. I am sure that the whole House agrees with the importance of remembering the victims, including British citizens, their families and those who continue to be affected physically and mentally by the attack and its aftermath.</w:t>
      </w:r>
    </w:p>
    <w:p>
      <w:r>
        <w:rPr>
          <w:sz w:val="22"/>
        </w:rPr>
        <w:t>This week, I again met victims and family members who have been subjected to ongoing injustice in our health system, in particular women and their children who were affected by shocking failures of medical devices or by the prescription of drugs that had devastating and life-changing consequences. While pregnant, my constituent Mary was prescribed the anti-epilepsy medication, sodium valproate. Very sadly, Mary joined so many other parents whose children were consequently born with significant birth defects. Like any parent of a disabled child, Mary is incredibly worried about their future and what support will be in place to look after them when she is no longer able to.</w:t>
      </w:r>
    </w:p>
    <w:p>
      <w:r>
        <w:rPr>
          <w:sz w:val="22"/>
        </w:rPr>
        <w:t>Victims and their families are exhausted. They have campaigned for many years to draw political attention to such matters, but it seems that successive Governments are not listening. Indeed, the Government have yet to respond to the Hughes report on the sodium valproate and pelvic mesh scandals that was published more than 18 months ago. Will the Leader of the House ask the Health Secretary to make a statement to this House to provide an update urgently?</w:t>
      </w:r>
    </w:p>
    <w:p/>
    <w:p>
      <w:r>
        <w:rPr>
          <w:b/>
          <w:color w:val="1A4A6E"/>
          <w:sz w:val="22"/>
        </w:rPr>
        <w:t>Sir Alan Campbell</w:t>
      </w:r>
    </w:p>
    <w:p>
      <w:r>
        <w:rPr>
          <w:sz w:val="22"/>
        </w:rPr>
        <w:t>I thank the hon. Lady for the tone of her question. I, too, look forward to working with her on the Commission and the Modernisation Committee. I commend her for campaigning on these important matters. Our sympathies are with those affected, and we are fully focused on how best to support patients and to prevent future harm. The Government will continue to listen to those affected in this complex area, and I will ensure that Ministers in the Department of Health and Social Care and in the Cabinet Office have heard her concerns. If my hon. Friend wishes to meet them, I will seek a meeting.</w:t>
      </w:r>
    </w:p>
    <w:p/>
    <w:p>
      <w:r>
        <w:rPr>
          <w:b/>
          <w:color w:val="1A4A6E"/>
          <w:sz w:val="22"/>
        </w:rPr>
        <w:t>Mary Kelly Foy (Lab)</w:t>
      </w:r>
    </w:p>
    <w:p>
      <w:r>
        <w:rPr>
          <w:sz w:val="22"/>
        </w:rPr>
        <w:t>I had the pleasure of meeting Fergus, Freddie and Michael, members of the band Jam Tub, on a recent visit to Framwellgate school in Durham. These musicians are passionate about contributing to Durham’s cultural vibrancy, performing at events such as the much-loved Durham fringe festival. They contacted me after they noticed a distinct lack of venues across the whole of County Durham for young bands to perform and practice in, limiting their opportunities to grow as musicians. Will the Leader of the House agree to a debate in Government time on the importance of addressing regional cultural inequalities that are having an impact on the opportunities available to talented youngsters not just in Durham, but across the country?</w:t>
      </w:r>
    </w:p>
    <w:p/>
    <w:p>
      <w:r>
        <w:rPr>
          <w:b/>
          <w:color w:val="1A4A6E"/>
          <w:sz w:val="22"/>
        </w:rPr>
        <w:t>Sir Alan Campbell</w:t>
      </w:r>
    </w:p>
    <w:p>
      <w:r>
        <w:rPr>
          <w:sz w:val="22"/>
        </w:rPr>
        <w:t>As a Durham lad, I concur with my hon. Friend. It is a question not just of venues in Durham, but of venues across the country. The Government and, in particular, the Department for Culture, Media and Sport are cognisant of that. We will be doing everything that we can to support them. Such issues affect a lot of constituencies. Therefore, should she choose to seek a Backbench Business debate or even an Adjournment debate, I am sure that she would receive support from across the House.</w:t>
      </w:r>
    </w:p>
    <w:p/>
    <w:p>
      <w:r>
        <w:rPr>
          <w:b/>
          <w:color w:val="1A4A6E"/>
          <w:sz w:val="22"/>
        </w:rPr>
        <w:t>Madam Deputy Speaker</w:t>
      </w:r>
    </w:p>
    <w:p>
      <w:r>
        <w:rPr>
          <w:sz w:val="22"/>
        </w:rPr>
        <w:t>I call the Chair of the Backbench Business Committee.</w:t>
      </w:r>
    </w:p>
    <w:p/>
    <w:p>
      <w:r>
        <w:rPr>
          <w:b/>
          <w:color w:val="1A4A6E"/>
          <w:sz w:val="22"/>
        </w:rPr>
        <w:t>Bob Blackman (Con)</w:t>
      </w:r>
    </w:p>
    <w:p>
      <w:r>
        <w:rPr>
          <w:sz w:val="22"/>
        </w:rPr>
        <w:t>I welcome the Leader of the House to his position. I hope that we can have an early meeting to ensure that Back Benchers can have their voice heard in this Chamber, as before.</w:t>
      </w:r>
    </w:p>
    <w:p>
      <w:r>
        <w:rPr>
          <w:sz w:val="22"/>
        </w:rPr>
        <w:t>I thank the Leader of the House for giving us the business for 13 October, when we return from the conference recess. Given past experience of when we return from recesses, with the likelihood of statements and possibly urgent questions, and given that 78 people want to speak on the baby loss debate, I ask him to consider giving it protected time, so that they are able to relay their stories.</w:t>
      </w:r>
    </w:p>
    <w:p>
      <w:r>
        <w:rPr>
          <w:sz w:val="22"/>
        </w:rPr>
        <w:t>In addition, the business in Westminster Hall on Tuesday 16 September will be a debate on the International Day of Democracy. On 16 October, there will be a debate on World Menopause Day, followed by a debate on Ada Lovelace Day and Government support for women in science, technology, engineering and mathematics. On 23 October, there will be a debate on histological testing of excised moles, followed by a debate on the impact of NHS workforce levels on cancer patients.</w:t>
      </w:r>
    </w:p>
    <w:p>
      <w:r>
        <w:rPr>
          <w:sz w:val="22"/>
        </w:rPr>
        <w:t>I was very tempted to ask a question about the legalisation that happened in an employment tribunal earlier this week that means it is now possible to discriminate against people because of the football team they support. However, there is a much more serious issue: the situation in Nepal.</w:t>
      </w:r>
    </w:p>
    <w:p>
      <w:r>
        <w:rPr>
          <w:sz w:val="22"/>
        </w:rPr>
        <w:t>Following the deaths of 20 protesters, the Prime Minister of Nepal has resigned, the Parliament building has been set on fire and there is the threat of a military coup. I have many constituents with relatives in Nepal, and they are worried about the situation for their families. Will the Leader of the House arrange for a Foreign Office Minister to give a statement next week on what we are doing, as the United Kingdom, to protect those families and support the families in the United Kingdom?</w:t>
      </w:r>
    </w:p>
    <w:p/>
    <w:p>
      <w:r>
        <w:rPr>
          <w:b/>
          <w:color w:val="1A4A6E"/>
          <w:sz w:val="22"/>
        </w:rPr>
        <w:t>Sir Alan Campbell</w:t>
      </w:r>
    </w:p>
    <w:p>
      <w:r>
        <w:rPr>
          <w:sz w:val="22"/>
        </w:rPr>
        <w:t>I thank the hon. Gentleman for his work as Chair of the Backbench Business Committee, and I look forward to working with him. I will commit to an early meeting with him and also to regular meetings. He will know I have long taken the view that we need to take care on Mondays, whether it is with Backbench business or Government business, when we return from recess. I will give some thought to protected time, but the reality is that we can often manage the business of that day. The Government can manage the number of statements that go on; there is an issue around managing urgent questions, which is not the Government’s decision, but it nevertheless can be managed. I will return to that issue if need be.</w:t>
      </w:r>
    </w:p>
    <w:p>
      <w:r>
        <w:rPr>
          <w:sz w:val="22"/>
        </w:rPr>
        <w:t>On the really important matter of the situation in Nepal, let me say the recent loss of life and violence in Nepal is appalling. We support fundamental freedoms and respect for human rights, including the right to protest and peaceful assembly, but violence is not the way forward. I expect that the Foreign, Commonwealth and Development Office will be across this matter, but I will draw his remarks to its attention.</w:t>
      </w:r>
    </w:p>
    <w:p/>
    <w:p>
      <w:r>
        <w:rPr>
          <w:b/>
          <w:color w:val="1A4A6E"/>
          <w:sz w:val="22"/>
        </w:rPr>
        <w:t>Liz Twist (Lab)</w:t>
      </w:r>
    </w:p>
    <w:p>
      <w:r>
        <w:rPr>
          <w:sz w:val="22"/>
        </w:rPr>
        <w:t>School holidays are great, but they can be a really tough time for some families. Programmes such as the holiday activities and food programme help to bridge the gap by providing not only meals, but opportunities to build social skills and confidence with age-appropriate activities and a side serving of fun. This year I attended a HAF Plus event hosted by Northumbria University, at which young people aged 13 to 16 could do just that by taking part in activities from baking to gaming and martial arts, which were designed by young people themselves. I am delighted that the Government have invested to extend the scheme for another three years. Can we have a debate in Government time on how we can build on the success of HAF?</w:t>
      </w:r>
    </w:p>
    <w:p/>
    <w:p>
      <w:r>
        <w:rPr>
          <w:b/>
          <w:color w:val="1A4A6E"/>
          <w:sz w:val="22"/>
        </w:rPr>
        <w:t>Sir Alan Campbell</w:t>
      </w:r>
    </w:p>
    <w:p>
      <w:r>
        <w:rPr>
          <w:sz w:val="22"/>
        </w:rPr>
        <w:t>I am delighted to hear about the success of the programme; as an alumnus, I am not surprised that Northumbria University is helping to deliver such successful programmes. It is a fantastic thing for our region. We recently announced that £600 million is being invested to extend the holiday activities and food programme for another three years, and it has already reached more than half a million children in the past year. I will ensure that the Secretary of State has heard my hon. Friend’s question this morning.</w:t>
      </w:r>
    </w:p>
    <w:p/>
    <w:p>
      <w:r>
        <w:rPr>
          <w:b/>
          <w:color w:val="1A4A6E"/>
          <w:sz w:val="22"/>
        </w:rPr>
        <w:t>Dame Karen Bradley (Con)</w:t>
      </w:r>
    </w:p>
    <w:p>
      <w:r>
        <w:rPr>
          <w:sz w:val="22"/>
        </w:rPr>
        <w:t>I welcome the Leader of the House to his place and pay tribute to his predecessor, the right hon. Member for Manchester Central (Lucy Powell)—I have to say to my hon. Friend the Member for Harrow East (Bob Blackman) that she supports exactly the right football team.</w:t>
      </w:r>
    </w:p>
    <w:p>
      <w:r>
        <w:rPr>
          <w:sz w:val="22"/>
        </w:rPr>
        <w:t>People in Staffordshire Moorlands are very concerned that they should have their say about what happens in devolution plans. I am sure the Leader of the House will share my astonishment that the Reform-led Staffordshire county council has put forward a proposal for an east Staffordshire unitary authority, which would see not just Staffordshire Moorlands, but Burton, Uttoxeter, Tamworth and Lichfield drawn into a greater Stoke-on-Trent. Can the Leader of the House find time for a debate on the importance of local people having their own say on what happens in their local area?</w:t>
      </w:r>
    </w:p>
    <w:p/>
    <w:p>
      <w:r>
        <w:rPr>
          <w:b/>
          <w:color w:val="1A4A6E"/>
          <w:sz w:val="22"/>
        </w:rPr>
        <w:t>Sir Alan Campbell</w:t>
      </w:r>
    </w:p>
    <w:p>
      <w:r>
        <w:rPr>
          <w:sz w:val="22"/>
        </w:rPr>
        <w:t>I have to say to the right hon. Member—I was going to say my right hon. Friend, which she is in many ways—that I do not share her astonishment about that at all, because that is not unique in places where Reform has councillors and is running councils. Nevertheless, it is an absolute shame that Reform councillors appear to have gone back on their word in this case. One of the themes that must run through the work we do in local government is listening to local people. I have no doubt that she will continue to make that case, and I urge her to do so by organising a debate on the matter.</w:t>
      </w:r>
    </w:p>
    <w:p/>
    <w:p>
      <w:r>
        <w:rPr>
          <w:b/>
          <w:color w:val="1A4A6E"/>
          <w:sz w:val="22"/>
        </w:rPr>
        <w:t>Sarah Coombes (Lab)</w:t>
      </w:r>
    </w:p>
    <w:p>
      <w:r>
        <w:rPr>
          <w:sz w:val="22"/>
        </w:rPr>
        <w:t>The Sikh Helpline is a fantastic charity in my constituency that supports Sikhs and people from all backgrounds with abuse, addiction and mental health issues. Over the summer, it did a 350-mile bike ride from Scotland to West Brom to raise money. Will the Leader of the House congratulate all the riders who took part and make time for a debate on the importance of such civil society organisations?</w:t>
      </w:r>
    </w:p>
    <w:p/>
    <w:p>
      <w:r>
        <w:rPr>
          <w:b/>
          <w:color w:val="1A4A6E"/>
          <w:sz w:val="22"/>
        </w:rPr>
        <w:t>Sir Alan Campbell</w:t>
      </w:r>
    </w:p>
    <w:p>
      <w:r>
        <w:rPr>
          <w:sz w:val="22"/>
        </w:rPr>
        <w:t>I first want to recognise the fantastic work that my hon. Friend did as my predecessor’s Parliamentary Private Secretary. I thank her for what I assume, therefore, is her first business question. A 350-mile bike ride is a terrific achievement, and I join her in recognising the importance of the work that the Sikh Helpline does for its local community. That is the sort of matter that could perhaps be raised in an Adjournment debate.</w:t>
      </w:r>
    </w:p>
    <w:p/>
    <w:p>
      <w:r>
        <w:rPr>
          <w:b/>
          <w:color w:val="1A4A6E"/>
          <w:sz w:val="22"/>
        </w:rPr>
        <w:t>Sir Roger Gale (Con)</w:t>
      </w:r>
    </w:p>
    <w:p>
      <w:r>
        <w:rPr>
          <w:sz w:val="22"/>
        </w:rPr>
        <w:t>I too welcome the new Leader of the House to his position. I suspect he will have rather more fun at the Dispatch Box than his successor in the Government Whips Office will. I associate myself with his kind remarks about Colin Lee, whose service as one of the Clerks of the House has been exemplary. As one of the longest-serving members of the Speaker’s Panel of Chairs, I have had the pleasure of working with Colin over very many years. He will be sorely missed, and the House owes him a huge debt of gratitude.</w:t>
      </w:r>
    </w:p>
    <w:p>
      <w:r>
        <w:rPr>
          <w:sz w:val="22"/>
        </w:rPr>
        <w:t>Charities in the United Kingdom working in Africa tell me that as a result of the withdrawal of the United States Agency for International Development, women and children are dying in droves. The House will not be sitting when President Trump visits the United Kingdom, so we will not have an opportunity to send a clear message from this House at that time, but the Prime Minister will have an opportunity. Will the Leader of the House ask the Prime Minister to place on the agenda for discussion in the margins the withdrawal of USAID from Africa, which is having such a devastating effect?</w:t>
      </w:r>
    </w:p>
    <w:p/>
    <w:p>
      <w:r>
        <w:rPr>
          <w:b/>
          <w:color w:val="1A4A6E"/>
          <w:sz w:val="22"/>
        </w:rPr>
        <w:t>Sir Alan Campbell</w:t>
      </w:r>
    </w:p>
    <w:p>
      <w:r>
        <w:rPr>
          <w:sz w:val="22"/>
        </w:rPr>
        <w:t>I will commit to making the Prime Minister aware of what the right hon. Gentleman has asked, and I hope that will be heard when the President visits. Given the right hon. Gentleman’s experience and voice, I am pretty sure that message will be heard loud and clear.</w:t>
      </w:r>
    </w:p>
    <w:p/>
    <w:p>
      <w:r>
        <w:rPr>
          <w:b/>
          <w:color w:val="1A4A6E"/>
          <w:sz w:val="22"/>
        </w:rPr>
        <w:t>Jess Asato (Lab)</w:t>
      </w:r>
    </w:p>
    <w:p>
      <w:r>
        <w:rPr>
          <w:sz w:val="22"/>
        </w:rPr>
        <w:t>One of the concerns that my constituents in Lowestoft raise is the closure of our public toilets due to the local council’s redevelopment of our old Wilko site. I am concerned that older and disabled residents in particular are being dissuaded from spending their time and money in our town centre’s shops due to fear of being caught short. I recently met the British Toilet Association, and I learned that in the US there is a national standard of one toilet for every 10,000 people. I therefore ask the Leader of the House whether we can have a debate in Government time on the need for more toilets on our high streets.</w:t>
      </w:r>
    </w:p>
    <w:p/>
    <w:p>
      <w:r>
        <w:rPr>
          <w:b/>
          <w:color w:val="1A4A6E"/>
          <w:sz w:val="22"/>
        </w:rPr>
        <w:t>Sir Alan Campbell</w:t>
      </w:r>
    </w:p>
    <w:p>
      <w:r>
        <w:rPr>
          <w:sz w:val="22"/>
        </w:rPr>
        <w:t>I could not agree more about the importance of the availability of toilets in our town centres. I am sure that issue comes to MPs’ attention very often. For many people—particularly those with complex needs or health conditions—the lack of a toilet can be the deciding factor in whether they leave the house. As the issue is clearly one for so many colleagues across the House, I think it would be a great topic for a Westminster Hall debate.</w:t>
      </w:r>
    </w:p>
    <w:p/>
    <w:p>
      <w:r>
        <w:rPr>
          <w:b/>
          <w:color w:val="1A4A6E"/>
          <w:sz w:val="22"/>
        </w:rPr>
        <w:t>Wera Hobhouse (LD)</w:t>
      </w:r>
    </w:p>
    <w:p>
      <w:r>
        <w:rPr>
          <w:sz w:val="22"/>
        </w:rPr>
        <w:t>I too welcome the Leader of the House to his place.</w:t>
      </w:r>
    </w:p>
    <w:p>
      <w:r>
        <w:rPr>
          <w:sz w:val="22"/>
        </w:rPr>
        <w:t>Just three days ago, the BBC revealed how effortlessly an illegal vape laced with Spice can be purchased through Snapchat. One in six confiscated vapes in schools now contains Spice, which is described as a zombie drug—a prison drug. That is potentially condemning young people to a lifelong addiction and a criminal life, yet this week Ofcom wrote that such evidence does not meet the bar for enforcement action, even under the new Online Safety Act 2023. Can we have a statement from the Department for Science, Innovation and Technology to explain why Ofcom is refusing to hold social media companies accountable for drug dealing on their platforms, which puts thousands of young people at risk?</w:t>
      </w:r>
    </w:p>
    <w:p/>
    <w:p>
      <w:r>
        <w:rPr>
          <w:b/>
          <w:color w:val="1A4A6E"/>
          <w:sz w:val="22"/>
        </w:rPr>
        <w:t>Sir Alan Campbell</w:t>
      </w:r>
    </w:p>
    <w:p>
      <w:r>
        <w:rPr>
          <w:sz w:val="22"/>
        </w:rPr>
        <w:t>As a former drugs Minister, I absolutely share the hon. Lady’s concern. I have always thought that a strong line should be taken, and of course social media plays a role in that. I thank her for raising that really important issue, which is important for many people, not least parents. I will draw her concerns to the attention of the new Science, Innovation and Technology Secretary.</w:t>
      </w:r>
    </w:p>
    <w:p/>
    <w:p>
      <w:r>
        <w:rPr>
          <w:b/>
          <w:color w:val="1A4A6E"/>
          <w:sz w:val="22"/>
        </w:rPr>
        <w:t>Jo Platt (Lab/Co-op)</w:t>
      </w:r>
    </w:p>
    <w:p>
      <w:r>
        <w:rPr>
          <w:sz w:val="22"/>
        </w:rPr>
        <w:t>Our high streets in Leigh and Atherton are being undermined by illicit shops that are used for money laundering, illegal working and counterfeit goods. Raids on shops have taken place this week, leading to the seizure of over £10,000-worth of illicit goods, but the shops reopen within hours. Criminals are exploiting loopholes in the Licensing Act 2003, and councils are struggling to act. Will the Leader of the House confirm that restoring town centres is a Government priority, and will he allow time in Parliament to debate strengthening licensing laws and closing these damaging loopholes?</w:t>
      </w:r>
    </w:p>
    <w:p/>
    <w:p>
      <w:r>
        <w:rPr>
          <w:b/>
          <w:color w:val="1A4A6E"/>
          <w:sz w:val="22"/>
        </w:rPr>
        <w:t>Sir Alan Campbell</w:t>
      </w:r>
    </w:p>
    <w:p>
      <w:r>
        <w:rPr>
          <w:sz w:val="22"/>
        </w:rPr>
        <w:t>I congratulate my hon. Friend on her recent marriage. She raises a very important matter, and she is a doughty campaigner for her local community. High streets are a cornerstone of our local communities, and we are delivering 13,000 more officers in neighbourhood policing roles to tackle these matters. I will draw her comments to the attention of the relevant Department, but I encourage her to attend the next Home Office questions next week in order to raise this issue with Ministers directly.</w:t>
      </w:r>
    </w:p>
    <w:p/>
    <w:p>
      <w:r>
        <w:rPr>
          <w:b/>
          <w:color w:val="1A4A6E"/>
          <w:sz w:val="22"/>
        </w:rPr>
        <w:t>John Glen (Con)</w:t>
      </w:r>
    </w:p>
    <w:p>
      <w:r>
        <w:rPr>
          <w:sz w:val="22"/>
        </w:rPr>
        <w:t>I welcome the right hon. Gentleman to his new role.</w:t>
      </w:r>
    </w:p>
    <w:p>
      <w:r>
        <w:rPr>
          <w:sz w:val="22"/>
        </w:rPr>
        <w:t>May I echo the hon. Member for Chelmsford (Marie Goldman) in drawing his attention to the reply that his predecessor gave to me on 27 February concerning the Government’s response to the report on valproate? It really is necessary that we get a response. Janet Williams and Emma Murphy from the Independent Foetal Anti-Convulsant Trust came to see me this week. They are grateful for the opportunity to meet a Minister in the Department for Work and Pensions, but they really need a formal response to the commissioner’s report of 19 months ago.</w:t>
      </w:r>
    </w:p>
    <w:p/>
    <w:p>
      <w:r>
        <w:rPr>
          <w:b/>
          <w:color w:val="1A4A6E"/>
          <w:sz w:val="22"/>
        </w:rPr>
        <w:t>Sir Alan Campbell</w:t>
      </w:r>
    </w:p>
    <w:p>
      <w:r>
        <w:rPr>
          <w:sz w:val="22"/>
        </w:rPr>
        <w:t>The right hon. Gentleman will appreciate that I am new to this role, but I give him a commitment that I will follow that up after this session. Hopefully, I will be able to arrange a meeting with the Minister and get a response, which sounds overdue.</w:t>
      </w:r>
    </w:p>
    <w:p/>
    <w:p>
      <w:r>
        <w:rPr>
          <w:b/>
          <w:color w:val="1A4A6E"/>
          <w:sz w:val="22"/>
        </w:rPr>
        <w:t>Sam Carling (Lab)</w:t>
      </w:r>
    </w:p>
    <w:p>
      <w:r>
        <w:rPr>
          <w:sz w:val="22"/>
        </w:rPr>
        <w:t>I have been supporting constituents living in ex-military housing on Embry Road in Wittering, in my constituency. The Ministry of Defence sold the homes years ago, but my constituents have been left in limbo because their properties remain wrongly classified under MOD commercial energy contracts. Despite repeated attempts, many have been unable to set up domestic accounts and are now suddenly facing backdated gas and electricity bills of up to £6,000. Does the Leader of the House agree that the issue of billing errors deserves a debate in Parliament? Will he ensure that Ministry of Defence officials contact me so that we can get those homes reclassified, which would allow my constituents to access fair tariffs and avoid further financial distress?</w:t>
      </w:r>
    </w:p>
    <w:p/>
    <w:p>
      <w:r>
        <w:rPr>
          <w:b/>
          <w:color w:val="1A4A6E"/>
          <w:sz w:val="22"/>
        </w:rPr>
        <w:t>Sir Alan Campbell</w:t>
      </w:r>
    </w:p>
    <w:p>
      <w:r>
        <w:rPr>
          <w:sz w:val="22"/>
        </w:rPr>
        <w:t>I thank my hon. Friend for raising that issue, and recognise that his constituents who have been affected will have gone through a great deal of stress in trying to deal with it. I will ask colleagues in the Ministry of Defence to reach out to him, in the hope that these matters can be resolved as soon as possible.</w:t>
      </w:r>
    </w:p>
    <w:p/>
    <w:p>
      <w:r>
        <w:rPr>
          <w:b/>
          <w:color w:val="1A4A6E"/>
          <w:sz w:val="22"/>
        </w:rPr>
        <w:t>Liz Saville Roberts (PC)</w:t>
      </w:r>
    </w:p>
    <w:p>
      <w:r>
        <w:rPr>
          <w:sz w:val="22"/>
        </w:rPr>
        <w:t>May I, too, welcome the new Leader of the House to his place?</w:t>
      </w:r>
    </w:p>
    <w:p>
      <w:r>
        <w:rPr>
          <w:sz w:val="22"/>
        </w:rPr>
        <w:t>The Trussell Trust’s “Hunger in Wales” report, which was published this week, shows that families with three or more children are far more likely to be forced to turn to food banks. The two-child limit is at the root of this injustice. It deliberately punishes children because of the number of brothers and sisters they have, and it is driving thousands of families into needless hardship. Will Labour in Westminster and Labour in Cardiff work together to grant debates in Government time on the urgent need for this impoverishing policy to be scrapped?</w:t>
      </w:r>
    </w:p>
    <w:p/>
    <w:p>
      <w:r>
        <w:rPr>
          <w:b/>
          <w:color w:val="1A4A6E"/>
          <w:sz w:val="22"/>
        </w:rPr>
        <w:t>Sir Alan Campbell</w:t>
      </w:r>
    </w:p>
    <w:p>
      <w:r>
        <w:rPr>
          <w:sz w:val="22"/>
        </w:rPr>
        <w:t>The right hon. Lady knows that we are already taking action to help working parents. For example, free breakfast clubs will put £450 in the pockets of working parents. We have doubled the amount of free childcare for eligible working parents, we are expanding free school meals and we are extending the household support fund. I mentioned earlier in my remarks the holiday activities and food programmes. We are doing a great deal.</w:t>
      </w:r>
    </w:p>
    <w:p>
      <w:r>
        <w:rPr>
          <w:sz w:val="22"/>
        </w:rPr>
        <w:t>I know that there are discussions and debates about what other action can be taken. The Government have a child poverty taskforce, which reports from time to time and will be reporting soon, regardless of whether it has something to say about this issue. I have no doubt that these will be hot topics in the run-up to the Budget, and there will be ample time to debate them.</w:t>
      </w:r>
    </w:p>
    <w:p/>
    <w:p>
      <w:r>
        <w:rPr>
          <w:b/>
          <w:color w:val="1A4A6E"/>
          <w:sz w:val="22"/>
        </w:rPr>
        <w:t>Michael Payne (Lab)</w:t>
      </w:r>
    </w:p>
    <w:p>
      <w:r>
        <w:rPr>
          <w:sz w:val="22"/>
        </w:rPr>
        <w:t>I welcome my right hon. Friend the Leader of the House to his place.</w:t>
      </w:r>
    </w:p>
    <w:p>
      <w:r>
        <w:rPr>
          <w:sz w:val="22"/>
        </w:rPr>
        <w:t>I recently had the privilege of visiting Lambley reed pond. Will my right hon. Friend join me in thanking and paying tribute to Bonnie Bramwell and all those on the Lambley reed pond committee, who have worked tirelessly to protect and enhance one of the most beautiful hidden gems in my constituency?</w:t>
      </w:r>
    </w:p>
    <w:p/>
    <w:p>
      <w:r>
        <w:rPr>
          <w:b/>
          <w:color w:val="1A4A6E"/>
          <w:sz w:val="22"/>
        </w:rPr>
        <w:t>Sir Alan Campbell</w:t>
      </w:r>
    </w:p>
    <w:p>
      <w:r>
        <w:rPr>
          <w:sz w:val="22"/>
        </w:rPr>
        <w:t>Yes, I will. Environmental matters are so important in constituencies, and the work of community groups is so important, because they are the heart of what makes a true community. I pay tribute not just to that group, but to my hon. Friend for his tireless work on their behalf.</w:t>
      </w:r>
    </w:p>
    <w:p/>
    <w:p>
      <w:r>
        <w:rPr>
          <w:b/>
          <w:color w:val="1A4A6E"/>
          <w:sz w:val="22"/>
        </w:rPr>
        <w:t>Alison Griffiths (Con)</w:t>
      </w:r>
    </w:p>
    <w:p>
      <w:r>
        <w:rPr>
          <w:sz w:val="22"/>
        </w:rPr>
        <w:t>Two nights ago, a man in his 30s was stabbed in the centre of Bognor Regis, and that follows a fatal stabbing earlier this year. Will the Government bring forward a debate to consider how to make high streets safer and tackle the increasing prevalence of knife crime in small seaside towns such as Bognor Regis?</w:t>
      </w:r>
    </w:p>
    <w:p/>
    <w:p>
      <w:r>
        <w:rPr>
          <w:b/>
          <w:color w:val="1A4A6E"/>
          <w:sz w:val="22"/>
        </w:rPr>
        <w:t>Sir Alan Campbell</w:t>
      </w:r>
    </w:p>
    <w:p>
      <w:r>
        <w:rPr>
          <w:sz w:val="22"/>
        </w:rPr>
        <w:t>We are taking action to tackle knife crime. In fact, we have given a commitment to halve it over the next decade and, I hope, go even further. The hon. Member said two things that are particularly relevant to me. One is that, as a former Home Office Minister, I am acutely aware of the importance of levels of knife crime. The other is that, as an MP for a seaside town, I know how important it is that they are safe places not just for people to visit, but for people to live. The Government are absolutely determined to bear down on violent knife crime, and I am sure there will be opportunities to discuss that in future legislation or should she choose to seek a debate on the matter.</w:t>
      </w:r>
    </w:p>
    <w:p/>
    <w:p>
      <w:r>
        <w:rPr>
          <w:b/>
          <w:color w:val="1A4A6E"/>
          <w:sz w:val="22"/>
        </w:rPr>
        <w:t>Dave Robertson (Lab)</w:t>
      </w:r>
    </w:p>
    <w:p>
      <w:r>
        <w:rPr>
          <w:sz w:val="22"/>
        </w:rPr>
        <w:t>Many right hon. and hon. Members will know the name Armitage Shanks as the company that has been making basins and toilets for over 200 years. However, fewer people will know that it takes its name from the village of Armitage in my constituency. Sadly, Armitage Shanks is planning to scale down its operation there, shutting one of its kilns and threatening up to 100 jobs. I am working closely with the GMB union to make sure that those affected can find other opportunities and to safeguard as many livelihoods as we can, but the impact of those job losses on the community will be serious. Can the Leader of the House arrange for a debate in Government time on how the Government can help protect historic brands such as Armitage Shanks?</w:t>
      </w:r>
    </w:p>
    <w:p/>
    <w:p>
      <w:r>
        <w:rPr>
          <w:b/>
          <w:color w:val="1A4A6E"/>
          <w:sz w:val="22"/>
        </w:rPr>
        <w:t>Sir Alan Campbell</w:t>
      </w:r>
    </w:p>
    <w:p>
      <w:r>
        <w:rPr>
          <w:sz w:val="22"/>
        </w:rPr>
        <w:t>The news of job losses that my hon. Friend brings to the House is disappointing. It is always disappointing when jobs are lost, and I know the whole House will share his concern, particularly as it is a well-known name employing a large number of people. We are committed to supporting British industry, and Armitage Shanks is a name well known throughout the land. The Chancellor has announced the date of the next Budget, which will turn to the long-term reforms that Britain needs to unlock growth and ensure that the economy works for working people. I will of course bring forward time for a debate following the Budget in the usual way.</w:t>
      </w:r>
    </w:p>
    <w:p/>
    <w:p>
      <w:r>
        <w:rPr>
          <w:b/>
          <w:color w:val="1A4A6E"/>
          <w:sz w:val="22"/>
        </w:rPr>
        <w:t>Andrew Rosindell (Con)</w:t>
      </w:r>
    </w:p>
    <w:p>
      <w:r>
        <w:rPr>
          <w:sz w:val="22"/>
        </w:rPr>
        <w:t>This is a truly sad and tragic day for our friends in the United States of America as they remember the events of 9/11 in 2001, and given the tragic assassination last night of Charlie Kirk. I was privileged to welcome him to the Houses of Parliament in 2018 and take him to Speaker’s House for a Christmas reception. He was a friend of the United Kingdom, he stood up for freedom and his Christian faith, and we mourn his loss and send our condolences to his family and friends.</w:t>
      </w:r>
    </w:p>
    <w:p>
      <w:r>
        <w:rPr>
          <w:sz w:val="22"/>
        </w:rPr>
        <w:t>Talking about someone of principle who stands up for freedom, 13 October—the day the House returns after the conference recess—will be the 100th anniversary of the birth of our finest post-war Prime Minister, Margaret Thatcher. Will the Leader of the House allow a debate on the legacy of Margaret Thatcher, which was to restore the British economy, stand up for Britain around the world, defend freedom and not give away British islands but protect, defend and restore them, as she did for the Falkland Islands in 1982?</w:t>
      </w:r>
    </w:p>
    <w:p/>
    <w:p>
      <w:r>
        <w:rPr>
          <w:b/>
          <w:color w:val="1A4A6E"/>
          <w:sz w:val="22"/>
        </w:rPr>
        <w:t>Sir Alan Campbell</w:t>
      </w:r>
    </w:p>
    <w:p>
      <w:r>
        <w:rPr>
          <w:sz w:val="22"/>
        </w:rPr>
        <w:t>I echo the remarks I made earlier about Charlie Kirk. Whether we shared views or not, political violence is never acceptable.</w:t>
      </w:r>
    </w:p>
    <w:p>
      <w:r>
        <w:rPr>
          <w:sz w:val="22"/>
        </w:rPr>
        <w:t>Should the hon. Member wish to seek a debate on the anniversary of Mrs Thatcher’s birth, I can assure him that it would be well attended. I can also assure him that there would not be the unanimous approval of her legacy and record that he perhaps thinks there would be. I come from a community that was devastated by the loss of heavy industry, and to be honest, many of those communities are still suffering. The difference between those days and today is that when there is industrial change, this Government stand with working people to lessen the impact and ensure that new growth brings new jobs.</w:t>
      </w:r>
    </w:p>
    <w:p/>
    <w:p>
      <w:r>
        <w:rPr>
          <w:b/>
          <w:color w:val="1A4A6E"/>
          <w:sz w:val="22"/>
        </w:rPr>
        <w:t>Kim Johnson (Lab)</w:t>
      </w:r>
    </w:p>
    <w:p>
      <w:r>
        <w:rPr>
          <w:sz w:val="22"/>
        </w:rPr>
        <w:t>I think I am the only MP who can say they have two amazing football stadiums and two majestic cathedrals in their constituency. Liverpool Riverside is in the top 10 areas nationally for jobs, economic income and economic value. However, the hospitality sector is still struggling to recover from covid and the rise in national insurance contributions. Will the Leader of the House allow for a debate in Government time to discuss how we can bring the UK closer to EU competitors by reducing VAT and providing the maximum discount for hospitality sites with a rateable value of under £500,000, to stimulate demand, boost competitiveness and keep venues open?</w:t>
      </w:r>
    </w:p>
    <w:p/>
    <w:p>
      <w:r>
        <w:rPr>
          <w:b/>
          <w:color w:val="1A4A6E"/>
          <w:sz w:val="22"/>
        </w:rPr>
        <w:t>Sir Alan Campbell</w:t>
      </w:r>
    </w:p>
    <w:p>
      <w:r>
        <w:rPr>
          <w:sz w:val="22"/>
        </w:rPr>
        <w:t>My hon. Friend is a doughty campaigner not just for her constituency, but for her city. The Government are always concerned about the state of hospitality and making sure that we encourage investment in hospitality, which is at the centre of many of our constituencies, not least mine. We must ensure that there is not just decent pay and conditions, but respect for the people who work in the sector. I gently say to my hon. Friend that I know the importance of getting the tax situation right, but we need to raise national insurance contributions in order to fill a financial hole. These were not easy decisions, but they were made, and people cannot have it both ways—they cannot have more spending on public services or hospitality support unless we actually raise the money in the first place.</w:t>
      </w:r>
    </w:p>
    <w:p/>
    <w:p>
      <w:r>
        <w:rPr>
          <w:b/>
          <w:color w:val="1A4A6E"/>
          <w:sz w:val="22"/>
        </w:rPr>
        <w:t>Richard Foord (LD)</w:t>
      </w:r>
    </w:p>
    <w:p>
      <w:r>
        <w:rPr>
          <w:sz w:val="22"/>
        </w:rPr>
        <w:t>I would like to request a debate on rural broadband and rural 4G. Broadband coverage in much of Devon is poor, in spite of the last Government saying that they would spend £5 billion on it. These 4G notspots are widespread, but the Government scheme to get rid of them bears absolutely no relation to the broadband scheme. Will this Government please get a map of those areas without proper broadband, plot the 4G notspots on it and at least get everyone I represent one or the other?</w:t>
      </w:r>
    </w:p>
    <w:p/>
    <w:p>
      <w:r>
        <w:rPr>
          <w:b/>
          <w:color w:val="1A4A6E"/>
          <w:sz w:val="22"/>
        </w:rPr>
        <w:t>Sir Alan Campbell</w:t>
      </w:r>
    </w:p>
    <w:p>
      <w:r>
        <w:rPr>
          <w:sz w:val="22"/>
        </w:rPr>
        <w:t>I will draw these issues to the attention of the relevant Department, but we are investing £500 million this year to deliver Project Gigabit and the shared rural network, to drive the roll-out of digital infrastructure in parts of the UK that are currently underserved. That will improve full nationwide connectivity by 2030, with more than £2.3 billion of contracts signed to connect over 1 million homes in some of Britain’s most remote locations.</w:t>
      </w:r>
    </w:p>
    <w:p/>
    <w:p>
      <w:r>
        <w:rPr>
          <w:b/>
          <w:color w:val="1A4A6E"/>
          <w:sz w:val="22"/>
        </w:rPr>
        <w:t>Julie Minns (Lab)</w:t>
      </w:r>
    </w:p>
    <w:p>
      <w:r>
        <w:rPr>
          <w:sz w:val="22"/>
        </w:rPr>
        <w:t>I welcome the new Leader of the House to his place and thank him for all the help and support he gave those of us who were newly elected to this place 12 months ago in his previous role.</w:t>
      </w:r>
    </w:p>
    <w:p>
      <w:r>
        <w:rPr>
          <w:sz w:val="22"/>
        </w:rPr>
        <w:t>Last Friday, Cumbria’s first community county flag was unveiled at a special service at Carlisle cathedral. Cumbria county flag is the result of a county-wide competition and public vote, won by Cumbrian artist Ben Walker and presented to the lord lieutenant by the 1st Wetheral Brownies. Will the Leader of the House join me in congratulating Mr Walker on his excellent design and thank Cumbria’s lord lieutenant for organising such a fantastic initiative that celebrates community cohesion and pride?</w:t>
      </w:r>
    </w:p>
    <w:p/>
    <w:p>
      <w:r>
        <w:rPr>
          <w:b/>
          <w:color w:val="1A4A6E"/>
          <w:sz w:val="22"/>
        </w:rPr>
        <w:t>Sir Alan Campbell</w:t>
      </w:r>
    </w:p>
    <w:p>
      <w:r>
        <w:rPr>
          <w:sz w:val="22"/>
        </w:rPr>
        <w:t>I am happy to send my congratulations to Mr Walker and the lord lieutenant. We are proud of our flags, both national and regional. I know that Mr Speaker likes to mark historic county days by flying flags from Parliament’s flagpoles, so we may see Cumbria’s new community flag flying in Parliament Square in the future.</w:t>
      </w:r>
    </w:p>
    <w:p/>
    <w:p>
      <w:r>
        <w:rPr>
          <w:b/>
          <w:color w:val="1A4A6E"/>
          <w:sz w:val="22"/>
        </w:rPr>
        <w:t>Luke Evans (Con)</w:t>
      </w:r>
    </w:p>
    <w:p>
      <w:r>
        <w:rPr>
          <w:sz w:val="22"/>
        </w:rPr>
        <w:t>May I ask the new Leader of the House for some help? I have been working with the Hinckley school to try and get its science and technology building project sorted. That has been going on for a couple of years and we are at a crucial point with contractors. With the reshuffle, the Minister in charge of that portfolio has been moved on, and we are therefore in a pending position. I have already sent the information to the Leader of the House and I would be grateful if he would contact the Department for Education on my behalf to put pressure on to ensure that we get a decision made on this, so that the development can get started before the winter sets in.</w:t>
      </w:r>
    </w:p>
    <w:p/>
    <w:p>
      <w:r>
        <w:rPr>
          <w:b/>
          <w:color w:val="1A4A6E"/>
          <w:sz w:val="22"/>
        </w:rPr>
        <w:t>Sir Alan Campbell</w:t>
      </w:r>
    </w:p>
    <w:p>
      <w:r>
        <w:rPr>
          <w:sz w:val="22"/>
        </w:rPr>
        <w:t>I know that the hon. Gentleman has raised this issue with Ministers before, and I also understand that officials from the Department for Education reached out to discuss the matter on Monday. I pay tribute to him for campaigning on the matter as an assiduous constituency MP on behalf of children, predominantly, but also parents and staff of the school. He will appreciate, as he has acknowledged, that new Ministers are in post after the reshuffle, and there is indeed a new Minister in this role. I will ensure that this is raised with the Minister at the earliest opportunity, in the hope that the hon. Gentleman gets the earliest response possible.</w:t>
      </w:r>
    </w:p>
    <w:p/>
    <w:p>
      <w:r>
        <w:rPr>
          <w:b/>
          <w:color w:val="1A4A6E"/>
          <w:sz w:val="22"/>
        </w:rPr>
        <w:t>Charlotte Nichols (Lab)</w:t>
      </w:r>
    </w:p>
    <w:p>
      <w:r>
        <w:rPr>
          <w:sz w:val="22"/>
        </w:rPr>
        <w:t>I warmly welcome the Leader of the House to his new role and associate myself with the support across the House for my hon. Friend the Member for Washington and Gateshead South (Mrs Hodgson). Members have raised many times the unacceptable level of threats that we face. Increasingly, abuse and threats are being driven and whipped up by one platform in particular, X, previously known as Twitter, which has become a sewer of antisemitism, racism, misogyny and dangerous conspiracy theories. Its owner has specifically targeted Members of this House. With a new director of communications in No. 10 and a refreshed Front Bench, may we have a debate in Government time on whether it is appropriate for that platform to continue to be used for official Government communications?</w:t>
      </w:r>
    </w:p>
    <w:p/>
    <w:p>
      <w:r>
        <w:rPr>
          <w:b/>
          <w:color w:val="1A4A6E"/>
          <w:sz w:val="22"/>
        </w:rPr>
        <w:t>Sir Alan Campbell</w:t>
      </w:r>
    </w:p>
    <w:p>
      <w:r>
        <w:rPr>
          <w:sz w:val="22"/>
        </w:rPr>
        <w:t>What my hon. Friend says about X is truly shocking. We are very much in favour of free speech, but we are also against incitement to violence. We have delivered the Online Safety Act 2025 to seek to strike the balance between user protection and freedom of speech. On the matter of the Government’s use of X, it is right that the public are kept up to date with information and a number of people still use X, although of course many are moving to other platforms. I am sure that the Government will take that into account in our deliberations in future, and we also keep our wider social media practices under review.</w:t>
      </w:r>
    </w:p>
    <w:p/>
    <w:p>
      <w:r>
        <w:rPr>
          <w:b/>
          <w:color w:val="1A4A6E"/>
          <w:sz w:val="22"/>
        </w:rPr>
        <w:t>Rupert Lowe (Ind)</w:t>
      </w:r>
    </w:p>
    <w:p>
      <w:r>
        <w:rPr>
          <w:sz w:val="22"/>
        </w:rPr>
        <w:t>My new political movement, Restore Britain, is currently running a membership poll on support for deporting all illegal migrants. The response, from thousands of people, is almost unanimously in favour. Will the Leader of the House make time for a debate on mass deportations, given the extraordinary level of public support, and ensure that the House has the opportunity to debate not just the moral imperative but the legal and operational reforms required, including secure detention facilities, bilateral returns agreements, foreign aid suspensions, remittance taxes, visa cancellations, the introduction of a true hostile environment and plenty more, in order to deliver the mass deportation of every last illegal migrant at scale and pace?</w:t>
      </w:r>
    </w:p>
    <w:p/>
    <w:p>
      <w:r>
        <w:rPr>
          <w:b/>
          <w:color w:val="1A4A6E"/>
          <w:sz w:val="22"/>
        </w:rPr>
        <w:t>Sir Alan Campbell</w:t>
      </w:r>
    </w:p>
    <w:p>
      <w:r>
        <w:rPr>
          <w:sz w:val="22"/>
        </w:rPr>
        <w:t>I am tempted to give the answer that one of my predecessors, Ted Short, gave, which is to say, “No”. However, I will not do that because these are important matters. I made it very clear in my opening remarks that I regard my role in this House as respecting the views of Members and making opportunities for Members to debate those, even if they are—I have to say—abhorrent. The hon. Gentleman has been here long enough to know that there are many ways in which these matters can be raised—he has just done so now. I am resisting the temptation to recite the very important work that the Government are doing, but if he seeks a debate on these matters in the usual way, perhaps he will be successful.</w:t>
      </w:r>
    </w:p>
    <w:p/>
    <w:p>
      <w:r>
        <w:rPr>
          <w:b/>
          <w:color w:val="1A4A6E"/>
          <w:sz w:val="22"/>
        </w:rPr>
        <w:t>Lola McEvoy (Lab)</w:t>
      </w:r>
    </w:p>
    <w:p>
      <w:r>
        <w:rPr>
          <w:sz w:val="22"/>
        </w:rPr>
        <w:t>I welcome the Leader of the House to his new role and hope to see him being as generous with Government time as he was with his own time in his previous role. As he knows well, this month our country will celebrate 200 years since the world’s first passenger railway journey took place on the Stockton to Darlington railway. This momentous innovation changed the world and led to a huge industrial boom for our region. Hundreds of thousands of skilled workers have been employed in manufacturing and engineering roles over the past 200 years, but those jobs have declined recently due to the last Government’s neglect of British industry and manufacturing. Given how vital the ambitions of our region are for the industrial strategy, will he grant Government time to debate how this Government will back British workers, back British industry and get our region booming again?</w:t>
      </w:r>
    </w:p>
    <w:p/>
    <w:p>
      <w:r>
        <w:rPr>
          <w:b/>
          <w:color w:val="1A4A6E"/>
          <w:sz w:val="22"/>
        </w:rPr>
        <w:t>Sir Alan Campbell</w:t>
      </w:r>
    </w:p>
    <w:p>
      <w:r>
        <w:rPr>
          <w:sz w:val="22"/>
        </w:rPr>
        <w:t>I commend my hon. Friend for the way she speaks for her constituency. It is important that we remember the 200th anniversary of the Stockton to Darlington railway, as it allows those of us from the north-east to claim that we are the cradle of the industrial revolution. As she alluded to, these things change over time. The Government are absolutely committed to bringing growth to every part of our country, including our north-east. That means working through our elected mayors as well as making sure that the skills we have in those engineering industries are kept—even though they are changing skills—and reskilling takes place. We must also have the support in place for companies who seek to invest in our region.</w:t>
      </w:r>
    </w:p>
    <w:p/>
    <w:p>
      <w:r>
        <w:rPr>
          <w:b/>
          <w:color w:val="1A4A6E"/>
          <w:sz w:val="22"/>
        </w:rPr>
        <w:t>Madam Deputy Speaker</w:t>
      </w:r>
    </w:p>
    <w:p>
      <w:r>
        <w:rPr>
          <w:sz w:val="22"/>
        </w:rPr>
        <w:t>Order. About 20 Members are still on their feet and I am aiming to finish questions to the Leader of the House at 1 o’clock, so please keep your questions very brief.</w:t>
      </w:r>
    </w:p>
    <w:p/>
    <w:p>
      <w:r>
        <w:rPr>
          <w:b/>
          <w:color w:val="1A4A6E"/>
          <w:sz w:val="22"/>
        </w:rPr>
        <w:t>Ben Maguire (LD)</w:t>
      </w:r>
    </w:p>
    <w:p>
      <w:r>
        <w:rPr>
          <w:sz w:val="22"/>
        </w:rPr>
        <w:t>I welcome the new Leader of the House to his place. Grave breaches of international humanitarian law continue in Gaza, including the unlawful blockade of aid and illegal settlements. According to an aid worker I met recently, sanitary products are being withheld from women and girls. Meanwhile, our Prime Minister rolls out the red carpet for the Israeli President, a man who has said on the record that the entire Palestinian nation is responsible for the 7 October attacks. Will the Leader of the House please commit to a debate in Government time on the UK’s duty to ensure that international law is always upheld and on how we must work with law-abiding international partners to guarantee that carries real weight on the world stage?</w:t>
      </w:r>
    </w:p>
    <w:p/>
    <w:p>
      <w:r>
        <w:rPr>
          <w:b/>
          <w:color w:val="1A4A6E"/>
          <w:sz w:val="22"/>
        </w:rPr>
        <w:t>Sir Alan Campbell</w:t>
      </w:r>
    </w:p>
    <w:p>
      <w:r>
        <w:rPr>
          <w:sz w:val="22"/>
        </w:rPr>
        <w:t>The Government have been clear in their condemnation of many of the things that have been happening over the last time in Gaza. They have made it clear that it is important that aid gets into the area and that we move towards a ceasefire to resolve this. But when the hon. Member talks about whom we might talk to about that, I say gently that most conflicts end with some kind of diplomacy, and that requires people to talk to each other, even though they may not agree. That allows the UK Government and the Prime Minister to put views across, which is really important. International law is at the heart of everything that the Government seek to do. As for an opportunity to raise that, there have been many statements and debates in this place about this important matter, and my intention is that that will continue.</w:t>
      </w:r>
    </w:p>
    <w:p/>
    <w:p>
      <w:r>
        <w:rPr>
          <w:b/>
          <w:color w:val="1A4A6E"/>
          <w:sz w:val="22"/>
        </w:rPr>
        <w:t>Tom Hayes (Lab)</w:t>
      </w:r>
    </w:p>
    <w:p>
      <w:r>
        <w:rPr>
          <w:sz w:val="22"/>
        </w:rPr>
        <w:t>I have enjoyed many Bournemouth air festivals, so its cancellation has left a huge gap. I recently met an event organiser who has a plan, and I am open to meeting more organisers. The BH Area Hospitality Association, under the leadership of Rosie Radwell, has launched “Check In – Chill Out”, which is a campaign to showcase how great Bournemouth is. Does the Leader of the House agree in the strongest possible terms that Bournemouth is the best seaside town? Will he congratulate the campaign? Will he grant a debate on tourism, particularly for coastal and seaside towns?</w:t>
      </w:r>
    </w:p>
    <w:p/>
    <w:p>
      <w:r>
        <w:rPr>
          <w:b/>
          <w:color w:val="1A4A6E"/>
          <w:sz w:val="22"/>
        </w:rPr>
        <w:t>Sir Alan Campbell</w:t>
      </w:r>
    </w:p>
    <w:p>
      <w:r>
        <w:rPr>
          <w:sz w:val="22"/>
        </w:rPr>
        <w:t>I very much congratulate Bournemouth on how it is promoting its town, as well as my hon. Friend on how he is promoting it. I have to say he is stretching it a bit by asking me to say it is the best seaside town since I have Whitley Bay in my constituency, but it should not be a competition. What we need to do is promote seaside and coastal towns. They are fantastic places to live and to visit.</w:t>
      </w:r>
    </w:p>
    <w:p/>
    <w:p>
      <w:r>
        <w:rPr>
          <w:b/>
          <w:color w:val="1A4A6E"/>
          <w:sz w:val="22"/>
        </w:rPr>
        <w:t>Tom Gordon (LD)</w:t>
      </w:r>
    </w:p>
    <w:p>
      <w:r>
        <w:rPr>
          <w:sz w:val="22"/>
        </w:rPr>
        <w:t>Last weekend, I met residents of New Park, alongside local Liberal Democrat councillor, Monika Slater. Residents are frustrated about the new Tesco that has been built and its impact on local businesses, with contractors regularly flouting the planning rules to work outside permitted hours. Will the Leader of the House allow for a debate in Government time on local authority enforcement powers and, perhaps, how we can get Tory-run North Yorkshire council to use them?</w:t>
      </w:r>
    </w:p>
    <w:p/>
    <w:p>
      <w:r>
        <w:rPr>
          <w:b/>
          <w:color w:val="1A4A6E"/>
          <w:sz w:val="22"/>
        </w:rPr>
        <w:t>Sir Alan Campbell</w:t>
      </w:r>
    </w:p>
    <w:p>
      <w:r>
        <w:rPr>
          <w:sz w:val="22"/>
        </w:rPr>
        <w:t>I am not sure of the detail of this case, but it is not unfamiliar to many of us to see the stress that big developments sometimes cause to residents. Again, this is the sort of thing the hon. Gentleman should seek an Adjournment debate on.</w:t>
      </w:r>
    </w:p>
    <w:p/>
    <w:p>
      <w:r>
        <w:rPr>
          <w:b/>
          <w:color w:val="1A4A6E"/>
          <w:sz w:val="22"/>
        </w:rPr>
        <w:t>Chris Webb (Lab)</w:t>
      </w:r>
    </w:p>
    <w:p>
      <w:r>
        <w:rPr>
          <w:sz w:val="22"/>
        </w:rPr>
        <w:t>I recently had the pleasure of attending this year’s switch-on of the iconic Blackpool illuminations, lighting up our promenade and attracting millions and millions of visitors each year since 1879. Will the Leader of the House join me in congratulating Kate Shane, Richard Williams and all the people at Visit Blackpool, Blackpool council and Lightworks for delivering such an impressive event this year, and join me in encouraging more people, far and wide, to join us in Blackpool for the illuminations this year?</w:t>
      </w:r>
    </w:p>
    <w:p/>
    <w:p>
      <w:r>
        <w:rPr>
          <w:b/>
          <w:color w:val="1A4A6E"/>
          <w:sz w:val="22"/>
        </w:rPr>
        <w:t>Sir Alan Campbell</w:t>
      </w:r>
    </w:p>
    <w:p>
      <w:r>
        <w:rPr>
          <w:sz w:val="22"/>
        </w:rPr>
        <w:t>I absolutely join my hon. Friend in congratulating Kate Shane and everyone at Visit Blackpool on their hard work. I also congratulate him, because he is a champion not just for Blackpool’s cause, but for seaside and coastal towns in general. I have very fond memories of holidays in Blackpool—I have to say some time ago—and trips to see the illuminations. From the illuminations, the tower, the piers and the Pleasure Beach, my hon. Friend’s constituency really has something for everyone. I encourage people to visit the illuminations, not least because they ensure the town has attractions all year round and it is not just seasonal—that is very important.</w:t>
      </w:r>
    </w:p>
    <w:p/>
    <w:p>
      <w:r>
        <w:rPr>
          <w:b/>
          <w:color w:val="1A4A6E"/>
          <w:sz w:val="22"/>
        </w:rPr>
        <w:t>Susan Murray (LD)</w:t>
      </w:r>
    </w:p>
    <w:p>
      <w:r>
        <w:rPr>
          <w:sz w:val="22"/>
        </w:rPr>
        <w:t>One of my constituents has raised their concerns with me about the SEEMiS software used in the Scottish school system and the ability of staff to alter cases with no record of changes being made. Transparency in our public bodies is vital to the public trusting both our institutions and us. In these times when public trust in bodies is so low, will the Leader of the House grant time for a debate on upholding the Nolan principles across all public bodies, so that taxpayers can have confidence that decisions are made with integrity and transparency?</w:t>
      </w:r>
    </w:p>
    <w:p/>
    <w:p>
      <w:r>
        <w:rPr>
          <w:b/>
          <w:color w:val="1A4A6E"/>
          <w:sz w:val="22"/>
        </w:rPr>
        <w:t>Sir Alan Campbell</w:t>
      </w:r>
    </w:p>
    <w:p>
      <w:r>
        <w:rPr>
          <w:sz w:val="22"/>
        </w:rPr>
        <w:t>Again, I have to admit that I am not across this issue. We would be very supportive on the general principle of transparency. As I am not sure where responsibility lies for such decisions, I suggest that the hon. Lady writes to me, and she might seek a debate on the issue.</w:t>
      </w:r>
    </w:p>
    <w:p/>
    <w:p>
      <w:r>
        <w:rPr>
          <w:b/>
          <w:color w:val="1A4A6E"/>
          <w:sz w:val="22"/>
        </w:rPr>
        <w:t>Andrew Pakes (Lab)</w:t>
      </w:r>
    </w:p>
    <w:p>
      <w:r>
        <w:rPr>
          <w:sz w:val="22"/>
        </w:rPr>
        <w:t>I am aware that you, Madam Deputy Speaker, are a strong champion of animal welfare, so you might be pleased to know that tomorrow, for the end of our lido season, is a “bring your dogs to come and swim” day. You might also be pleased, alongside the Leader of the House, to know that this year over 37,000 people have visited Peterborough lido since it opened its doors in May. That is an incredible turnaround since we faced the risk of it closing earlier this year. I pay tribute to Clare Marshall, the Friends of the Lido and the staff of the lido for that amazing work. We can now look forward to the Year of the Lido in 2026, as the lido celebrates its 90th anniversary. I am not ambitious enough to invite the Leader of the House to come for a swim with me in the lido, but will he join me in congratulating everyone who supports our lido in Peterborough, and may we have a debate in Government time about the vital role that lidos play in so many of our communities?</w:t>
      </w:r>
    </w:p>
    <w:p/>
    <w:p>
      <w:r>
        <w:rPr>
          <w:b/>
          <w:color w:val="1A4A6E"/>
          <w:sz w:val="22"/>
        </w:rPr>
        <w:t>Sir Alan Campbell</w:t>
      </w:r>
    </w:p>
    <w:p>
      <w:r>
        <w:rPr>
          <w:sz w:val="22"/>
        </w:rPr>
        <w:t>I am not sure that would be a particularly attractive sight, I have to say, because my memory suggests that my costume has a hole in the knee. [ Laughter. ] But I do want to join my hon. Friend in paying tribute to Clare Marshall, the Friends of Peterborough Lido and of course its staff. A number of MPs have similar concerns—particularly seaside and coastal MPs, but also in other places around the country—and this is exactly the sort of topic that would be good for a Westminster Hall debate or a Backbench Business debate. I urge him to apply.</w:t>
      </w:r>
    </w:p>
    <w:p/>
    <w:p>
      <w:r>
        <w:rPr>
          <w:b/>
          <w:color w:val="1A4A6E"/>
          <w:sz w:val="22"/>
        </w:rPr>
        <w:t>Jim Shannon (DUP)</w:t>
      </w:r>
    </w:p>
    <w:p>
      <w:r>
        <w:rPr>
          <w:sz w:val="22"/>
        </w:rPr>
        <w:t>I welcome the right hon. Member to his new role. There is less pressure as Leader of the House in contrast to the onerous duties of Chief Whip. He referred to the colour of his hair, but he still has his hair whereas mine has been disappearing for many years.</w:t>
      </w:r>
    </w:p>
    <w:p>
      <w:r>
        <w:rPr>
          <w:sz w:val="22"/>
        </w:rPr>
        <w:t>Concerning reports have emerged that the Indian Government are increasing efforts to forcibly return Rohingya refugees to Burma, following the deportation of 40 individuals in May. Rohingya refugees face the risk of severe human rights violations and persecution upon their return. Given the UK’s longstanding obligation to the principle of non-refoulement and the special relationship with India, will the Leader of the House urge the Foreign Secretary to provide a statement outlining what action the Government will take to address this deeply concerning development and to ensure that the rights and safety of Rohingya refugees remain a priority?</w:t>
      </w:r>
    </w:p>
    <w:p/>
    <w:p>
      <w:r>
        <w:rPr>
          <w:b/>
          <w:color w:val="1A4A6E"/>
          <w:sz w:val="22"/>
        </w:rPr>
        <w:t>Sir Alan Campbell</w:t>
      </w:r>
    </w:p>
    <w:p>
      <w:r>
        <w:rPr>
          <w:sz w:val="22"/>
        </w:rPr>
        <w:t>Perhaps this job is less pressured than my last one, but I confess that this morning it did not feel that way. As ever, the hon. Gentleman raises a very serious issue. This Government are committed to defending human rights abuses, and regularly engage with the Government of India on a range of human rights matters. I will ensure that the Foreign Office has heard the concerns he raises, and I am sure that at the next Foreign Office questions he will also seek to raise the matter.</w:t>
      </w:r>
    </w:p>
    <w:p/>
    <w:p>
      <w:r>
        <w:rPr>
          <w:b/>
          <w:color w:val="1A4A6E"/>
          <w:sz w:val="22"/>
        </w:rPr>
        <w:t>Madam Deputy Speaker</w:t>
      </w:r>
    </w:p>
    <w:p>
      <w:r>
        <w:rPr>
          <w:sz w:val="22"/>
        </w:rPr>
        <w:t>While I will not be able to get everybody in, I will get more in if Members can keep their questions to about two sentences. To provide a good example, I call Matt Rodda.</w:t>
      </w:r>
    </w:p>
    <w:p/>
    <w:p>
      <w:r>
        <w:rPr>
          <w:b/>
          <w:color w:val="1A4A6E"/>
          <w:sz w:val="22"/>
        </w:rPr>
        <w:t>Matt Rodda (Lab)</w:t>
      </w:r>
    </w:p>
    <w:p>
      <w:r>
        <w:rPr>
          <w:sz w:val="22"/>
        </w:rPr>
        <w:t>Thank you, Madam Deputy Speaker—no pressure. Earlier this week, I was notified that Southern Gas Networks wants to dig up a major road in Reading for 18 weeks. This is the latest in a series of sudden and abrupt interventions by utility companies. Can we have a debate in Government time on the behaviour of utility companies and how better to regulate their activities digging up roads?</w:t>
      </w:r>
    </w:p>
    <w:p/>
    <w:p>
      <w:r>
        <w:rPr>
          <w:b/>
          <w:color w:val="1A4A6E"/>
          <w:sz w:val="22"/>
        </w:rPr>
        <w:t>Sir Alan Campbell</w:t>
      </w:r>
    </w:p>
    <w:p>
      <w:r>
        <w:rPr>
          <w:sz w:val="22"/>
        </w:rPr>
        <w:t>Again, these are issues that affect constituents across the country. I am sure that if my hon. Friend sought a debate on these matters, either in Westminster Hall or a Backbench Business debate, he would find that it was well attended.</w:t>
      </w:r>
    </w:p>
    <w:p/>
    <w:p>
      <w:r>
        <w:rPr>
          <w:b/>
          <w:color w:val="1A4A6E"/>
          <w:sz w:val="22"/>
        </w:rPr>
        <w:t>Alex Mayer (Lab)</w:t>
      </w:r>
    </w:p>
    <w:p>
      <w:r>
        <w:rPr>
          <w:sz w:val="22"/>
        </w:rPr>
        <w:t>Sadly, last week in my constituency there was yet more flooding. This follows on from a very dry period and the hottest summer on record. Clearly, the weather is changing. Would the Leader of the House consider bringing forward a debate on building resilience to more extreme weather events, as he makes the political weather?</w:t>
      </w:r>
    </w:p>
    <w:p/>
    <w:p>
      <w:r>
        <w:rPr>
          <w:b/>
          <w:color w:val="1A4A6E"/>
          <w:sz w:val="22"/>
        </w:rPr>
        <w:t>Sir Alan Campbell</w:t>
      </w:r>
    </w:p>
    <w:p>
      <w:r>
        <w:rPr>
          <w:sz w:val="22"/>
        </w:rPr>
        <w:t>My hon. Friend raises an important matter. I am sure there will be a lot of people across the country, particularly those who were hardest hit by the very fine and dry weather, concerned about what might happen going forward, in both the short and long term. Our flood resilience taskforce is focused on the long-term delivery of our flood resilience strategy and investment. Should she seek a debate, it would allow Ministers to set out our plans.</w:t>
      </w:r>
    </w:p>
    <w:p/>
    <w:p>
      <w:r>
        <w:rPr>
          <w:b/>
          <w:color w:val="1A4A6E"/>
          <w:sz w:val="22"/>
        </w:rPr>
        <w:t>Danny Beales (Lab)</w:t>
      </w:r>
    </w:p>
    <w:p>
      <w:r>
        <w:rPr>
          <w:sz w:val="22"/>
        </w:rPr>
        <w:t>In recent days I have been contacted by many residents concerned about increasing hate crime, racist graffiti, vandalism and even violence against police at protests. Will the Leader of the House join with me in the view that there is no place for hate in Hillingdon or anywhere in the UK, that our diversity is our strength, and that those coming to our community to work in our hospitals, in social care and to set up businesses are very welcome? Will he also make time in this place for a debate about a national cohesion strategy, and local strategies to follow?</w:t>
      </w:r>
    </w:p>
    <w:p/>
    <w:p>
      <w:r>
        <w:rPr>
          <w:b/>
          <w:color w:val="1A4A6E"/>
          <w:sz w:val="22"/>
        </w:rPr>
        <w:t>Sir Alan Campbell</w:t>
      </w:r>
    </w:p>
    <w:p>
      <w:r>
        <w:rPr>
          <w:sz w:val="22"/>
        </w:rPr>
        <w:t>I absolutely join with my hon. Friend in his remarks. I am proud to say that this country is overwhelmingly inclusive, but it would be wrong to say that we do not face challenges in some communities. The Government are committed to developing a longer-term, more strategic approach to social cohesion. Housing, Communities and Local Government questions will take place once we return from recess. The subject would also make a timely Westminster Hall debate.</w:t>
      </w:r>
    </w:p>
    <w:p/>
    <w:p>
      <w:r>
        <w:rPr>
          <w:b/>
          <w:color w:val="1A4A6E"/>
          <w:sz w:val="22"/>
        </w:rPr>
        <w:t>Steve Race (Lab)</w:t>
      </w:r>
    </w:p>
    <w:p>
      <w:r>
        <w:rPr>
          <w:sz w:val="22"/>
        </w:rPr>
        <w:t>The women’s rugby world cup is providing a fantastic sporting showcase, including the seven matches hosted by Sandy Park in Exeter to sell-out crowds. Will the Leader of the House join me in congratulating the organisers, including the staff at Exeter city council and the teams for an excellent tournament so far, and send the best of luck from this place to all the home nation teams as they enter the knock- out stages this weekend?</w:t>
      </w:r>
    </w:p>
    <w:p/>
    <w:p>
      <w:r>
        <w:rPr>
          <w:b/>
          <w:color w:val="1A4A6E"/>
          <w:sz w:val="22"/>
        </w:rPr>
        <w:t>Sir Alan Campbell</w:t>
      </w:r>
    </w:p>
    <w:p>
      <w:r>
        <w:rPr>
          <w:sz w:val="22"/>
        </w:rPr>
        <w:t>With record-breaking crowds at the rugby world cup and tens of thousands of fans packing out the Mall for the Lionesses’ victory parade after their amazing success in the Euros, we are showing ourselves to be true world leaders in women’s sport. I join my hon. Friend in paying tribute to the organisers, but also in wishing success for the home nations. As he knows, there is a game this weekend between England and Scotland —both home nations—so it is a case of which side to pick.</w:t>
      </w:r>
    </w:p>
    <w:p/>
    <w:p>
      <w:r>
        <w:rPr>
          <w:b/>
          <w:color w:val="1A4A6E"/>
          <w:sz w:val="22"/>
        </w:rPr>
        <w:t>David Williams (Lab)</w:t>
      </w:r>
    </w:p>
    <w:p>
      <w:r>
        <w:rPr>
          <w:sz w:val="22"/>
        </w:rPr>
        <w:t>This week, 6 Towns Radio, a community radio station broadcasting to the six towns of Stoke-on-Trent and Newcastle-under-Lyme celebrates its 15th birthday. Will the Leader of the House join me in congratulating Dan Townley, Terry Bossons and all the volunteers at 6 Towns Radio as it celebrates its milestone? Does he agree that community radio has played, and will continue to play, an important role in connecting our communities?</w:t>
      </w:r>
    </w:p>
    <w:p/>
    <w:p>
      <w:r>
        <w:rPr>
          <w:b/>
          <w:color w:val="1A4A6E"/>
          <w:sz w:val="22"/>
        </w:rPr>
        <w:t>Sir Alan Campbell</w:t>
      </w:r>
    </w:p>
    <w:p>
      <w:r>
        <w:rPr>
          <w:sz w:val="22"/>
        </w:rPr>
        <w:t>I certainly join my hon. Friend in congratulating 6 Towns Radio on its 15th anniversary and community radio right across our country. The Government recognise the importance of community radio and continue to support the sector as part of a diverse media landscape. He may wish to go further than just seeking congratulations for what is happening in his area and consider a Backbench Business debate on the matter, because I am sure that many colleagues would wish to speak in such a debate about their own community radio stations.</w:t>
      </w:r>
    </w:p>
    <w:p/>
    <w:p>
      <w:r>
        <w:rPr>
          <w:b/>
          <w:color w:val="1A4A6E"/>
          <w:sz w:val="22"/>
        </w:rPr>
        <w:t>Kirsteen Sullivan (Lab/Co-op)</w:t>
      </w:r>
    </w:p>
    <w:p>
      <w:r>
        <w:rPr>
          <w:sz w:val="22"/>
        </w:rPr>
        <w:t>Last Saturday, the Linlithgow Union Canal Society celebrated its 50th anniversary with a flotilla from Winchburgh to Linlithgow, marking five decades of volunteer-led preservation and promotion of Scotland’s inland waterways. Will the Leader of the House join me in congratulating the society and its volunteers on that milestone and wish them all the very best for the next 50 years?</w:t>
      </w:r>
    </w:p>
    <w:p/>
    <w:p>
      <w:r>
        <w:rPr>
          <w:b/>
          <w:color w:val="1A4A6E"/>
          <w:sz w:val="22"/>
        </w:rPr>
        <w:t>Sir Alan Campbell</w:t>
      </w:r>
    </w:p>
    <w:p>
      <w:r>
        <w:rPr>
          <w:sz w:val="22"/>
        </w:rPr>
        <w:t>I do not have any canals in my constituency for pretty obvious reasons, but I love them and I think they are fantastic. Local waterways are so important; they do not just link communities but bring them together. I am pleased to offer my congratulations and again point to the fact that community organisations are the absolute backbone of our constituencies and I wish them well going forward.</w:t>
      </w:r>
    </w:p>
    <w:p/>
    <w:p>
      <w:r>
        <w:rPr>
          <w:b/>
          <w:color w:val="1A4A6E"/>
          <w:sz w:val="22"/>
        </w:rPr>
        <w:t>Jayne Kirkham (Lab/Co-op)</w:t>
      </w:r>
    </w:p>
    <w:p>
      <w:r>
        <w:rPr>
          <w:sz w:val="22"/>
        </w:rPr>
        <w:t>I congratulate Cornwall on being in wave one of the Government’s innovative roll-out of the neighbourhood health services. We are one of 43 areas making that shift and we have provided services locally, such as community health and wellbeing workers, which have been very well received and which make a difference. May we have a debate in Government time on that shift to community care, with the recognition that urgent and emergency care is an area where Cornwall, like others, has struggled, so alternative services should always be in place as we make that switch?</w:t>
      </w:r>
    </w:p>
    <w:p/>
    <w:p>
      <w:r>
        <w:rPr>
          <w:b/>
          <w:color w:val="1A4A6E"/>
          <w:sz w:val="22"/>
        </w:rPr>
        <w:t>Sir Alan Campbell</w:t>
      </w:r>
    </w:p>
    <w:p>
      <w:r>
        <w:rPr>
          <w:sz w:val="22"/>
        </w:rPr>
        <w:t>My hon. Friend will know that the NHS is one of our priorities. She will also know that we are beginning to invest more and to turn the NHS round, but that it is a considerable challenge given the state that we found it in 15 months ago. I urge her to seek a debate on these matters, so that local communities can raise their own specific concerns, which are real and tangible. The Government have very optimistic plans for what can happen with regard to services. It is important that people are treated close to home and indeed, in some cases, at home. That is a considerable challenge, but it is one that we intend to meet.</w:t>
      </w:r>
    </w:p>
    <w:p/>
    <w:p>
      <w:r>
        <w:rPr>
          <w:b/>
          <w:color w:val="1A4A6E"/>
          <w:sz w:val="22"/>
        </w:rPr>
        <w:t>Amanda Hack (Lab)</w:t>
      </w:r>
    </w:p>
    <w:p>
      <w:r>
        <w:rPr>
          <w:sz w:val="22"/>
        </w:rPr>
        <w:t>I welcome the Leader of the House to his place. Last weekend, I had the pleasure of attending the 100-year anniversary of the Midland Red Coalville bus garage, which showcased some fantastic buses through history for people to enjoy. Will the Leader of the House join me in thanking Leicester Transport Heritage Trust, the vehicle owners, Coalville Heritage Society, Snibston Heritage Trust and the district and local councils for their hard work in showcasing their buses and putting on this amazing event? Will he also recognise the work of local volunteers and their contribution to our local communities?</w:t>
      </w:r>
    </w:p>
    <w:p/>
    <w:p>
      <w:r>
        <w:rPr>
          <w:b/>
          <w:color w:val="1A4A6E"/>
          <w:sz w:val="22"/>
        </w:rPr>
        <w:t>Sir Alan Campbell</w:t>
      </w:r>
    </w:p>
    <w:p>
      <w:r>
        <w:rPr>
          <w:sz w:val="22"/>
        </w:rPr>
        <w:t>As yesterday’s debate highlighted, the whole House cares deeply about bus services and their role in our local communities. This sounds like a fantastic event to celebrate an impressive anniversary and a great deal of hard work to organise it. I am happy to pay tribute to everyone concerned and delighted to hear about the event’s success. It might have been for the anniversary of the Midland Red Coalville bus garage, but it is about celebrating buses and volunteers as well.</w:t>
      </w:r>
    </w:p>
    <w:p/>
    <w:p>
      <w:r>
        <w:rPr>
          <w:b/>
          <w:color w:val="1A4A6E"/>
          <w:sz w:val="22"/>
        </w:rPr>
        <w:t>Adam Jogee (Lab)</w:t>
      </w:r>
    </w:p>
    <w:p>
      <w:r>
        <w:rPr>
          <w:sz w:val="22"/>
        </w:rPr>
        <w:t>The forced adoption scandal has outraged people in Newcastle-under-Lyme, and up and down the country. This week I heard from Karen Constantine, who gave birth aged 15 in the late 1970s. She was forced out of education in north Staffordshire and into a mother and baby home in Birmingham, and was pushed to give up her child. Although she did not give up her child and fought really hard against others who tried to force who to, other women were not so fortunate. Will the Leader of the House join me in calling on local authorities to preserve and protect all adoption records, so that mothers are able to get the justice they deserve and find their children? Can I also urge him to do all he can to get a formal apology from the Dispatch Box to those women, who so desperately deserve justice?</w:t>
      </w:r>
    </w:p>
    <w:p/>
    <w:p>
      <w:r>
        <w:rPr>
          <w:b/>
          <w:color w:val="1A4A6E"/>
          <w:sz w:val="22"/>
        </w:rPr>
        <w:t>Sir Alan Campbell</w:t>
      </w:r>
    </w:p>
    <w:p>
      <w:r>
        <w:rPr>
          <w:sz w:val="22"/>
        </w:rPr>
        <w:t>I thank my hon. Friend for raising this matter and for raising Karen’s case. As he points out, others were less fortunate than Karen. However, these are remarkably distressing and life-changing situations. Such abhorrent practices should never have taken place, and our deepest sympathies are with those affected. We take these matters extremely seriously and continue to engage with those impacted to provide support. We are also improving access to adoption records, including by asking adoption agencies to preserve records for at least 100 years, and I will ensure that the Education Secretary hears about my hon. Friend’s concerns.</w:t>
      </w:r>
    </w:p>
    <w:p/>
    <w:p>
      <w:r>
        <w:rPr>
          <w:b/>
          <w:color w:val="1A4A6E"/>
          <w:sz w:val="22"/>
        </w:rPr>
        <w:t>Madam Deputy Speaker</w:t>
      </w:r>
    </w:p>
    <w:p>
      <w:r>
        <w:rPr>
          <w:sz w:val="22"/>
        </w:rPr>
        <w:t>That concludes business questions. I thank the Leader of the House for his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