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Remembrance Day: Armed Forces</w:t>
      </w:r>
    </w:p>
    <w:p>
      <w:r>
        <w:rPr>
          <w:sz w:val="20"/>
        </w:rPr>
        <w:t>11 November 2025  ·  Commons  ·  Debate</w:t>
      </w:r>
    </w:p>
    <w:p>
      <w:r>
        <w:rPr>
          <w:b/>
        </w:rPr>
        <w:t xml:space="preserve">Policy areas: </w:t>
      </w:r>
      <w:r>
        <w:rPr>
          <w:sz w:val="20"/>
        </w:rPr>
        <w:t>Defence and armed forces, Society and culture</w:t>
      </w:r>
    </w:p>
    <w:p>
      <w:r>
        <w:rPr>
          <w:b/>
        </w:rPr>
        <w:t xml:space="preserve">Topics: </w:t>
      </w:r>
      <w:r>
        <w:rPr>
          <w:sz w:val="20"/>
        </w:rPr>
        <w:t>armed forces, military anniversaries, remembrance day, royal british legion, veterans support</w:t>
      </w:r>
    </w:p>
    <w:p>
      <w:r>
        <w:rPr>
          <w:b/>
        </w:rPr>
        <w:t xml:space="preserve">Source: </w:t>
      </w:r>
      <w:r>
        <w:rPr>
          <w:sz w:val="20"/>
        </w:rPr>
        <w:t>https://hansard.parliament.uk/Commons/2025-11-11/debates/DFB9B3C7-5621-4335-BE77-9797CE4226E1/RemembranceDayArmedForces</w:t>
      </w:r>
    </w:p>
    <w:p/>
    <w:p>
      <w:r>
        <w:rPr>
          <w:b/>
          <w:color w:val="1A4A6E"/>
          <w:sz w:val="22"/>
        </w:rPr>
        <w:t>Al Carns (The Minister for the Armed Forces)</w:t>
      </w:r>
    </w:p>
    <w:p>
      <w:r>
        <w:rPr>
          <w:sz w:val="22"/>
        </w:rPr>
        <w:t>I beg to move,</w:t>
      </w:r>
    </w:p>
    <w:p>
      <w:r>
        <w:rPr>
          <w:sz w:val="22"/>
        </w:rPr>
        <w:t>That this House has considered Remembrance and the contribution of the armed forces.</w:t>
      </w:r>
    </w:p>
    <w:p>
      <w:r>
        <w:rPr>
          <w:sz w:val="22"/>
        </w:rPr>
        <w:t>On Sunday, His Majesty the King led the nation in commemorating generations of men and women who served, fought and, in many cases, did not return home. About 10,000 veterans gathered at the Cenotaph on Whitehall to observe the traditional two-minute silence and take part in the Royal British Legion’s Remembrance Sunday march-past. As a veteran myself, I was immensely proud to march as part of the Royal Marines Association. At memorials in towns, villages and cities right across the UK, civilians and members of the armed forces came together to pay their respects to those who have made the ultimate sacrifice in all wars.</w:t>
      </w:r>
    </w:p>
    <w:p>
      <w:r>
        <w:rPr>
          <w:sz w:val="22"/>
        </w:rPr>
        <w:t>We owe everything to those heroes who laid down their lives to defend our shores, protect our interests and safeguard our way of life. The peace and the freedom we enjoy today are their precious legacy, and it is a reminder that freedom is not free. Remembrance Day is the most important opportunity we have as a nation to come together and honour them. Remembrance for me, and, I think, for many other veterans around the country, is about remembering the friends and the brothers in arms we have lost—the specific moment when life was taken away; the gunfire, the explosion, the screaming, the chaos, the mud and the dust. It is those heightened senses at the time of a traumatic event that are imprinted upon the memory. Those memories are as vivid as the birth of a first child, a birthday or any other impactful occasion, but they have a very different meaning. Remembrance is about just that: it is the one day of the year when it is safe to remember, when memories surface and when we pay collective tribute to those who are serving and who have served.</w:t>
      </w:r>
    </w:p>
    <w:p>
      <w:r>
        <w:rPr>
          <w:sz w:val="22"/>
        </w:rPr>
        <w:t>Remembrance Day is also a very important time for this House, which has always had a special affinity with our armed forces and veterans. Given my former role, it is a privilege for me to lead today’s debate. Throughout the last year, it has been an honour to visit over 60 veterans’ organisations and to meet many outstanding and selfless people. From the veterans community hub in Lanarkshire to the Helping Homeless Veterans UK hub in Bournemouth, and across all the great nations of the United Kingdom, those individuals dedicate their time to our armed forces community.</w:t>
      </w:r>
    </w:p>
    <w:p/>
    <w:p>
      <w:r>
        <w:rPr>
          <w:b/>
          <w:color w:val="1A4A6E"/>
          <w:sz w:val="22"/>
        </w:rPr>
        <w:t>Catherine Atkinson (Lab)</w:t>
      </w:r>
    </w:p>
    <w:p>
      <w:r>
        <w:rPr>
          <w:sz w:val="22"/>
        </w:rPr>
        <w:t>Support for our veterans is essential. I am proud that the Royal British Legion is growing in Derby. Will the Minister join me in wishing good luck to those who have set up a new branch in Mackworth? Does he agree that this Government’s veterans strategy, including the £13.8 million to address homelessness, shows that we are marching in step with those who campaign for veterans?</w:t>
      </w:r>
    </w:p>
    <w:p/>
    <w:p>
      <w:r>
        <w:rPr>
          <w:b/>
          <w:color w:val="1A4A6E"/>
          <w:sz w:val="22"/>
        </w:rPr>
        <w:t>Al Carns</w:t>
      </w:r>
    </w:p>
    <w:p>
      <w:r>
        <w:rPr>
          <w:sz w:val="22"/>
        </w:rPr>
        <w:t>I thank my hon. Friend for her contribution, and I definitely wish good luck to the RBL on expanding its portfolio, which is fantastic. I hear that the Derbyshire RBL has raised the most of any RBL in the country.</w:t>
      </w:r>
    </w:p>
    <w:p/>
    <w:p>
      <w:r>
        <w:rPr>
          <w:b/>
          <w:color w:val="1A4A6E"/>
          <w:sz w:val="22"/>
        </w:rPr>
        <w:t>Adam Jogee (Lab)</w:t>
      </w:r>
    </w:p>
    <w:p>
      <w:r>
        <w:rPr>
          <w:sz w:val="22"/>
        </w:rPr>
        <w:t>On that point, will the Minister give way?</w:t>
      </w:r>
    </w:p>
    <w:p/>
    <w:p>
      <w:r>
        <w:rPr>
          <w:b/>
          <w:color w:val="1A4A6E"/>
          <w:sz w:val="22"/>
        </w:rPr>
        <w:t>Al Carns</w:t>
      </w:r>
    </w:p>
    <w:p>
      <w:r>
        <w:rPr>
          <w:sz w:val="22"/>
        </w:rPr>
        <w:t>Let me finish my point, and then my hon. Friend can jump in.</w:t>
      </w:r>
    </w:p>
    <w:p>
      <w:r>
        <w:rPr>
          <w:sz w:val="22"/>
        </w:rPr>
        <w:t>I put on record my personal thanks to the Royal British Legion for its work on the poppy appeal this year, and every year. I am sure that hon. Members across the House echo that appreciation and I look forward to hearing their contributions to the debate.</w:t>
      </w:r>
    </w:p>
    <w:p>
      <w:r>
        <w:rPr>
          <w:sz w:val="22"/>
        </w:rPr>
        <w:t>2025 has been a busy year for military anniversaries, particularly those associated with the final year of the second world war. In April, we marked 80 years since British troops swept across northern Europe and liberated Bergen-Belsen concentration camp. We remember the horrors and atrocities that those soldiers witnessed at first hand, and the incredible work that they carried out afterwards, burying the dead, containing the spread of disease and caring for the survivors. Within a matter of weeks, allied forces would be in Berlin, Hitler would be dead and communities across Britain would take to the streets to celebrate victory in Europe. On 8 May this year, we took to the streets again to celebrate VE Day’s 80th anniversary and to pay tribute to all those who fought for democracy over tyranny, liberty over oppression and human dignity over barbarism.</w:t>
      </w:r>
    </w:p>
    <w:p>
      <w:r>
        <w:rPr>
          <w:sz w:val="22"/>
        </w:rPr>
        <w:t>However, for some, VE Day did not mean that the nightmare of the second world war was over. British and Commonwealth troops in the far east, who had suffered some of the most gruelling and hostile environments of the entire conflict, still faced three months of fighting. The story of their war is one of almost superhuman strength and resilience. In August, we were able to remember their extraordinary contribution when we marked the 80th anniversary of Victory over Japan Day—the day that finally brought the most catastrophic war in human history to an end.</w:t>
      </w:r>
    </w:p>
    <w:p>
      <w:r>
        <w:rPr>
          <w:sz w:val="22"/>
        </w:rPr>
        <w:t>In September, we marked 85 years since the battle of Britain, when our aviators took on the might of the Luftwaffe, in a contest that determined not only control of our skies, but the fate of our entire nation. At a time of supreme enemy confidence, Britain proved to the world for the first time that Hitler and his forces could be defeated.</w:t>
      </w:r>
    </w:p>
    <w:p>
      <w:r>
        <w:rPr>
          <w:sz w:val="22"/>
        </w:rPr>
        <w:t>After such an important year of commemorations, today, Remembrance Day 2025, is a moment of profound national reflection and gratitude as we remember all those who served and all those who have fallen. We remember the conflicts gone by. On the 107th anniversary of the 1918 armistice, we remember those who fought in the great war. We also remember those who served in the Korean war, which began 75 years ago, as well as those who fought in Northern Ireland, the Falklands, Iraq, Afghanistan and elsewhere across the globe. We remember the Commonwealth troops who made a huge contribution to both world wars and other conflicts, and those who serve today and continue to uphold the values of courage, duty, professionalism and compassion that have long distinguished British armed forces.</w:t>
      </w:r>
    </w:p>
    <w:p>
      <w:r>
        <w:rPr>
          <w:sz w:val="22"/>
        </w:rPr>
        <w:t>Just as our forefathers fought for democracy, freedom and the right to self-determination, so do our Ukrainian allies in the east. Let us remember the courageous heroism that Ukraine and Ukrainians are delivering today. Pitched in a battle of national survival, their war is no less bloody than the second world war. When we think about that conflict, it is worth recognising that the Russians have taken more casualties in that conflict than the Americans took in the entire second world war. That gives a statistical feel for the pain and suffering of that conflict caused by Putin’s war of aggression. As we remember, we pay homage to all those fighting for the same values and ethics that we hold dear.</w:t>
      </w:r>
    </w:p>
    <w:p>
      <w:r>
        <w:rPr>
          <w:sz w:val="22"/>
        </w:rPr>
        <w:t>I thank the many thousands of people from civilian and military backgrounds who have worked so hard to organise what have been fantastic commemorations. Defence Ministers and shadow Defence spokespeople have travelled the length and breadth of the UK to attend the Royal Irish Regiment’s annual remembrance service in Belfast, the field of remembrance in Cardiff, the Scottish national Remembrance Sunday event, the “Remembering Afghanistan” events at the National Memorial Arboretum, the War Widows Association annual service at the Cenotaph and many others. Those are just a tiny fraction of the many events, up and down the country, that have been made possible by the tireless work of our armed forces and thousands of people in local communities. The last survey undertaken in 2018 showed that 98,115 members of the Army alone attended Remembrance Day parades at over 620 different events, and there were similar numbers, probably more, this year. Events are also being held worldwide, from Riga, where UK officials joined commemorations at the Jelgava Commonwealth war graves site, to Senegal, where colleagues held an act of remembrance at the Bel-Air cemetery in Dakar.</w:t>
      </w:r>
    </w:p>
    <w:p>
      <w:r>
        <w:rPr>
          <w:sz w:val="22"/>
        </w:rPr>
        <w:t>As we discuss the role that our armed forces play in remembrance today, we must consider the remarkable work that serving personnel perform all year round in educating young people about the history of defence, deterrence and warfare; promoting awareness and raising funds through charities, including through the Royal British Legion’s incredible poppy appeal; and working with the Commonwealth War Graves Commission to maintain military graves to the highest possible standard all around the world. Today we thank them for their outstanding contribution.</w:t>
      </w:r>
    </w:p>
    <w:p/>
    <w:p>
      <w:r>
        <w:rPr>
          <w:b/>
          <w:color w:val="1A4A6E"/>
          <w:sz w:val="22"/>
        </w:rPr>
        <w:t>Adam Jogee</w:t>
      </w:r>
    </w:p>
    <w:p>
      <w:r>
        <w:rPr>
          <w:sz w:val="22"/>
        </w:rPr>
        <w:t>I am grateful to the Minister for giving way. In the interests of peace and togetherness, I will not take it personally that he chose to take an intervention earlier from my hon. Friend the Member for Derby North (Catherine Atkinson), whose constituency is in the east midlands, rather than from me, whose constituency is in the west midlands, but being from the west midlands he should know better. I thank him for mentioning young people. Will he join me in thanking all the young people I was with this morning at the cenotaph in Newcastle-under-Lyme, who came from local schools with their homemade poppies and wreaths? Our future commitment to democracy and peace lies in their hands, and as adults we have an important responsibility to ensure that they are a part of bringing our country together.</w:t>
      </w:r>
    </w:p>
    <w:p/>
    <w:p>
      <w:r>
        <w:rPr>
          <w:b/>
          <w:color w:val="1A4A6E"/>
          <w:sz w:val="22"/>
        </w:rPr>
        <w:t>Al Carns</w:t>
      </w:r>
    </w:p>
    <w:p>
      <w:r>
        <w:rPr>
          <w:sz w:val="22"/>
        </w:rPr>
        <w:t>I thank my hon. Friend for his poignant contribution, and I thank those in Newcastle-under-Lyme for ensuring that awareness about the sacrifice is spread not just across the adult population, but across the youth of today. I always say that navies, armies and air forces do not win wars, but industries, economies and societies do, so making sure that society never forgets the past is critical.</w:t>
      </w:r>
    </w:p>
    <w:p/>
    <w:p>
      <w:r>
        <w:rPr>
          <w:b/>
          <w:color w:val="1A4A6E"/>
          <w:sz w:val="22"/>
        </w:rPr>
        <w:t>Andrew Murrison (Con)</w:t>
      </w:r>
    </w:p>
    <w:p>
      <w:r>
        <w:rPr>
          <w:sz w:val="22"/>
        </w:rPr>
        <w:t>May I say that there is no more appropriate Member of the House to be introducing this debate than the hon. and gallant Gentleman with his distinguished record? I think I represent more generals than any other right hon. or hon. Member of the House. The Minister will have seen that nine four-star officers wrote to The Times to raise their concerns about the Northern Ireland Troubles Bill and the legal activism that it is likely to encourage, which</w:t>
      </w:r>
    </w:p>
    <w:p>
      <w:r>
        <w:rPr>
          <w:sz w:val="22"/>
        </w:rPr>
        <w:t>“risk weakening the moral foundations and operational effectiveness of the forces on which this nation depends.”</w:t>
      </w:r>
    </w:p>
    <w:p>
      <w:r>
        <w:rPr>
          <w:sz w:val="22"/>
        </w:rPr>
        <w:t>While we all honour our brave servicemen and servicewomen today rhetorically, does the Minister agree that we need to follow that through with real action, to ensure that they are not disadvantaged today and into the future?</w:t>
      </w:r>
    </w:p>
    <w:p/>
    <w:p>
      <w:r>
        <w:rPr>
          <w:b/>
          <w:color w:val="1A4A6E"/>
          <w:sz w:val="22"/>
        </w:rPr>
        <w:t>Al Carns</w:t>
      </w:r>
    </w:p>
    <w:p>
      <w:r>
        <w:rPr>
          <w:sz w:val="22"/>
        </w:rPr>
        <w:t>The right hon. Member makes an interesting point. I want to be clear and concise: of all days, today is a day of remembrance and is not about political point scoring. There is a debate scheduled on Thursday when we can discuss the issue in detail. I would very much welcome a discussion with the individuals who sent the letter, as would the Defence Secretary and others, to talk through the issues, to provide balance to the argument, to ensure that we protect our country and our armed forces from lawfare, and to ensure that they are represented and their voices heard.</w:t>
      </w:r>
    </w:p>
    <w:p/>
    <w:p>
      <w:r>
        <w:rPr>
          <w:b/>
          <w:color w:val="1A4A6E"/>
          <w:sz w:val="22"/>
        </w:rPr>
        <w:t>Sir Iain Duncan Smith (Con)</w:t>
      </w:r>
    </w:p>
    <w:p>
      <w:r>
        <w:rPr>
          <w:sz w:val="22"/>
        </w:rPr>
        <w:t>I want to return to the point about commemoration. Having served before, I remember that when I got elected back in 1992, we were not allowed to wear uniforms in public because of the IRA threat at the time, and bit by bit commemorations were no longer attended. I remember my first commemoration in Chingford; we were lucky if 100 people turned out. May I say that that has been reversed? One good example is that on Sunday at the memorial in Chingford, nearly 2,000 people turned up to commemorate those who have fallen and those who went before. Is that not a very good example of how the next generation sometimes understands commemoration better than my generation did?</w:t>
      </w:r>
    </w:p>
    <w:p/>
    <w:p>
      <w:r>
        <w:rPr>
          <w:b/>
          <w:color w:val="1A4A6E"/>
          <w:sz w:val="22"/>
        </w:rPr>
        <w:t>Al Carns</w:t>
      </w:r>
    </w:p>
    <w:p>
      <w:r>
        <w:rPr>
          <w:sz w:val="22"/>
        </w:rPr>
        <w:t>What a welcome intervention. I was stood with veterans during the Cenotaph march-past; it always astounds me that we stand there with 10,000 people, and as the guns fire, there is complete silence in one of the busiest capitals in the world. It is a sombre but hugely humble experience. It is an absolute pleasure to see and hear all the amazing stories of almost every constituency around this great nation, standing together united to celebrate those individuals who served or are serving, their families and the bereaved.</w:t>
      </w:r>
    </w:p>
    <w:p>
      <w:r>
        <w:rPr>
          <w:sz w:val="22"/>
        </w:rPr>
        <w:t>While we often focus on the individuals who have been lost, we must remember those who have been left behind—the mothers, the fathers, the brothers, the sisters, the partners, the wives and the husbands who, after one of those traumatic events, all need to adapt to a new way of life. We need to remember them all and acknowledge that while their loved ones perhaps paid the ultimate sacrifice, it is not just the individual who serves, but the whole family—and they often suffer in silence long after the event.</w:t>
      </w:r>
    </w:p>
    <w:p/>
    <w:p>
      <w:r>
        <w:rPr>
          <w:b/>
          <w:color w:val="1A4A6E"/>
          <w:sz w:val="22"/>
        </w:rPr>
        <w:t>Jess Brown-Fuller (LD)</w:t>
      </w:r>
    </w:p>
    <w:p>
      <w:r>
        <w:rPr>
          <w:sz w:val="22"/>
        </w:rPr>
        <w:t>The Minister is right to acknowledge not just the veterans, but those who have loved them. Today my son had the privilege of reading at our local cenotaph the names of those who were killed in world war two as well as the name of my best friend, who was a Royal Marine and died in 2012 in Afghanistan. It was an incredibly proud moment for me that my son got to read his name and remember the sacrifice that those who have loved and lost make for us to live our lives, so I thank the Minister for acknowledging those who have loved and lost.</w:t>
      </w:r>
    </w:p>
    <w:p/>
    <w:p>
      <w:r>
        <w:rPr>
          <w:b/>
          <w:color w:val="1A4A6E"/>
          <w:sz w:val="22"/>
        </w:rPr>
        <w:t>Al Carns</w:t>
      </w:r>
    </w:p>
    <w:p>
      <w:r>
        <w:rPr>
          <w:sz w:val="22"/>
        </w:rPr>
        <w:t>I thank the hon. Lady for such a moving contribution. May I say, in jest, that she has a very good choice of best friends? I know that her best friend’s memory will live long into the future, and it is a delight to hear that her son took part in that commemoration.</w:t>
      </w:r>
    </w:p>
    <w:p>
      <w:r>
        <w:rPr>
          <w:sz w:val="22"/>
        </w:rPr>
        <w:t>Importantly, we must look after bereaved children. If you do not mind, Madam Deputy Speaker, I am delighted to highlight that, following our little jaunt up Everest earlier this year, we managed to raise just under £500,000 for veterans charities and the specific needs of bereaved children. That will go to help loved ones across a plethora of different charities. We show our eternal gratitude for those families who have cared for members of our armed forces after returning from service—those who often bear physical and mental scars from the conflicts they have experienced.</w:t>
      </w:r>
    </w:p>
    <w:p>
      <w:r>
        <w:rPr>
          <w:sz w:val="22"/>
        </w:rPr>
        <w:t>The reason that this year’s world war two commemorations were especially poignant is that they were likely the last major events to feature veterans from the war in any great numbers. Even the youngest of those veterans who graced the ceremonies in London are now well into their 10th decade. One of them is Mervyn Kersh, who is 100 years old and took part in the D-day landings, then went on to Belsen a few weeks after it was liberated; he laid a wreath at the Cenotaph. The whole House can be proud that he will be watching Prime Minister’s questions tomorrow from the Gallery—what an honour it will be to welcome him here.</w:t>
      </w:r>
    </w:p>
    <w:p>
      <w:r>
        <w:rPr>
          <w:sz w:val="22"/>
        </w:rPr>
        <w:t>The living connection that Mervyn and his comrades provide to the war is a priceless asset, particularly at a time when the bloodiest European conflict since the second world war continues to rage in Ukraine. They understand the cost of conflict, because they lived through it, but they also understand the privileges we inherited after the war; 80 years of peace, prosperity and freedom can never, ever be taken for granted. We must be prepared to defend them in an increasingly dangerous world, and today a new generation of servicemen and servicewomen is doing precisely that. They are heirs to the veterans who proudly paraded on 8 May, and they are the guardians of that cherished inheritance. Today we also pay tribute to our servicemen and servicewomen working around the world to deter aggression, to safeguard British interests and to stand shoulder to shoulder with our allies, showing that Putin will not divide us.</w:t>
      </w:r>
    </w:p>
    <w:p>
      <w:r>
        <w:rPr>
          <w:sz w:val="22"/>
        </w:rPr>
        <w:t>Members will note that throughout this speech there has not been one ounce of politics. That could be called political naivety, but I call it a deeply held respect for those who have served and continue to serve; I welcome the debate and conversation on Thursday. This week’s commemorations remind us once again of the unbreakable bonds linking our heroes from the past with the armed forces personnel of today and indeed with those who will serve in the future.</w:t>
      </w:r>
    </w:p>
    <w:p/>
    <w:p>
      <w:r>
        <w:rPr>
          <w:b/>
          <w:color w:val="1A4A6E"/>
          <w:sz w:val="22"/>
        </w:rPr>
        <w:t>Luke Charters (Lab)</w:t>
      </w:r>
    </w:p>
    <w:p>
      <w:r>
        <w:rPr>
          <w:sz w:val="22"/>
        </w:rPr>
        <w:t>Joshua Mullinger is an able cadet in the sea cadets in York, who played an integral role in the York service of remembrance, and Conservative councillor and Lord Mayor Martin Rowley is a veteran. Will the Minister join me in commemorating the work of those very remarkable individuals?</w:t>
      </w:r>
    </w:p>
    <w:p/>
    <w:p>
      <w:r>
        <w:rPr>
          <w:b/>
          <w:color w:val="1A4A6E"/>
          <w:sz w:val="22"/>
        </w:rPr>
        <w:t>Al Carns</w:t>
      </w:r>
    </w:p>
    <w:p>
      <w:r>
        <w:rPr>
          <w:sz w:val="22"/>
        </w:rPr>
        <w:t>The cadets play such an important part, with the sea cadets right at the forefront. Seeing Joshua thriving in that environment is absolutely superb, and hearing of Martin Rowley excelling after being in service is hugely admirable—I thank him in particular for his service.</w:t>
      </w:r>
    </w:p>
    <w:p>
      <w:r>
        <w:rPr>
          <w:sz w:val="22"/>
        </w:rPr>
        <w:t>As we remember the generations who have sacrificed so much, their testimony lives on, inspiring us to be strong in the face of adversity. Being resilient during difficult times and standing up for values that we believe in—that is the way we will remember our military heroes best, and that is how we will ensure that their priceless legacy of peace and freedom will endure.</w:t>
      </w:r>
    </w:p>
    <w:p/>
    <w:p>
      <w:r>
        <w:rPr>
          <w:b/>
          <w:color w:val="1A4A6E"/>
          <w:sz w:val="22"/>
        </w:rPr>
        <w:t>Madam Deputy Speaker</w:t>
      </w:r>
    </w:p>
    <w:p>
      <w:r>
        <w:rPr>
          <w:sz w:val="22"/>
        </w:rPr>
        <w:t>I call the shadow Minister.</w:t>
      </w:r>
    </w:p>
    <w:p/>
    <w:p>
      <w:r>
        <w:rPr>
          <w:b/>
          <w:color w:val="1A4A6E"/>
          <w:sz w:val="22"/>
        </w:rPr>
        <w:t>Mark Francois (Con)</w:t>
      </w:r>
    </w:p>
    <w:p>
      <w:r>
        <w:rPr>
          <w:sz w:val="22"/>
        </w:rPr>
        <w:t>It is a privilege to open this debate for His Majesty’s Opposition on 11 November, Armistice Day—a date on which the nation pauses and gives thanks for the sacrifice of our armed forces so that we can live in a free country.</w:t>
      </w:r>
    </w:p>
    <w:p>
      <w:r>
        <w:rPr>
          <w:sz w:val="22"/>
        </w:rPr>
        <w:t>It is a pleasure to follow the Minister for the Armed Forces, and I endorse his comments about the value of our armed forces and the vital role they play in the nation’s contribution to remembrance. We all thank them for their service. The Minister rightly paid tribute to the operational role of our armed forces, which remain as vigilant as ever around the clock to keep us safe in the 21st century. Nevertheless, perhaps he will forgive me if in my contribution I too take something of a historical perspective on the vital role that our armed forces have played in the defence of our nation down the years.</w:t>
      </w:r>
    </w:p>
    <w:p>
      <w:r>
        <w:rPr>
          <w:sz w:val="22"/>
        </w:rPr>
        <w:t>I was privileged to attend the Royal British Legion festival of remembrance last Saturday evening, which remains as moving an occasion as when I first attended as an MOD Minister over a decade ago. I pay tribute to the extremely valuable role that the Royal British Legion plays in both shaping our whole concept of remembrance and in supporting our veterans, some 2 million or so of whom are still living today. As well as the national commemorations, including those at the Cenotaph, the Royal British Legion, often supported by local armed forces personnel, plays a vital role in organising services at a community level in all our constituencies, up and down the length and breadth of the United Kingdom.</w:t>
      </w:r>
    </w:p>
    <w:p>
      <w:r>
        <w:rPr>
          <w:sz w:val="22"/>
        </w:rPr>
        <w:t>In my experience, every community tends to do remembrance slightly differently to account for local circumstances, but each ceremony has common elements with which we are all familiar: the emotive playing of the “Last Post”, the two-minute silence and, usually, the famous epitaph from the 2nd Infantry Division memorial—universally known as the Kohima epitaph—with those famous and stirring words:</w:t>
      </w:r>
    </w:p>
    <w:p>
      <w:r>
        <w:rPr>
          <w:sz w:val="22"/>
        </w:rPr>
        <w:t>“When you go home, tell them of us and say,</w:t>
      </w:r>
    </w:p>
    <w:p>
      <w:r>
        <w:rPr>
          <w:sz w:val="22"/>
        </w:rPr>
        <w:t>For your tomorrow, we gave our today.”</w:t>
      </w:r>
    </w:p>
    <w:p>
      <w:r>
        <w:rPr>
          <w:sz w:val="22"/>
        </w:rPr>
        <w:t>The battle of Kohima, brilliantly described in Field Marshal the Viscount Slim’s 1956 book, “Defeat into Victory”—arguably one of the best books ever written on the whole concept of generalship—was a classic example of a dogged defence by British and, crucially, Commonwealth forces in stopping the attempted Japanese advance into India in mid-1944. Indeed, the dogged, stubborn defence—often against superior odds—is a recurrent feature of British military tradition: including the English archers at Agincourt; the great siege of Gibraltar; Wellington’s army at Waterloo; the 24th Foot at Rorke’s Drift, which saw 11 Victoria Crosses awarded, the most ever awarded in a single action; “the few” of Fighter Command in the battle of Britain, to whom the Minister also referred; the Royal Navy escorting the Atlantic convoys; the Glorious Glosters at the Imjin river in Korea; and many more besides, including more recently in the middle east.</w:t>
      </w:r>
    </w:p>
    <w:p>
      <w:r>
        <w:rPr>
          <w:sz w:val="22"/>
        </w:rPr>
        <w:t>There are, of course, many comparable examples from the first world war, not least the stand of the British Expeditionary Force at Mons and the subsequent first battle of Ypres. Anyone who has stood at the Menin Gate when the buglers of the Ypres fire brigade play the “Last Post”, as it swirls around that famous arch, knows that it is a truly moving and emotive ceremony to behold.</w:t>
      </w:r>
    </w:p>
    <w:p/>
    <w:p>
      <w:r>
        <w:rPr>
          <w:b/>
          <w:color w:val="1A4A6E"/>
          <w:sz w:val="22"/>
        </w:rPr>
        <w:t>Sir Iain Duncan Smith</w:t>
      </w:r>
    </w:p>
    <w:p>
      <w:r>
        <w:rPr>
          <w:sz w:val="22"/>
        </w:rPr>
        <w:t>My right hon. Friend has mentioned Bill Slim, who many who know history will say was probably the greatest allied general of the war—it was brilliant what he achieved with next to nothing. Does my right hon. Friend agree that there was something very special about the 14th Army, which comes out in other accounts? Apart from just fighting, there were both Indian and British members of the 14th. They served in the same slit trenches and ran to aid each other; regardless of race or anything else, they delivered for each other. The most remarkable bit of the story of the 14th was that it did not matter who they were or where they came from, they were as one against the tyranny of the Japanese.</w:t>
      </w:r>
    </w:p>
    <w:p/>
    <w:p>
      <w:r>
        <w:rPr>
          <w:b/>
          <w:color w:val="1A4A6E"/>
          <w:sz w:val="22"/>
        </w:rPr>
        <w:t>Francois</w:t>
      </w:r>
    </w:p>
    <w:p>
      <w:r>
        <w:rPr>
          <w:sz w:val="22"/>
        </w:rPr>
        <w:t>I completely agree with my right hon. and gallant Friend—the history of the 14th Army is a proud one. It was a marvellous amalgam, under a brilliant leader, of people from countries and races from around the entire Commonwealth who fought with one common aim: freedom. They were sometimes called the forgotten army, but they are not forgotten tonight.</w:t>
      </w:r>
    </w:p>
    <w:p>
      <w:r>
        <w:rPr>
          <w:sz w:val="22"/>
        </w:rPr>
        <w:t>After the horrors of the trenches and an understandable aversion to war in the 1920s, with Britain exhausted—both financially and emotionally—by the horrors of the great war, the Government of the day introduced what came to be known as the 10-year rule. This was not just the policy of the War Office or the Admiralty, as they then were; it was a pan-Whitehall edict, the essence of which was that Britain would not have to fight another major war for at least 10 years. This key planning assumption became the centrepiece of British strategic theory and, with strong endorsement from the Treasury, the 10-year rule soon became a rolling one, extended on an annual basis. Given that no war was expected for at least a decade, this allowed for major economies in the financing of the armed forces and an associated running-down of all three services. As one example of how seriously the 10-year rule was taken and implemented, even Winston Churchill during his time as Chancellor of the Exchequer in the 1920s exerted pressure to cut back on his beloved Royal Navy—the same service he had fought tenaciously to expand as First Lord of the Admiralty barely a decade before.</w:t>
      </w:r>
    </w:p>
    <w:p>
      <w:r>
        <w:rPr>
          <w:sz w:val="22"/>
        </w:rPr>
        <w:t>Indeed, as a mood of pacifism gripped the nation, in 1933—the same year in which Adolf Hitler became Chancellor of Germany—the earnest students of the Oxford Union, who are having their own problems at the moment, passed a motion by a majority of over two to one that</w:t>
      </w:r>
    </w:p>
    <w:p>
      <w:r>
        <w:rPr>
          <w:sz w:val="22"/>
        </w:rPr>
        <w:t>“this House will under no circumstances fight for its King and country”.</w:t>
      </w:r>
    </w:p>
    <w:p>
      <w:r>
        <w:rPr>
          <w:sz w:val="22"/>
        </w:rPr>
        <w:t>The subsequent policy of appeasement from the 1930s British establishment—the blob of their day—was as erroneous then as it would be today. Authoritarian dictators tend to admire strength, particularly their own, and despise weakness—a lesson that any British Government, including this one, would do well to remember. History tells us again and again that the appeasement of dictators does not work, just as it failed to work in the 1930s</w:t>
      </w:r>
    </w:p>
    <w:p>
      <w:r>
        <w:rPr>
          <w:sz w:val="22"/>
        </w:rPr>
        <w:t>The 10-year rule, which by that stage had lasted well over a decade, was eventually rescinded in 1935-36 as Britain began to rearm in response to Hitler’s increasingly bellicose behaviour. Nevertheless, that rearmament, and comparable action by our allies, was ultimately insufficient to deter what then became the second world war—a brutal conflict in which over 50 million people died, far more even than had perished in the supposed war to end all wars some two decades before.</w:t>
      </w:r>
    </w:p>
    <w:p>
      <w:r>
        <w:rPr>
          <w:sz w:val="22"/>
        </w:rPr>
        <w:t>I mention all this not just because I studied history and then military history at university, but because if—as Members of this House believe, and as I have always believed—the ultimate goal of our armed forces is to save lives by deterring war and persuading any potential aggressor that they could not prevail, then even today we all need to ask ourselves, regardless of party, whether we are doing enough to secure the peace by maintaining sufficiently strong armed forces to provide such a vital deterrent effect. It is a historical fact that twice in the last century, this country paid an immense cost in both blood and treasure to defeat militarism.</w:t>
      </w:r>
    </w:p>
    <w:p>
      <w:r>
        <w:rPr>
          <w:sz w:val="22"/>
        </w:rPr>
        <w:t>Today, the threats are somewhat different, with a war on our doorstep in Europe following Russia’s barbaric and illegal invasion of Ukraine. The Ukrainians are in effect now fighting for our freedom too, and we must back them to the hilt as a result. We also see a major rearmament by China; North Korea continues to develop even longer-range intercontinental ballistic missiles, now with support from Russia; and Iran continues to exert malign influence across the middle east, even after the successful American strike on its emerging nuclear capabilities. The circumstances may have changed, but the principle remains exactly the same. We in the western democracies cannot drop our guard against the growing powers of the 21st-century autocracies—something that those who fought in the second world war would instinctively understand only too well.</w:t>
      </w:r>
    </w:p>
    <w:p>
      <w:r>
        <w:rPr>
          <w:sz w:val="22"/>
        </w:rPr>
        <w:t>Bearing in mind the Minister’s caution, I was genuinely concerned to read one passage of the Government’s recent strategic defence review—its seminal defence policy document. On page 43, under the heading “Transforming UK Warfighting”, it states:</w:t>
      </w:r>
    </w:p>
    <w:p>
      <w:r>
        <w:rPr>
          <w:sz w:val="22"/>
        </w:rPr>
        <w:t>“This Review charts a new era for Defence, restoring the UK’s ability to deter, fight, and win—with allies—against states with advanced military forces by 2035.”</w:t>
      </w:r>
    </w:p>
    <w:p>
      <w:r>
        <w:rPr>
          <w:sz w:val="22"/>
        </w:rPr>
        <w:t>I say to the Minister in all sincerity that that seems to contain an echo of the 10-year rule of the 1920s. While there was a great deal of good in the SDR, not least the intention to speed up our highly bureaucratic procurement system—about which I have always held firm views, as the Minister knows—I nevertheless worry, given increasing threats from Russia and now also from China, about whether the Ministry of Defence today displays the genuine sense of urgency that is required to meet the challenges we now all clearly face. Before I am accused of selective quoting, the same paragraph of the SDR goes on to say:</w:t>
      </w:r>
    </w:p>
    <w:p>
      <w:r>
        <w:rPr>
          <w:sz w:val="22"/>
        </w:rPr>
        <w:t>“This vision could be achieved more quickly should circumstances demand it and should more resources be made available.”</w:t>
      </w:r>
    </w:p>
    <w:p>
      <w:r>
        <w:rPr>
          <w:sz w:val="22"/>
        </w:rPr>
        <w:t>Notwithstanding those words, with much of the new money in the SDR unavailable for at least two years and a multibillion-pound programme of in-year efficiency savings now under way, I merely ask whether we have really learned the lessons of the past century as well as we might have.</w:t>
      </w:r>
    </w:p>
    <w:p>
      <w:r>
        <w:rPr>
          <w:sz w:val="22"/>
        </w:rPr>
        <w:t>In conclusion, we in these islands have always ultimately been prepared to make great sacrifices to uphold the freedom of Europe, and indeed of the wider world. That is why, given our history, we should never forget that the first duty of Government remains the defence of the realm. In response to the philosopher Edmund Burke’s famous challenge that all that is necessary for the triumph of evil is for good men to do nothing, twice in the past century our own good men and women across the nation stood up to and defeated such evil, with our armed forces in the lead. Rightfully, we solemnly remember that sacrifice each and every November, including in this House tonight.</w:t>
      </w:r>
    </w:p>
    <w:p/>
    <w:p>
      <w:r>
        <w:rPr>
          <w:b/>
          <w:color w:val="1A4A6E"/>
          <w:sz w:val="22"/>
        </w:rPr>
        <w:t>Jim Shannon (DUP)</w:t>
      </w:r>
    </w:p>
    <w:p>
      <w:r>
        <w:rPr>
          <w:sz w:val="22"/>
        </w:rPr>
        <w:t>While we are celebrating and remembering the greatest generation, we also have the potential to build our young people into being the best generation. Perhaps we should be focusing on that as well—looking back, but also looking forward, as I think the Minister said. We must try to raise a generation of young people who are proud to be British, to stand against repression, and to undertake to be inclusive. Does the right hon. Gentleman agree that that is what we need to build for?</w:t>
      </w:r>
    </w:p>
    <w:p/>
    <w:p>
      <w:r>
        <w:rPr>
          <w:b/>
          <w:color w:val="1A4A6E"/>
          <w:sz w:val="22"/>
        </w:rPr>
        <w:t>Francois</w:t>
      </w:r>
    </w:p>
    <w:p>
      <w:r>
        <w:rPr>
          <w:sz w:val="22"/>
        </w:rPr>
        <w:t>As a young person myself, having recently turned 60— [Laughter . ] In all seriousness, at the remembrances services that I attended this weekend—like, I am sure, many Members on both sides of the House—I was struck by the number of young people from, for instance, the Cubs, the Scouts and the Brownies who attended those services and, in many cases, participated, and laid tributes, wreaths and crosses of their own. I took great heart from that, and I believe that there is hope yet.</w:t>
      </w:r>
    </w:p>
    <w:p>
      <w:r>
        <w:rPr>
          <w:sz w:val="22"/>
        </w:rPr>
        <w:t>There would be no greater betrayal of the sacrifices that we have been debating this evening than would occur if we as a House, with all the other matters that we have to consider, somehow became so distracted or complacent that we failed to act with sufficient clarity of purpose and determination to deter a future major conflict, perhaps even a global one, from breaking out again in our lifetimes. To put it, perhaps, in another way, we must now conduct ourselves, in “our today”, in such a way as never to risk the security of “our tomorrow”. With that sincere warning, I pay tribute to our valiant armed forces, both past and present, and to everything that they do, day in and day out, to keep us and our country safe and free—lest we forget.</w:t>
      </w:r>
    </w:p>
    <w:p/>
    <w:p>
      <w:r>
        <w:rPr>
          <w:b/>
          <w:color w:val="1A4A6E"/>
          <w:sz w:val="22"/>
        </w:rPr>
        <w:t>Madam Deputy Speaker</w:t>
      </w:r>
    </w:p>
    <w:p>
      <w:r>
        <w:rPr>
          <w:sz w:val="22"/>
        </w:rPr>
        <w:t>Order. Before I call the Chair of the Defence Committee, let me inform Members that a five-minute speaking time limit will be imposed after the speech from the Liberal Democrat spokesperson.</w:t>
      </w:r>
    </w:p>
    <w:p/>
    <w:p>
      <w:r>
        <w:rPr>
          <w:b/>
          <w:color w:val="1A4A6E"/>
          <w:sz w:val="22"/>
        </w:rPr>
        <w:t>Tanmanjeet Singh Dhesi (Lab)</w:t>
      </w:r>
    </w:p>
    <w:p>
      <w:r>
        <w:rPr>
          <w:sz w:val="22"/>
        </w:rPr>
        <w:t>As Chair of the Defence Committee and on behalf of the whole Committee, I want to express our deepest gratitude to all those who have served our country to keep us safe. On this day, we remember and honour those whose bravery and sacrifice secured for us the freedoms that we value so dearly, and pay tribute to those who continue to protect our way of life today. It is our great privilege as members of the Defence Committee that we are able to see their work at first hand.</w:t>
      </w:r>
    </w:p>
    <w:p>
      <w:r>
        <w:rPr>
          <w:sz w:val="22"/>
        </w:rPr>
        <w:t>This year we have visited the British battlegroup stationed in Tapa in Estonia, whose presence deters Russian aggression against our NATO allies in eastern Europe. We have also met serving personnel during our many visits to military sites across the UK, including RAF Lossiemouth, HMNB Portsmouth and the Army Foundation College in Harrogate, where we met the impressive young people who will be the soldiers of the future. Meeting those remarkable individuals reminds us that the work of our armed forces never stops: they are always vigilant, and always prepared to do what is necessary to keep us safe—and that lifesaving work goes beyond defence. Earlier this month, HMS Trent was deployed to support disaster relief efforts in Jamaica following the devastating impact of Hurricane Melissa. I am immensely proud that the extraordinary men and women of our armed forces are out there representing the best of British every single day.</w:t>
      </w:r>
    </w:p>
    <w:p>
      <w:r>
        <w:rPr>
          <w:sz w:val="22"/>
        </w:rPr>
        <w:t>One of our Committee’s missions is to speak up on behalf of these exceptional people, and to raise the issues that matter to them. When the Committee was appointed by the House last year, one of our first priorities was to complete the previous Committee’s work on service accommodation because of the importance of that issue to serving personnel and their families. The standard of the housing in which we expect personnel to live has been unacceptable for some time, and that must be addressed. We are encouraged to see that the Government are focused on the overhaul of defence housing, and we will be scrutinising the new defence housing strategy as it is rolled out to ensure that it delivers what has been promised.</w:t>
      </w:r>
    </w:p>
    <w:p>
      <w:r>
        <w:rPr>
          <w:sz w:val="22"/>
        </w:rPr>
        <w:t>Another area that we continue to scrutinise is the treatment of women in the armed forces. More than 16,000 women serve our country in the military, but there are still unfair biases and barriers to their participation, and, sadly, many examples of bullying and harassment. That must change. We have agreed to hold an annual public hearing with the Ministry of Defence and the single services to drive them to improve, and to stamp out discrimination for good.</w:t>
      </w:r>
    </w:p>
    <w:p>
      <w:r>
        <w:rPr>
          <w:sz w:val="22"/>
        </w:rPr>
        <w:t>We want to ensure that all members of the armed forces community are treated fairly, which is why this year we held an inquiry on the Government’s plans to update the armed forces covenant. As Members know, the covenant is a solemn commitment from Government and society to the armed forces community that serving personnel, their families and veterans should not be disadvantaged in civilian life. Our inquiry asked veterans and serving personnel whether they felt that that promise was being fulfilled. While some of the feedback was positive, we still heard of too many examples in which the covenant is not understood or, worse still, is ignored. That means, for example, individuals having to wait for years for NHS treatment because they fall to the bottom of the waiting list each time they are deployed to a new area.</w:t>
      </w:r>
    </w:p>
    <w:p>
      <w:r>
        <w:rPr>
          <w:sz w:val="22"/>
        </w:rPr>
        <w:t>There are also gaps in the covenant, which means that the forces community still face disadvantages in social care, employment and the tax system. That is why we recommended that when the Government legislate in the next armed forces Bill, they should extend the covenant duty to every single Department. We look forward to that legislation, and hope that it will properly embed the covenant in our institutions and in wider society, so that those who have served can be in no doubt that it is there to support them. We also look forward to seeing the delivery of the new veterans strategy. The “Veterans Strategy” policy paper was published yesterday, and the strategy will be another important part of fulfilling our nation’s promise to the armed forces community.</w:t>
      </w:r>
    </w:p>
    <w:p>
      <w:r>
        <w:rPr>
          <w:sz w:val="22"/>
        </w:rPr>
        <w:t>In my constituency, I am pleased that the covenant has also been adopted by Slough borough council, but its implementation must of course be robust. Slough has a proud and enduring history of supporting our troops. In fact, the very roots of our iconic Slough Trading Estate lie in its establishment as a military repair depot in the first world war, and Langley airfield was the proud producer of thousands of Hawker Hurricanes in the second world war. Slough’s history is interwoven with defence. Just last week I had the honour of hosting an event to celebrate, in Parliament, two local heroes. Both those veterans, Havildar-Major Rajindar Singh Dhatt and Daffadar Mohammed Hussain, served in world war two, and sadly passed away earlier this year. Their sacrifice, and the sacrifices of brave troops from across the globe for our freedom, must never be forgotten. We must do more than just be thankful; we must actively celebrate and honour the service given by all, especially in these febrile times, including those from across the world who ensured that our freedoms could be preserved. Remembrance should never be exclusive.</w:t>
      </w:r>
    </w:p>
    <w:p>
      <w:r>
        <w:rPr>
          <w:sz w:val="22"/>
        </w:rPr>
        <w:t>Today’s remembrance services honour the past, but they also remind us of the duty performed by those who defend us today in an increasingly dangerous world. Our Committee’s visit to Ukraine last month was a sobering reminder that war in Europe is no longer a thing of the past. We must never forget our debt to those who sacrificed so much for our freedom, and we must never neglect our obligations to those who make sacrifices today. Our Committee will continue to honour the fallen, while also putting the welfare of the of the servicemen and women of our armed forces at the heart of our work throughout this Parliament. We will remember them.</w:t>
      </w:r>
    </w:p>
    <w:p/>
    <w:p>
      <w:r>
        <w:rPr>
          <w:b/>
          <w:color w:val="1A4A6E"/>
          <w:sz w:val="22"/>
        </w:rPr>
        <w:t>Madam Deputy Speaker</w:t>
      </w:r>
    </w:p>
    <w:p>
      <w:r>
        <w:rPr>
          <w:sz w:val="22"/>
        </w:rPr>
        <w:t>I call the Liberal Democrat spokesperson.</w:t>
      </w:r>
    </w:p>
    <w:p/>
    <w:p>
      <w:r>
        <w:rPr>
          <w:b/>
          <w:color w:val="1A4A6E"/>
          <w:sz w:val="22"/>
        </w:rPr>
        <w:t>James MacCleary (LD)</w:t>
      </w:r>
    </w:p>
    <w:p>
      <w:r>
        <w:rPr>
          <w:sz w:val="22"/>
        </w:rPr>
        <w:t>Remembrance Day is when our nation pauses to honour those who have served, those who continue to serve and, most especially, those who made the ultimate sacrifice in defence of our freedoms. Indeed, just this morning I was in Polegate, in my constituency, to lay a wreath alongside representatives of the local Royal British Legion, councillors, and local clubs and societies, and I had the honour of laying wreaths in Ringmer and Lewes on Sunday. We MPs have the unique honour of standing alongside people from across our communities—particularly young people; there was a huge turnout of young people at all our remembrance events—as we lay wreaths to remember those who made the ultimate sacrifice for us.</w:t>
      </w:r>
    </w:p>
    <w:p>
      <w:r>
        <w:rPr>
          <w:sz w:val="22"/>
        </w:rPr>
        <w:t>During the second world war, our corner of Sussex saw convoy after convoy of troops and provisions pass through our small villages and country lanes. Indeed, some of those country lanes still bear the scars of tank tracks that damaged kerbs and other infrastructure. In 1942, Operation Jubilee, otherwise known as the Dieppe raid, was launched from Newhaven in my constituency, to test plans for the full-scale invasion of the Normandy coast. The cost was high: in the operation, nearly 4,000 Canadian and British troops were killed, wounded or taken prisoner. Every year, we remember those brave soldiers in ceremonies in Newhaven and Dieppe.</w:t>
      </w:r>
    </w:p>
    <w:p>
      <w:r>
        <w:rPr>
          <w:sz w:val="22"/>
        </w:rPr>
        <w:t>Today, in my constituency of Lewes, more than 3,600 households contain at least one veteran. Remembrance Day is an event that brings us together. It is a time of unity and pride, as well as solemnity and reflection. Yet remembrance without action is merely sentiment. True remembrance demands that we translate our gratitude into tangible support for those who have served. It demands that we look honestly at how we treat our veterans and serving personnel today, not just how we commemorate those of yesterday. When we do so with clear eyes, we must acknowledge an uncomfortable truth: that we can do better. That is why I really welcome the publication of the Government’s new veterans strategy this week.</w:t>
      </w:r>
    </w:p>
    <w:p>
      <w:r>
        <w:rPr>
          <w:sz w:val="22"/>
        </w:rPr>
        <w:t>Britain’s armed forces are the finest in the world. Our servicemen and servicewomen possess unparalleled skill, courage and dedication, and that is the legacy we must uphold. The men and women who wear our uniform today stand in an unbroken line stretching back through centuries, as we have heard from the right hon. Member for Rayleigh and Wickford (Mr Francois). They carry forward the same spirit that saw their predecessors stand firm against wannabe despots, from Napoleon to Hitler. But excellence requires investment. Defence is not simply another Department competing for resources but the fundamental obligation of the state—the bedrock on which all our other freedoms depend. Without security, there can be no prosperity, and without defence, there can be no democracy.</w:t>
      </w:r>
    </w:p>
    <w:p>
      <w:r>
        <w:rPr>
          <w:sz w:val="22"/>
        </w:rPr>
        <w:t>The world today is more dangerous than at any time since the end of the cold war. Modern warfare is no longer confined to tanks, ships and planes; it is also fought with drones, in cyber-space and in our data networks. That is why we must be able to move quickly, adapt rapidly, and learn from our Ukrainian allies, who are innovating on the battlefield every day. Britain must be ready to absorb and integrate these lessons and ensure that our own armed forces are ready. This is not the time for retreat or for isolationism; this is the time for Britain to lead in Europe, to stand firm alongside our allies, and to ensure that our armed forces have everything they need to defend our nation and our values.</w:t>
      </w:r>
    </w:p>
    <w:p>
      <w:r>
        <w:rPr>
          <w:sz w:val="22"/>
        </w:rPr>
        <w:t>The Government’s commitment to boosting defence spending to 2.5% of GDP is welcome, but it is not enough. We need cross-party talks to agree on a rapid path towards 3%, and I would welcome the Minister’s views on how we can work together to achieve just that. Let us be under no illusion: we have the most capable military in Europe, so as the US continues to withdraw forces from across our continent—it recently withdrew a division from Romania—it will be the UK that will be looked to, to step up and lead. We need sustained, long-term investment in our armed forces, not reactive gestures driven by electoral cycles. As we have seen in the strategic defence review, investment will need to be sustained over a long period.</w:t>
      </w:r>
    </w:p>
    <w:p>
      <w:r>
        <w:rPr>
          <w:sz w:val="22"/>
        </w:rPr>
        <w:t>On this Remembrance Day, as we honour those who served before, we must also stand beside those serving today. Recruitment and retention are in crisis; more people leave our armed forces than join. The Haythornthwaite report identified family impact as the most common reason for departure, and one third of military spouses say that they would be happier if their partner left the service. We have failed to provide decent housing and failed to support military families adequately. Three quarters of all personnel live in service accommodation, yet barely half remain satisfied with service accommodation conditions. I welcome the Government’s announcement of £9 billion for military housing, but we must be clear that that is not generosity; it is catching up on the years of neglect.</w:t>
      </w:r>
    </w:p>
    <w:p>
      <w:r>
        <w:rPr>
          <w:sz w:val="22"/>
        </w:rPr>
        <w:t>The housing crisis for veterans extends beyond their time in the service. Thousands of households containing someone who served in our armed forces are assessed as being homeless each year, and, shamefully, that figure is rising. Having veterans on our streets in 2025 is a profound dereliction of duty.</w:t>
      </w:r>
    </w:p>
    <w:p>
      <w:r>
        <w:rPr>
          <w:sz w:val="22"/>
        </w:rPr>
        <w:t>I was pleased to hear the Chair of the Defence Committee, the hon. Member for Slough (Mr Dhesi), mention the treatment of women in our armed forces, which I am sure is a major concern for us all. We are all familiar with the terrible case of Gunner Jaysley Beck, who took her own life at Larkhill in Wiltshire, and the bungled handling of that case by the Army, which has subsequently come to light. They did not listen to her —nobody listened to her—and the inquest found that the failure to take appropriate action was a direct contributor to her death.</w:t>
      </w:r>
    </w:p>
    <w:p>
      <w:r>
        <w:rPr>
          <w:sz w:val="22"/>
        </w:rPr>
        <w:t>The Atherton report revealed the scale of the crisis: the majority of women who responded to its survey reported experiencing bullying, discrimination, harassment or sexual assault during their service, sometimes at the hands of senior officers. The Ministry of Defence has introduced reforms, but they are not having the impact on the ground that was hoped for. We must implement every recommendation of the Atherton report. We must ensure that the new independent Armed Forces Commissioner has responsibility for handling serious complaints. We must do more to improve conviction rates for sexual assaults within the armed forces. How can we expect women to put their lives on the line to keep us safe when their voices are still not being heard within their own ranks?</w:t>
      </w:r>
    </w:p>
    <w:p>
      <w:r>
        <w:rPr>
          <w:sz w:val="22"/>
        </w:rPr>
        <w:t>Mental health is another critical area in which we have fallen short. More than half our veterans report having experienced mental health problems, yet when veterans seek help, they face long waiting times, inadequate provision and services that fail to understand their specific needs. We must provide comprehensive, easy-to-access, professional mental health support. We must offer regular mental health assessments at key transition points. We must fight the stigma surrounding mental ill health, so that asking for help is seen not as a weakness, but as a strength.</w:t>
      </w:r>
    </w:p>
    <w:p>
      <w:r>
        <w:rPr>
          <w:sz w:val="22"/>
        </w:rPr>
        <w:t>The global security landscape is more volatile and unpredictable than it has been in a generation. Russia’s invasion of Ukraine has shattered the relative peace that we have enjoyed on our continent for decades. An emboldened Kremlin seeks to undermine western democracies through disinformation, cyber-attacks and attempts to influence our political processes. We have seen evidence of Russian interference in elections across Europe, attempts to sow discord through social media manipulation, and sustained efforts to weaken NATO from within. China expands its military capabilities and asserts increasingly aggressive territorial claims. Instability spreads across the middle east, Africa and beyond. Authoritarian regimes grow bolder, while democracies appear hesitant and, at times, divided.</w:t>
      </w:r>
    </w:p>
    <w:p>
      <w:r>
        <w:rPr>
          <w:sz w:val="22"/>
        </w:rPr>
        <w:t>Our commitment to NATO must therefore remain the cornerstone of our security. Only a few weeks ago, Portsmouth-based HMS Duncan was deployed under NATO command to shadow the Russian destroyer Vice-Admiral Kulakov through the channel. It was a striking image of an alliance in action: British, French and Dutch forces working together to protect our shared waters. The ageing Russian vessel, limping westward, stood in stark contrast to the cutting-edge capability of the Royal Navy’s Type 45 destroyer. It is proof that our strength lies not in isolation, but in standing together with our allies, at sea and beyond.</w:t>
      </w:r>
    </w:p>
    <w:p/>
    <w:p>
      <w:r>
        <w:rPr>
          <w:b/>
          <w:color w:val="1A4A6E"/>
          <w:sz w:val="22"/>
        </w:rPr>
        <w:t>Simon Hoare (Con)</w:t>
      </w:r>
    </w:p>
    <w:p>
      <w:r>
        <w:rPr>
          <w:sz w:val="22"/>
        </w:rPr>
        <w:t>I share the hon. Gentleman’s view on European co-operation. Does he agree that it would be more than helpful—particularly in the face of Russian aggression, and of the American retraction from European defence that he mentions—if the French Government took another look at how the United Kingdom could be involved in a shared European defence approach? Instead, they are trying to blackmail His Majesty’s Government, for a large pay-off, as we seek to participate in something that is designed to protect all European citizens.</w:t>
      </w:r>
    </w:p>
    <w:p/>
    <w:p>
      <w:r>
        <w:rPr>
          <w:b/>
          <w:color w:val="1A4A6E"/>
          <w:sz w:val="22"/>
        </w:rPr>
        <w:t>James MacCleary</w:t>
      </w:r>
    </w:p>
    <w:p>
      <w:r>
        <w:rPr>
          <w:sz w:val="22"/>
        </w:rPr>
        <w:t>Yes, that is an important point, because European countries working together will be critical in future. We can look at past examples of joint projects; for example, the Sea Viper system used on our ships was developed jointly with other European countries and has been very successful. Europe would be missing a trick if we were in any way excluded from a scheme, given the size of the British military-industrial complex, and the contribution that we can make through not just our primes but our start-ups and our medium-sized businesses, and the expertise that our military brings. It would be quite short-sighted of the French Government, or indeed any other Government, to put obstacles in the way of future collaboration, particularly at a time of such threat from the east.</w:t>
      </w:r>
    </w:p>
    <w:p>
      <w:r>
        <w:rPr>
          <w:sz w:val="22"/>
        </w:rPr>
        <w:t>To truly honour our armed forces personnel, we must uphold the principles they serve by protecting our country with the same dedication and resolve that they have shown in its defence. There are 1.8 million veterans in England and Wales, plus 150,000 full-time serving personnel and their families. They are our neighbours, our colleagues, our friends and our family members. Britain’s armed forces are the finest in the world, but they need to be given the capabilities to meet the threats we face. They need decent housing, comprehensive healthcare, proper mental health support, fair compensation and genuine respect.</w:t>
      </w:r>
    </w:p>
    <w:p>
      <w:r>
        <w:rPr>
          <w:sz w:val="22"/>
        </w:rPr>
        <w:t>Defence is not an optional extra, but the foundation of everything else we hold dear. On this Remembrance Day, let us do more than remember. Let us resolve to act. Let us commit to providing everything that our armed forces community deserves, and let us prove ourselves worthy of the sacrifice made by those who gave everything so that we can live in freedom and security. They stood for us; now we must stand for them. That is the essence of remembrance. That is the measure of our patriotism. That is our duty, and that is our obligation to those who serve. Lest we forget.</w:t>
      </w:r>
    </w:p>
    <w:p/>
    <w:p>
      <w:r>
        <w:rPr>
          <w:b/>
          <w:color w:val="1A4A6E"/>
          <w:sz w:val="22"/>
        </w:rPr>
        <w:t>Jessica Morden (Lab)</w:t>
      </w:r>
    </w:p>
    <w:p>
      <w:r>
        <w:rPr>
          <w:sz w:val="22"/>
        </w:rPr>
        <w:t>Like all hon. Members, I had the honour this weekend of being part of a local remembrance service. As always, Newport cenotaph was hugely well attended by veterans, service personnel and residents from across our city, who all came together to pay our respects to those who have served our country, and to those who serve today to keep us safe. We thank them deeply.</w:t>
      </w:r>
    </w:p>
    <w:p>
      <w:r>
        <w:rPr>
          <w:sz w:val="22"/>
        </w:rPr>
        <w:t>Thanks are also due to the Royal British Legion. With the support of the local community in Caerleon, it has adorned every lamp post and school railing with beautiful red poppies. I thank the Redwick History Group, which, along with community members and representatives of The Rifles, has today unveiled a grave marker for a Crimean war veteran, Henry Davies, who has lain for 118 years in an unmarked grave in the churchyard in Redwick.</w:t>
      </w:r>
    </w:p>
    <w:p>
      <w:r>
        <w:rPr>
          <w:sz w:val="22"/>
        </w:rPr>
        <w:t>As well as honouring sacrifices, remembrance means listening to those who are still seeking justice. Ministers will be aware that in Newport and across Wales, veterans of the Falklands war from the Welsh Guards continue to campaign for the release of papers relating to the board of inquiry’s investigation into the bombing of the Sir Galahad in 1982. It is 43 years since the attack, in which 56 people died and many more were injured. Ever since, survivors and their families have sought transparency about what happened, but they need those documents declassified. Some of them are scheduled to remain closed until 2065, which is a long time to wait.</w:t>
      </w:r>
    </w:p>
    <w:p>
      <w:r>
        <w:rPr>
          <w:sz w:val="22"/>
        </w:rPr>
        <w:t>My constituent Mike Hermanis, formerly of the Welsh Guards, first brought this issue to me in a surgery in St Julians around three years ago. On his behalf, and on behalf of others, including Kevin Edwards, may I urge the Department to help speed up the process? The previous Minister, the right hon. Member for South West Wiltshire (Dr Murrison), made it clear from the Dispatch Box that no blame is attached to the Welsh Guards, who conducted themselves heroically on that day. I acknowledge his work, but Ministers will understand the desire to get to the truth for those who have lived with this for so many years. For more context, I refer Ministers to Crispin Black’s excellent book, “Too Thin for a Shroud”. Seven documents have been released so far, but there are dozens and dozens to go, and it is taking a long time. I press the Minister to agree to meet us urgently, so that we can finally resolve this, and so that veterans and their families can get to the truth and find the peace that they deserve.</w:t>
      </w:r>
    </w:p>
    <w:p>
      <w:r>
        <w:rPr>
          <w:sz w:val="22"/>
        </w:rPr>
        <w:t>This weekend, our city will remember those who served in the merchant navy at a service organised by the Merchant Navy Association, which is ably chaired by my excellent constituent Allan Speight. The vital role of the merchant navy in conflict is sometimes a little overshadowed and under-appreciated. Over both world wars, more than 54,000 seafarers lost their life as they maintained vital supply lines, while under constant threat from enemy submarines and aircraft, and their sacrifice is never forgotten in Newport.</w:t>
      </w:r>
    </w:p>
    <w:p>
      <w:r>
        <w:rPr>
          <w:sz w:val="22"/>
        </w:rPr>
        <w:t>Newport’s port was recognised as one of the most important in the UK, and during world war two, merchant ships sailing from Newport joined Atlantic and Arctic convoys. More than 430 seamen from Newport were lost in the war, including those on the SS Llanwern; just 11 of the 60-strong crew made it back. We also remember Raymond Steed, the second youngest to die, aged just 14, when the SS Empire Morn was blown up by a U-boat. Such sacrifices are not forgotten by our Doorkeeper Paul, whose uncle Jimmy Kehoe died in 1941 when his ship, too, was sunk by a U-boat.</w:t>
      </w:r>
    </w:p>
    <w:p>
      <w:r>
        <w:rPr>
          <w:sz w:val="22"/>
        </w:rPr>
        <w:t>Finally, I thank all those who provide services for veterans in Newport. I regularly meet Newport veterans, and I thank them for their service in many conflicts. Some of our conversations are more robust than others, but it is always good to hear their views and have their reflections, and I acknowledge that there is always more to do.</w:t>
      </w:r>
    </w:p>
    <w:p>
      <w:r>
        <w:rPr>
          <w:sz w:val="22"/>
        </w:rPr>
        <w:t>As we mark Armistice Day, we should reflect on today’s unstable world. Old threats are resurfacing, fear and anxiety are common feelings, and there are new threats from emerging technologies. Trust, truth and values of honesty and reliability are under attack. Remembrance is about the loss of brave lives, but it is also a living example of our resistance and our determination to defend our values, to demand truth, and not to give in to hostile forces. In these difficult times, we thank all those who have served, and all those who serve today.</w:t>
      </w:r>
    </w:p>
    <w:p/>
    <w:p>
      <w:r>
        <w:rPr>
          <w:b/>
          <w:color w:val="1A4A6E"/>
          <w:sz w:val="22"/>
        </w:rPr>
        <w:t>David Davis (Con)</w:t>
      </w:r>
    </w:p>
    <w:p>
      <w:r>
        <w:rPr>
          <w:sz w:val="22"/>
        </w:rPr>
        <w:t>Every nation rightly celebrates the heroism of its soldiers, but in the United Kingdom’s case, we also celebrate their skill in avoiding innocent deaths when dealing with the enemies of our nation and our democracy. When nations neutralise terrorists, they typically use a bomb or a missile, but bombs and missiles also kill innocent bystanders in the house, in the wedding party or in the bus, so Britain, as the Minister knows better than anybody else, often uses special forces in those circumstances.</w:t>
      </w:r>
    </w:p>
    <w:p>
      <w:r>
        <w:rPr>
          <w:sz w:val="22"/>
        </w:rPr>
        <w:t>Richard Williams, the former commanding officer of the 22nd Special Air Service Regiment during our operations in Iraq, said that</w:t>
      </w:r>
    </w:p>
    <w:p>
      <w:r>
        <w:rPr>
          <w:sz w:val="22"/>
        </w:rPr>
        <w:t>“the SAS soldiers took extreme risks, facing violent and well-prepared opposition to capture these terrorists and hand them on to Iraqi justice and detention. It was a deliberate and careful approach…It required precision, intelligence, self-control, skill…in the face of immense danger—the very opposite of the hot-blooded, murderous drama depicted by poorly informed outsiders.</w:t>
      </w:r>
    </w:p>
    <w:p>
      <w:r>
        <w:rPr>
          <w:sz w:val="22"/>
        </w:rPr>
        <w:t>At the start of 2005, approximately 100 vehicle-borne suicide bombs were being detonated every month in Baghdad by AQ-I”—</w:t>
      </w:r>
    </w:p>
    <w:p>
      <w:r>
        <w:rPr>
          <w:sz w:val="22"/>
        </w:rPr>
        <w:t>al-Qaeda in Iraq—</w:t>
      </w:r>
    </w:p>
    <w:p>
      <w:r>
        <w:rPr>
          <w:sz w:val="22"/>
        </w:rPr>
        <w:t>“and thousands of Shia Muslims were being slaughtered by assassination gangs. But by the end of 2007, after the combined US and SAS effort…The number of suicide bombs had dropped to a single detonation per month”—</w:t>
      </w:r>
    </w:p>
    <w:p>
      <w:r>
        <w:rPr>
          <w:sz w:val="22"/>
        </w:rPr>
        <w:t>saving lives—</w:t>
      </w:r>
    </w:p>
    <w:p>
      <w:r>
        <w:rPr>
          <w:sz w:val="22"/>
        </w:rPr>
        <w:t>“and the Sunni population of central Iraq was supporting the coalition efforts in eradicating AQ-I from their midst. It was a remarkable outcome justifiably celebrated by military and political leaders”,</w:t>
      </w:r>
    </w:p>
    <w:p>
      <w:r>
        <w:rPr>
          <w:sz w:val="22"/>
        </w:rPr>
        <w:t>and it was all down to our soldiers.</w:t>
      </w:r>
    </w:p>
    <w:p>
      <w:r>
        <w:rPr>
          <w:sz w:val="22"/>
        </w:rPr>
        <w:t>However, those special forces and that capacity to protect innocent lives are at risk. As my right hon. Friend the Member for South West Wiltshire (Dr Murrison) said earlier, only today we have seen nine retired four-star generals warning in The Times of the damaging effects of lawfare. I will quote some of their words extensively and put them on the parliamentary record. They said:</w:t>
      </w:r>
    </w:p>
    <w:p>
      <w:r>
        <w:rPr>
          <w:sz w:val="22"/>
        </w:rPr>
        <w:t>“Having held the honour of leading the United Kingdom’s armed forces…we feel bound to warn that the government’s Northern Ireland Troubles Bill, and the legal activism surrounding it, risk weakening the moral foundations and operational effectiveness of the forces on which this nation depends. Presented as a route to justice and closure, the bill achieves neither. It will not bring terrorists to account; it will not heal division in Northern Ireland; and it undermines the confidence of those who volunteer to serve this country at its request and under its authority. This lawfare is a direct threat to national security.</w:t>
      </w:r>
    </w:p>
    <w:p>
      <w:r>
        <w:rPr>
          <w:sz w:val="22"/>
        </w:rPr>
        <w:t>Contrary to recent ministerial assurances, highly trained members of special forces are already leaving the service. These are the men and women who quietly neutralise threats and protect lives every week. Their loss is significant; it is a direct consequence of legal uncertainty and the erosion of trust. This is a corrosive form of ‘lawfare’…which now extends far beyond Northern Ireland. Today every deployed member of the British Armed Forces must consider not only the enemy in front but the lawyer behind. The fear that lawful actions may later be judged unlawful will paralyse decision-making, distort rules of engagement and deter initiative.”</w:t>
      </w:r>
    </w:p>
    <w:p/>
    <w:p>
      <w:r>
        <w:rPr>
          <w:b/>
          <w:color w:val="1A4A6E"/>
          <w:sz w:val="22"/>
        </w:rPr>
        <w:t>Francois</w:t>
      </w:r>
    </w:p>
    <w:p>
      <w:r>
        <w:rPr>
          <w:sz w:val="22"/>
        </w:rPr>
        <w:t>Can my right hon. Friend confirm for the parliamentary record that of the nine generals who have written this unprecedented letter, three formerly served as Chief of the General Staff—in other words, the professional head of the British Army?</w:t>
      </w:r>
    </w:p>
    <w:p/>
    <w:p>
      <w:r>
        <w:rPr>
          <w:b/>
          <w:color w:val="1A4A6E"/>
          <w:sz w:val="22"/>
        </w:rPr>
        <w:t>David Davis</w:t>
      </w:r>
    </w:p>
    <w:p>
      <w:r>
        <w:rPr>
          <w:sz w:val="22"/>
        </w:rPr>
        <w:t>Yes, that is right. All of them had soldiers serve under them at risk on the frontline and had soldiers die under their command, so they are all people with strong knowledge of what we are talking about.</w:t>
      </w:r>
    </w:p>
    <w:p>
      <w:r>
        <w:rPr>
          <w:sz w:val="22"/>
        </w:rPr>
        <w:t>To go on with the quotation:</w:t>
      </w:r>
    </w:p>
    <w:p>
      <w:r>
        <w:rPr>
          <w:sz w:val="22"/>
        </w:rPr>
        <w:t>“And make no mistake, our closest allies are watching uneasily, and our enemies will be rubbing their hands.”</w:t>
      </w:r>
    </w:p>
    <w:p>
      <w:r>
        <w:rPr>
          <w:sz w:val="22"/>
        </w:rPr>
        <w:t>If we do not speak up to protect both our current service personnel and our veterans, the innocent will suffer, as I have described, because we will not be able to do what we have done in the past and we will find ourselves unable to defend our nation when called upon.</w:t>
      </w:r>
    </w:p>
    <w:p>
      <w:r>
        <w:rPr>
          <w:sz w:val="22"/>
        </w:rPr>
        <w:t>The Minister did not like it when my right hon. Friend the Member for South West Wiltshire raised this issue, and I understand that it is an uncomfortable one for a day like today, but it is important that we are not guilty of hypocrisy in this Chamber, and that we recognise that the people we are standing up for face a new threat that we have to deal with. I have to say to the House, again to the Minister’s probable discomfort, that I have been surprised, on two occasions in the last two weeks, to have people on the frontline on this issue quote Martin Luther King:</w:t>
      </w:r>
    </w:p>
    <w:p>
      <w:r>
        <w:rPr>
          <w:sz w:val="22"/>
        </w:rPr>
        <w:t>“In the end, we will remember not the words of our enemies, but the silence of our friends.”</w:t>
      </w:r>
    </w:p>
    <w:p>
      <w:r>
        <w:rPr>
          <w:sz w:val="22"/>
        </w:rPr>
        <w:t>We owe it to them not to be silent on these issues.</w:t>
      </w:r>
    </w:p>
    <w:p/>
    <w:p>
      <w:r>
        <w:rPr>
          <w:b/>
          <w:color w:val="1A4A6E"/>
          <w:sz w:val="22"/>
        </w:rPr>
        <w:t>Michelle Scrogham (Lab)</w:t>
      </w:r>
    </w:p>
    <w:p>
      <w:r>
        <w:rPr>
          <w:sz w:val="22"/>
        </w:rPr>
        <w:t>It is an honour to speak today on behalf of the people of Barrow and Furness as we mark this season of remembrance. Each year, we pause to reflect on the courage, duty and sacrifice of those who served, including those who never returned and those who live with the cost of service every day.</w:t>
      </w:r>
    </w:p>
    <w:p>
      <w:r>
        <w:rPr>
          <w:sz w:val="22"/>
        </w:rPr>
        <w:t>In Barrow and Furness, remembrance runs deep. Our town has long been bound to the defence of the nation not only through the proud service of the men and women in uniform, but through the hands and skills of the generations who built and maintained the Royal Navy submarines. Every steel plate and rivet crafted in Barrow is part of a commitment to peace through strength, the nuclear deterrent that has kept our country safe for over half a century. Those who work in our shipyard and those who served before them understand that deterrence is not abstract, but the quiet assurance that our nation can protect itself and prevent conflict. Their work honours the memory of those who fought to secure that peace. Alongside that proud industrial tradition stands our Army Reserve centre in Barrow, where local men and women train and serve with professionalism and pride. They embody the spirit and service that runs through our community.</w:t>
      </w:r>
    </w:p>
    <w:p>
      <w:r>
        <w:rPr>
          <w:sz w:val="22"/>
        </w:rPr>
        <w:t>My late grandfather Charles Arthur Beadell served in the second world war. He was my favourite person in the world, a devoted and fun-loving grandparent who would tell a very young me tales of war sanitised for my six-year-old ears. I had no idea until I had grown up and he had passed that those stories were a form of therapy. The horrors he saw haunted him, leaving him screaming in his sleep for the rest of his life. He had taken lives and watched those around him lose theirs. He had been blown up with his team, and being the only survivor, he was the lucky one. Yet he never once showed any bitterness towards German soldiers, and often remarked that they did not want to be there any more than him, but they were all serving their country. In a world with so much anger and hate, I think of his words of wisdom with hope.</w:t>
      </w:r>
    </w:p>
    <w:p>
      <w:r>
        <w:rPr>
          <w:sz w:val="22"/>
        </w:rPr>
        <w:t>Remembrance is not just about looking back. It is about the duty we owe to today’s veterans, reservists and service personnel. It means ensuring the success of the armed forces covenant: those who serve our country deserve not to be disadvantaged for their service. I was proud to sit on the Committee on the Armed Forces Commissioner Bill, which created an advocate to ensure that those who have served are never left behind. Today, let us ensure that our commitment to peace and security continues through the work done in my constituency, in constituencies across the country and here in Parliament. We will remember them.</w:t>
      </w:r>
    </w:p>
    <w:p/>
    <w:p>
      <w:r>
        <w:rPr>
          <w:b/>
          <w:color w:val="1A4A6E"/>
          <w:sz w:val="22"/>
        </w:rPr>
        <w:t>Ben Obese-Jecty (Con)</w:t>
      </w:r>
    </w:p>
    <w:p>
      <w:r>
        <w:rPr>
          <w:sz w:val="22"/>
        </w:rPr>
        <w:t>This is a short story about war. It is a story about what war looks like from the ground. It is not so much my story, but I was there and I was part of it. It is the story of Operation Herrick 11. More specifically, it is the story of 3 Rifles Battlegroup in Sangin, a small Afghan town of just a few square kilometres. The casualties sustained by 3 Rifles Battlegroup between October and March over the winter 2009-10 remain the heaviest casualties sustained by a British Army battlegroup since the Korean war. Sangin is where a third of all British soldiers who died in Afghanistan lost their lives.</w:t>
      </w:r>
    </w:p>
    <w:p>
      <w:r>
        <w:rPr>
          <w:sz w:val="22"/>
        </w:rPr>
        <w:t>Staff Sergeant Olaf “Oz” Schmid, George Cross, 30, was killed defusing multiple improvised explosive devices on 31 October 2009. Serjeant Phillip Scott, 30, was killed by an improvised explosive device during a patrol on 5 November. Rifleman Philip Allen, 20, was killed by an IED during a patrol on 7 November. Rifleman Samuel Bassett, 20, died in hospital from his injuries from an IED on 8 November. Rifleman Andrew Fentiman, 29, was killed by small arms fire during a foot patrol on the morning of 15 November. Rifleman James Brown, 18, died of his injuries from a suicide IED on 15 December. Lance Corporal David Kirkness, 24, was also killed by the suicide IED on 15 December. Lance Corporal Michael Pritchard, 22, was shot and killed by friendly fire from a British sniper on 20 December. Lance Corporal Tommy Brown was killed by an IED on 22 December. Lance Corporal Christopher Roney, 23, died of his wounds from a friendly fire Apache helicopter attack on 22 December. Sapper David Watson, 23, was caught in an IED detonation and died in the operating theatre on new year’s eve.</w:t>
      </w:r>
    </w:p>
    <w:p>
      <w:r>
        <w:rPr>
          <w:sz w:val="22"/>
        </w:rPr>
        <w:t>Corporal Lee Brownson, Conspicuous Gallantry Cross, 30, was killed by an IED on 15 January 2010. Rifleman Luke Farmer, 19, was killed by the same IED as Corporal Brownson on 15 January. Rifleman Peter Aldridge, 19, was caught by an IED, and he died en route to Camp Bastion on 22 January. Lance Corporal Daniel Cooper, 21, was killed by an IED on 24 January. Corporal John Moore, 22, and Private Sean McDonald, 26, were both killed by an IED on 7 February. Rifleman Mark Marshall, 29, was killed by an IED during a routine foot patrol on Valentine’s day, 14 February. Rifleman Martin Kinggett, 19, was shot and killed on 25 February. Rifleman Carlo Apolis, 28, was killed by a single gunshot wound on 1 March. Corporal Richard Green, 23, was killed by a single sniper round on 2 March. Rifleman Jonathon Allott, 19, was killed by a command wire IED on 5 March. Corporal Stephen Thompson, 31, was killed by an IED during a patrol on 7 March. Lance Corporal Tom Keogh, 24, died of a single gunshot wound on 7 March. Serjeant Steven “Stevie” Campbell, 30, was killed by a command wire IED hidden underwater on 22 March. Rifleman Daniel Holkham, 19, was killed by a vehicle-borne suicide IED, weeks short of the end of his tour, on 27 March.</w:t>
      </w:r>
    </w:p>
    <w:p>
      <w:r>
        <w:rPr>
          <w:sz w:val="22"/>
        </w:rPr>
        <w:t>Thirty soldiers died in Sangin in those six months, and another 80-plus suffered combat injuries, including amputations. I apologise if there are those whom I have missed, but there is no definitive list that we can check to read their stories. I pay tribute to those who made the ultimate sacrifice, some of whom I knew and many of whom I did not. We ask young men and women, some of them still teenagers, to close with and kill the enemy through dismounted close combat to win the fight in those last 100 yards, and that ask comes with a cost. So in this period of remembrance, I ask those in this House to remember their names, and should any of us have to make that fateful decision to commit soldiers to harm’s way, to remember above everything else that that decision will come with more names.</w:t>
      </w:r>
    </w:p>
    <w:p/>
    <w:p>
      <w:r>
        <w:rPr>
          <w:b/>
          <w:color w:val="1A4A6E"/>
          <w:sz w:val="22"/>
        </w:rPr>
        <w:t>Torcuil Crichton (Lab)</w:t>
      </w:r>
    </w:p>
    <w:p>
      <w:r>
        <w:rPr>
          <w:sz w:val="22"/>
        </w:rPr>
        <w:t>Madam Deputy Speaker, it was a pleasure to join you today at the remembrance service in Westminster Hall, and it was an honour to attend services in Tarbert, Harris in my constituency and at the Lewis war memorial in Stornoway at the weekend. The years are passing, but the numbers attending are not diminishing, which is perhaps not surprising in the Western Isles because we have a very high proportion of veterans who have served.</w:t>
      </w:r>
    </w:p>
    <w:p>
      <w:r>
        <w:rPr>
          <w:sz w:val="22"/>
        </w:rPr>
        <w:t>Historically, certainly in world war one, the islands suffered a disproportionately high number of men lost in comparison with the rest of the Commonwealth. Military historians tell us that that is because the reserve forces such as the Cameron Highlanders, the Seaforth Highlanders and the Gordon Highlanders were thrown into action early in the war, and many were lost in November 1914, before the Regular Army had even deployed in France. Island losses were compounded by the loss of the yacht Iolaire, a ship requisitioned as a troop carrier, which struck the rocks less than 1 mile out of Stornoway harbour on new year’s eve 1919 with the loss of 200 returning sailors within a mile of their home. This event became the crowning sorrow of the war that cast a century of mourning across the islands.</w:t>
      </w:r>
    </w:p>
    <w:p>
      <w:r>
        <w:rPr>
          <w:sz w:val="22"/>
        </w:rPr>
        <w:t>We remembered them, as we remembered all who served, when we gathered on Sunday under the Lewis war memorial, an 85-foot granite tower built to be seen from all parishes of Lewis. Like memorials across the country, the tower and memorial garden bears the names of all those who served and were lost in both world wars—except that it does not bear all the names. Malcolm Macdonald, the chair of Stornoway Historical Society and the author of “The Darkest Dawn”, a book on that Iolaire tragedy, revealed this week that his research shows that 389 names are not listed on the Lewis war memorial where they rightfully should be: 170 from world war one and 219 from world war two. Of those not listed, some are remembered in Commonwealth war graves or on war memorials elsewhere, but even then, 37 men from world war one and 58 from world war two do not appear to have been recognised anywhere. They come from all parishes from all over the islands.</w:t>
      </w:r>
    </w:p>
    <w:p>
      <w:r>
        <w:rPr>
          <w:sz w:val="22"/>
        </w:rPr>
        <w:t>It is the painstaking research of Mr Macdonald—based on his own intimate knowledge, including of the street he grew up on—that has revealed those statistics. On Westview Terrace where he lives, there is only one name from the second world war on the war memorial, yet he knows seven men were lost: No. 1 was Norman Macritchie, who died in Egypt and was in the Royal Navy; No. 3 was James Mackenzie, killed at Arnhem; No. 5 was Kenneth Mackenzie, killed in an RAF crash; No. 9 was William Maclean; and so on—down the street and out across the island. That is an example from one street on one island. If this list of missing men, of lost fallen, is true for the Isle of Lewis, then it must certainly be true for places across the whole country.</w:t>
      </w:r>
    </w:p>
    <w:p>
      <w:r>
        <w:rPr>
          <w:sz w:val="22"/>
        </w:rPr>
        <w:t>There are many reasons why men are missing from the Lewis war memorial. In the first world war, headmasters compiled the names for memorialising, and emigration and a lack of definitive information would have contributed. In world war two, families were simply asked to submit names for the roll of honour, which we now know to be incomplete—389 forgotten war heroes from an island where people do not just know their own history, they know their neighbours’ history and everyone else’s as well.</w:t>
      </w:r>
    </w:p>
    <w:p>
      <w:r>
        <w:rPr>
          <w:sz w:val="22"/>
        </w:rPr>
        <w:t>The kind of assiduous research that Mr Macdonald undertook does not come cheap. He spent years of his own time digging through the force records, looking for ships’ lists and overseas war records—and, Madam Deputy Speaker, if you are looking for one John Macleod in an island of John Macleods, you can see how that adds up.</w:t>
      </w:r>
    </w:p>
    <w:p>
      <w:r>
        <w:rPr>
          <w:sz w:val="22"/>
        </w:rPr>
        <w:t>Three things struck me about this situation. Of course I welcome this week’s announcement of £2 million of funding for the restoration of war memorials across the UK, but I would urge Ministers to go a bit further. We could find funds to help communities complete their rolls of honour by discounting or reimbursing research costs, but not every community has a Stornoway Historical Society and not every one has a Malcolm Macdonald to hand. Looking for the forgotten fallen across the UK is a much bigger task, but one that could, with the cross-fertilisation of existing lists, archival research and the innovative power of artificial intelligence, become a project that would recover the legacy of service and sacrifice, and correct the draft of history inscribed on stone memorials across the country.</w:t>
      </w:r>
    </w:p>
    <w:p>
      <w:r>
        <w:rPr>
          <w:sz w:val="22"/>
        </w:rPr>
        <w:t>I hope the names of the Lewis men are inscribed on a new plaque or in some kind of accessible form—digital or in print—so their losses can be recorded and they can be accorded their rightful status among their comrades. I hope the same can be true of people across the UK and that we can make this a reality—that the Government can step in with an AI project to scour the archives, correct the records and bring back the names of all those who gave their lives for their island home, for this country. Lest we forget.</w:t>
      </w:r>
    </w:p>
    <w:p/>
    <w:p>
      <w:r>
        <w:rPr>
          <w:b/>
          <w:color w:val="1A4A6E"/>
          <w:sz w:val="22"/>
        </w:rPr>
        <w:t>Ian Roome (LD)</w:t>
      </w:r>
    </w:p>
    <w:p>
      <w:r>
        <w:rPr>
          <w:sz w:val="22"/>
        </w:rPr>
        <w:t>It is a privilege to be able to say even a few words about the vital contribution our armed forces continue to make to the act of remembrance.</w:t>
      </w:r>
    </w:p>
    <w:p>
      <w:r>
        <w:rPr>
          <w:sz w:val="22"/>
        </w:rPr>
        <w:t>Every veteran deserves to have their service recognised, and it is a great credit to communities across the country that people from all walks of life still give generously and gather, as they did on this rainy Remembrance Sunday in North Devon, to recognise that dedication to duty. On Saturday, I was in South Molton where I met some young Army cadets loyally collecting for the Royal British Legion’s poppy appeal outside the pannier market. Indeed, battalions of the wider armed forces community are visibly deployed every year to support the good work of the Royal British Legion, and many other worthy armed forces charities up and down the length of Britain. Thanks to the exceptional dedication of cadet officers, like Major Joe Martin in my constituency of North Devon, many of those outstanding young cadets will go on to have bright careers in our armed forces themselves.</w:t>
      </w:r>
    </w:p>
    <w:p>
      <w:r>
        <w:rPr>
          <w:sz w:val="22"/>
        </w:rPr>
        <w:t>Those of us who have served, or represent forces towns, can easily forget that November is one of the few opportunities many people get to engage with serving personnel from our armed forces directly, face to face. As we know, Britain traditionally does not maintain large standing armies, so seeing uniforms on our high streets for remembrance is a rare chance to connect communities with the people who volunteer to defend them. It is important to remind people that we are all in this together, given some of the current conflicts around the world. This is not a country where people fear seeing soldiers in the street. Instead, the admiration for what our armed forces do on our behalf is profound. Our armed forces must be an extension of the society they serve, the democracy they defend, and the people they protect. Although every poppy sold will help the welfare of a veteran who deserves our gratitude, there is also a battle for hearts and minds that is being fought and won.</w:t>
      </w:r>
    </w:p>
    <w:p>
      <w:r>
        <w:rPr>
          <w:sz w:val="22"/>
        </w:rPr>
        <w:t>Our armed forces are ambassadors for the values of the uniform. As my good friends in the Royal Marines at the Barnstaple social club always toast on Remembrance Sunday: we will champion those values, remember absent friends and honour their sacrifice.</w:t>
      </w:r>
    </w:p>
    <w:p/>
    <w:p>
      <w:r>
        <w:rPr>
          <w:b/>
          <w:color w:val="1A4A6E"/>
          <w:sz w:val="22"/>
        </w:rPr>
        <w:t>Alison Taylor (Lab)</w:t>
      </w:r>
    </w:p>
    <w:p>
      <w:r>
        <w:rPr>
          <w:sz w:val="22"/>
        </w:rPr>
        <w:t>It is a pleasure briefly to the debate today. May I associate myself with the words of other hon. Members, reflecting the respect and gratitude we have for servicemen and servicewomen, past and present, and of course, remembering all those who have been lost?</w:t>
      </w:r>
    </w:p>
    <w:p>
      <w:r>
        <w:rPr>
          <w:sz w:val="22"/>
        </w:rPr>
        <w:t>Around the country, communities have been gathering around a cenotaph or a war memorial. In Renfrew in my constituency the war memorial stands all year round as a poignant reminder of their service. I therefore welcome the recent announcement by the Secretary of State for Culture, Media and Sport that a £2 million fund has been provided to restore war memorials across the UK, as many have fallen into disrepair. I will certainly be following up on that for my own constituency.</w:t>
      </w:r>
    </w:p>
    <w:p>
      <w:r>
        <w:rPr>
          <w:sz w:val="22"/>
        </w:rPr>
        <w:t>Last week, it was a privilege to visit Scotland’s Bravest Manufacturing Company in Bishopton. The company is a collaboration between the Royal British Legion and the military charity Erskine. I met veteran employees, many of whom had struggled to transition to civilian life and acquire gainful employment again. I heard at first hand about their journey from military to civilian careers, and was struck by how difficult some of them had found the experience and how brave they all were. Erskine was established in my constituency in 1916 and provides care, employment and housing to many ex-service personnel. Today, I wish to honour them and, on behalf of all my constituents, thank Erskine for all that it does.</w:t>
      </w:r>
    </w:p>
    <w:p>
      <w:r>
        <w:rPr>
          <w:sz w:val="22"/>
        </w:rPr>
        <w:t>My constituency sits on the River Clyde, a strategic target during world war two and still home to many strategic defence assets and military personnel. I want every young man or women who makes the choice to serve to know that their service is respected and that we owe them a debt of gratitude and honour. In closing, I simply say to all of them: thank you for your service.</w:t>
      </w:r>
    </w:p>
    <w:p/>
    <w:p>
      <w:r>
        <w:rPr>
          <w:b/>
          <w:color w:val="1A4A6E"/>
          <w:sz w:val="22"/>
        </w:rPr>
        <w:t>Lincoln Jopp (Con)</w:t>
      </w:r>
    </w:p>
    <w:p>
      <w:r>
        <w:rPr>
          <w:sz w:val="22"/>
        </w:rPr>
        <w:t>This morning, eight four-star generals and an air chief marshal took the unprecedented step of writing to the newspapers. Their letter deserves to be heard in full and to be entered the public record. They write:</w:t>
      </w:r>
    </w:p>
    <w:p>
      <w:r>
        <w:rPr>
          <w:sz w:val="22"/>
        </w:rPr>
        <w:t>“Having held the honour of leading the United Kingdom’s armed forces, we do not speak out lightly. Yet on Armistice Day we feel bound to warn that the government’s Northern Ireland Troubles Bill, and the legal activism surrounding it, risk weakening the moral foundations and operational effectiveness of the forces on which this nation depends. Presented as a route to justice and closure, the bill achieves neither. It will not bring terrorists to account; it will not heal division in Northern Ireland; and it undermines the confidence of those who volunteer to serve this country at its request and under its authority. This lawfare is a direct threat to national security.</w:t>
      </w:r>
    </w:p>
    <w:p>
      <w:r>
        <w:rPr>
          <w:sz w:val="22"/>
        </w:rPr>
        <w:t>No member of the armed forces received a “letter of comfort” after the Good Friday Agreement. What they relied upon was far stronger: the belief that if they acted within the law, under proper orders and in good faith, the nation would stand by them. This bill tears up that compact. Be clear, those who served in Northern Ireland do not seek immunity, they simply seek fairness—the recognition that there is a fundamental difference between legitimate authority and illegitimate violence. To erase that distinction weakens the moral authority of the state.</w:t>
      </w:r>
    </w:p>
    <w:p>
      <w:r>
        <w:rPr>
          <w:sz w:val="22"/>
        </w:rPr>
        <w:t>By extending the same protections to those who enforced the law and those who defied it, the bill becomes morally incoherent. It treats those who upheld the peace and those who bombed and murdered in pursuit of political ends as equivalent actors in a shared tragedy. That is not reconciliation; it is abdication of responsibility. Trust between the state and the individual who serves it is the cornerstone of military effectiveness. If servicemen and women begin to doubt, when they believe that lawful actions taken in the service of the crown will one day be re-examined in the misplaced light of hindsight, then recruitment, retention and morale will suffer.</w:t>
      </w:r>
    </w:p>
    <w:p>
      <w:r>
        <w:rPr>
          <w:sz w:val="22"/>
        </w:rPr>
        <w:t>Contrary to recent ministerial assurances, highly trained members of special forces are already leaving the service. These are the men and women who quietly neutralise threats and protect lives every week. Their loss is significant; it is a direct consequence of legal uncertainty and the erosion of trust. This is a corrosive form of “lawfare”—the use of legal processes to fight political or ideological battles—which now extends far beyond Northern Ireland. Today every deployed member of the British Armed Forces must consider not only the enemy in front but the lawyer behind. The fear that lawful actions may later be judged unlawful will paralyse decision-making, distort rules of engagement and deter initiative. We will lose our fighting edge at exactly the moment it is most needed. And make no mistake, our closest allies are watching uneasily, and our enemies will be rubbing their hands.</w:t>
      </w:r>
    </w:p>
    <w:p>
      <w:r>
        <w:rPr>
          <w:sz w:val="22"/>
        </w:rPr>
        <w:t>The prime minister and attorney-general must recognise that an ever-broadening interpretation of the European Convention on Human Rights is being used against those who act under lawful authority of the crown. The state owes its servants more than political reassurance it must ensure that those who apply necessary force on behalf of the nation are not left to face the consequences alone.</w:t>
      </w:r>
    </w:p>
    <w:p>
      <w:r>
        <w:rPr>
          <w:sz w:val="22"/>
        </w:rPr>
        <w:t>The government must restore legal clarity, reaffirm the law of armed conflict, deviate from the application of the ECHR, the Human Rights Act and relevant international conventions and ensure those who act under lawful authority are protected. A new, honest framework is required. The Troubles Bill achieves nothing—and ongoing lawfare risks everything.”</w:t>
      </w:r>
    </w:p>
    <w:p>
      <w:r>
        <w:rPr>
          <w:sz w:val="22"/>
        </w:rPr>
        <w:t>The letter is signed by General Sir Peter Wall, General Sir Mark Carleton-Smith, General Sir Patrick Sanders, General Sir Richard Barrons, General Sir Chris Deverell, General Sir Richard Shirreff, General Sir Tim Radford, General Sir Nick Parker and Air Chief Marshal Sir Andrew Pulford. I will say on the record myself, Madam Deputy Speaker, that these are men whose boots I am not fit to polish.</w:t>
      </w:r>
    </w:p>
    <w:p/>
    <w:p>
      <w:r>
        <w:rPr>
          <w:b/>
          <w:color w:val="1A4A6E"/>
          <w:sz w:val="22"/>
        </w:rPr>
        <w:t>Madam Deputy Speaker</w:t>
      </w:r>
    </w:p>
    <w:p>
      <w:r>
        <w:rPr>
          <w:sz w:val="22"/>
        </w:rPr>
        <w:t>Order. After the next speaker, there will be a four-minute time limit.</w:t>
      </w:r>
    </w:p>
    <w:p/>
    <w:p>
      <w:r>
        <w:rPr>
          <w:b/>
          <w:color w:val="1A4A6E"/>
          <w:sz w:val="22"/>
        </w:rPr>
        <w:t>Chris Kane (Lab)</w:t>
      </w:r>
    </w:p>
    <w:p>
      <w:r>
        <w:rPr>
          <w:sz w:val="22"/>
        </w:rPr>
        <w:t>On Sunday, I was at the war memorial in Stirling city centre to lay a wreath and to reflect. Stirling’s memorial was completed in 1922. Six hundred and ninety-two names were recorded on the monument that first year, and behind every name was a story of a life lived and a life given to war. I want to talk about three of those names today, but I want to start with a woman who I have no doubt was in the crowd the day the memorial was unveiled. Her name was Margaret Fleming.</w:t>
      </w:r>
    </w:p>
    <w:p>
      <w:r>
        <w:rPr>
          <w:sz w:val="22"/>
        </w:rPr>
        <w:t>Margaret and her husband, John, lived in Stirling. Margaret worked in a local grocer’s shop and John was a sailor—a stoker on a steamship—who travelled the world’s oceans for months at a time, leaving Margaret to raise their family, including their sons Thomas and Martin. When war was declared, the Fleming men, like so many in every town and village across the land, answered the call to serve. John joined the merchant navy, Martin joined the Argyll and Sutherland Highlanders and Thomas joined the Black Watch. On each of the days the men in her life left for war, I suspect Margaret would have helped them to pack, prepared a packed lunch and walked them to the railway station. I think she would have walked slowly. As a parent, I know I would.</w:t>
      </w:r>
    </w:p>
    <w:p>
      <w:r>
        <w:rPr>
          <w:sz w:val="22"/>
        </w:rPr>
        <w:t>In autumn 1914, the first of five battles of the war in Flanders took place near the town of Ypres, which stood between the advancing Germans and the channel ports—a vital line that the allies could not afford to lose. Eight thousand soldiers were killed in that battle, with nearly 30,000 wounded and more than 10,000 missing.</w:t>
      </w:r>
    </w:p>
    <w:p>
      <w:r>
        <w:rPr>
          <w:sz w:val="22"/>
        </w:rPr>
        <w:t>Along with the letters she would have craved, there was one method of communication Margaret would have dreaded receiving: a telegram. Among the telegrams that arrived in family homes across Britain that month, one would have found its way to Bank Street in Stirling, telling Margaret that her son Thomas had fallen on 27 October and been buried near where he died.</w:t>
      </w:r>
    </w:p>
    <w:p>
      <w:r>
        <w:rPr>
          <w:sz w:val="22"/>
        </w:rPr>
        <w:t>A second telegram would arrive three years later. Margaret’s husband, John, was serving on the steamship Batoum, carrying vital supplies across the Atlantic between the USA and Ireland. John was a donkeyman, working the small engine that pumped water from the bowels of the ship. It was a hot, hard and dangerous job. On 19 June 1917, the Batoum was less than six miles from home waters; the crew could see the lighthouse at Fastnet Rock—a beacon of safety after a 4,000-mile voyage—but they never saw the German U-boat or the torpedo that struck the ship. Forty-one of the forty-two members of crew survived. The only man lost that day was John, who stayed to tend to his engine, pumping water from the sinking ship to buy his comrades time to escape.</w:t>
      </w:r>
    </w:p>
    <w:p>
      <w:r>
        <w:rPr>
          <w:sz w:val="22"/>
        </w:rPr>
        <w:t>In 1918, just three months before the guns finally fell silent, a third telegram arrived. In the last months of the war, both sides threw everything they had into one final push and one million men were lost—80,000 fell in August alone. One of them was Martin Fleming, who was killed in Flanders on 10 August 1918. He was 20 years old. Margaret had lost her husband, her oldest son and her youngest son.</w:t>
      </w:r>
    </w:p>
    <w:p>
      <w:r>
        <w:rPr>
          <w:sz w:val="22"/>
        </w:rPr>
        <w:t>For those gathered at the memorial that first year, it was a deeply personal experience. For each of the parents, wives and children, each name recorded was a son, a father, a husband and a friend; all would have been known personally to someone in the crowd. The ongoing sacrifice of the families who were left behind by the devastation of war is more quietly marked than the sacrifice of the soldiers who died in the conflict, but we must remember both the lives lost in war and the lives lived on with the pain of loss to war.</w:t>
      </w:r>
    </w:p>
    <w:p>
      <w:r>
        <w:rPr>
          <w:sz w:val="22"/>
        </w:rPr>
        <w:t>At the unveiling in Stirling, Margaret would have stood before the memorial bearing the names of her husband and sons—three men she had loved and lost to war—their names cast in bronze, quietly carrying both the weight of her sorrow and the endurance of her love. As the years pass, we no longer know their faces or hear their voices, yet we can still speak their names and wonder who they were, how they lived and what they dreamed of, and in that wondering—in the act of remembrance—we keep them present in the life of our communities today. Margaret Fleming’s name is not recorded on Stirling’s war memorial, but it will now be recorded on the record of this place.</w:t>
      </w:r>
    </w:p>
    <w:p>
      <w:r>
        <w:rPr>
          <w:sz w:val="22"/>
        </w:rPr>
        <w:t>At the unveiling, Stirling’s provost spoke of his mingled feelings of grief and pride. Time dampens grief, yet deepens pride. It is with that in mind that I say with my heart full of peace, full of hope and full of love that we will remember them.</w:t>
      </w:r>
    </w:p>
    <w:p/>
    <w:p>
      <w:r>
        <w:rPr>
          <w:b/>
          <w:color w:val="1A4A6E"/>
          <w:sz w:val="22"/>
        </w:rPr>
        <w:t>Dave Doogan (SNP)</w:t>
      </w:r>
    </w:p>
    <w:p>
      <w:r>
        <w:rPr>
          <w:sz w:val="22"/>
        </w:rPr>
        <w:t>The three fatalities from Stirling that the hon. Member for Stirling and Strathallan (Chris Kane) has just set out so eloquently were three of the 135,000 men and women who died from Scotland during world war one. There were almost 60,000 Scots casualties in world war two, and more still in campaigns thereafter in Malaya, Korea, the Falklands, the Gulf and Afghanistan. Some 25% of all Scots who answered the call during the great war never returned to Scotland. We are united in remembrance of their selflessness and heroism and the personal sacrifice endured during that period.</w:t>
      </w:r>
    </w:p>
    <w:p>
      <w:r>
        <w:rPr>
          <w:sz w:val="22"/>
        </w:rPr>
        <w:t>As well as the brave men on the frontline, we must pay tribute to the Scots at home—many of whom were women—who toiled on the land and in the mines, shipyards and munitions factories. Without their efforts and sacrifice, the war could never have been prosecuted in the way that it was. One thousand and twelve men and women from Perthshire gave their lives during world war one, with 248 coming from Blairgowrie alone and many hundreds more coming from the Angus glens and the burghs of Angus. As well as the human sacrifice and cost, we must remember the cultural and economic toll of such high attrition of breeding-age men—men who would father families, or not as the case may be, and men who would have worked productively, or not as the case may be.</w:t>
      </w:r>
    </w:p>
    <w:p>
      <w:r>
        <w:rPr>
          <w:sz w:val="22"/>
        </w:rPr>
        <w:t>On the eastern tip of my constituency lies Montrose, the site of the UK’s first operational air station, home to No. 2 Squadron of the Royal Flying Corps, established in 1913. During world war two, Montrose was a strategic target for the Luftwaffe. Montrose was bombed at least 15 times in October 1940, suffering huge destruction to the port, air base and the Chivers jam factory, which caused a huge consternation. In that attack, three German Junkers dropped at least 24 bombs on the station, killing five, injuring 18 and destroying two hangars and the officers’ mess. Angus was bombed a minimum of 44 times before the war ended.</w:t>
      </w:r>
    </w:p>
    <w:p>
      <w:r>
        <w:rPr>
          <w:sz w:val="22"/>
        </w:rPr>
        <w:t>Against this, I was pleased to stand in the heaving rain on Sunday in Blairgowrie with veterans of the Black Watch, the Brownies, Guides, Scouts, cadets and a good 150 local people braving the elements to pay tribute and give thanks to our veterans. We should note that at the end of the second world war the state invested greatly in veterans. That concordance with our service personnel is one that we should seek to continue to honour. I know that in Scotland the Scottish Government have worked with business to proactively assist in the recruitment of veterans, not least because veterans are excellent employees. ScottishPower is demonstrating this by actively recruiting 300 veterans by the end of this year and a further 2,000 by the end of next year to support investment in our energy infrastructure.</w:t>
      </w:r>
    </w:p>
    <w:p>
      <w:r>
        <w:rPr>
          <w:sz w:val="22"/>
        </w:rPr>
        <w:t>Our armed forces are not essential to the fabric of our society. They are the fabric of our society. It can be quite fashionable to pretend that war is something that belongs in the history books, but 80 years is the blink of an eye in human history. Humans have demonstrated that they can be brutal, visceral and lethal, and I want the defence on my side to outpace logistically, industrially, technologically and lethally those who would seek to do us harm. We have a debt to our armed forces. They will step up and answer the call when needed, and that is their duty, and we owe them a serious debt of gratitude for that.</w:t>
      </w:r>
    </w:p>
    <w:p/>
    <w:p>
      <w:r>
        <w:rPr>
          <w:b/>
          <w:color w:val="1A4A6E"/>
          <w:sz w:val="22"/>
        </w:rPr>
        <w:t>Kevin Bonavia (Lab)</w:t>
      </w:r>
    </w:p>
    <w:p>
      <w:r>
        <w:rPr>
          <w:sz w:val="22"/>
        </w:rPr>
        <w:t>It is an honour to mark Armistice Day by speaking in this debate about our armed forces—those who serve today and those who served before them. Their courage and service is woven into the tapestry of every village, town and city in this country.</w:t>
      </w:r>
    </w:p>
    <w:p>
      <w:r>
        <w:rPr>
          <w:sz w:val="22"/>
        </w:rPr>
        <w:t>In my constituency, that tapestry has been preserved thanks to the vital work of local historian Paul Johnson, who created the Herts at War project. Thousands from Stevenage and surrounding villages fought abroad in both world wars, each one with a unique character, life, home, family and with a story to be told. Take Herbert Charles Cooper from the village of Aston, who at just 18 years old enlisted in 1914 and joined the 9th East Surrey Regiment. He was the son of a local chimney sweep. On the western front, Herbert was tragically shot by a sniper while replacing sandbags on a parapet. He gave his life valiantly in service to his country and now lies in Spoilbank cemetery in Belgium.</w:t>
      </w:r>
    </w:p>
    <w:p>
      <w:r>
        <w:rPr>
          <w:sz w:val="22"/>
        </w:rPr>
        <w:t>Take Edward John Croft, born in 1886 on Stevenage High Street. He joined the Royal Navy as a boy seaman in 1904. His career was extraordinary: he served in the suppression of the Armenian massacres, supported the Messina earthquake rescues, and even acted as personal signalman to the Prince and Princess of Wales aboard HMS Renown. During the great war, he fought at Jutland aboard HMS Caroline, where he suffered shell shock. Later, while serving ashore, an air raid caused a relapse that ultimately led to his death in 1919. He is buried in the Royal Navy cemetery at Southsea.</w:t>
      </w:r>
    </w:p>
    <w:p>
      <w:r>
        <w:rPr>
          <w:sz w:val="22"/>
        </w:rPr>
        <w:t>Their stories are powerful, moving and inspiring, but also devastating. The stories do not end there. That brings me to the reality of modern service. Our armed forces are not only defending us abroad but protecting us at home—from cyber-threats, terrorism, even natural disasters. Their remit is expanding, and so must our support. I was honoured to meet service personnel from the Royal Air Force last year while taking part in the armed forces parliamentary scheme. That gave me a real insight into the lives that they lead on our behalf and what they need in terms of support, equipment, accommodation, childcare and so much more.</w:t>
      </w:r>
    </w:p>
    <w:p>
      <w:r>
        <w:rPr>
          <w:sz w:val="22"/>
        </w:rPr>
        <w:t>Now I turn to those who have served. I want to draw the House’s attention to an important piece of work produced in my constituency: the Hertfordshire veteran report, created by Stu Mendelson, co-founder of the Muster Point in Stevenage. This report is the first evidence-based overview of veteran need in Hertfordshire, using data from the 2021 census, the Department for Work and Pensions and Jobcentre armed forces champions. It moves the conversation from assumption to evidence, and the findings are stark. Hertfordshire has fewer veterans that the national average but more at-risk veterans than expected, and their hardship is concentrated in specific districts. Over 5.8% of Stevenage’s veterans are on universal credit, which is well above the national average, and many rely on housing support.</w:t>
      </w:r>
    </w:p>
    <w:p>
      <w:r>
        <w:rPr>
          <w:sz w:val="22"/>
        </w:rPr>
        <w:t>I know that Stevenage borough council is doing all it can for veterans in our town. I want to pay particular tribute to Claire Parris, the council’s armed forces champion, for her tireless work in making this happen. I also want to thank Stu, Steve and their team at the Muster Point for everything they do for veterans in Stevenage and beyond. It is more than a hub; it is a lifeline offering practical support. I joined them last week at a 72-hour, non-stop vigil at our war memorial to mark remembrance and raise awareness.</w:t>
      </w:r>
    </w:p>
    <w:p>
      <w:r>
        <w:rPr>
          <w:sz w:val="22"/>
        </w:rPr>
        <w:t>We need to give veterans support. I take this opportunity to ask my hon. and gallant Friend the Minister to visit the Muster Point in Stevenage to see at first hand how the armed forces covenant is being implemented and how we can go further and faster—as we must do—to deliver the full extent of its benefits to those who have served our country.</w:t>
      </w:r>
    </w:p>
    <w:p/>
    <w:p>
      <w:r>
        <w:rPr>
          <w:b/>
          <w:color w:val="1A4A6E"/>
          <w:sz w:val="22"/>
        </w:rPr>
        <w:t>Sir Julian Lewis (Con)</w:t>
      </w:r>
    </w:p>
    <w:p>
      <w:r>
        <w:rPr>
          <w:sz w:val="22"/>
        </w:rPr>
        <w:t>I congratulate everyone who has contributed to the debate so far. Of all the fine contributions, I want to start where the hon. Member for Stirling and Strathallan (Chris Kane) left off. He spoke about the mother attending the memorial where her husband and two sons’ names were all inscribed. On Saturday I had the privilege of attending the War Widows’ special ceremony of remembrance at the Cenotaph. If one looks at the website of the War Widows Association, one sees this interesting piece of historical context. It says:</w:t>
      </w:r>
    </w:p>
    <w:p>
      <w:r>
        <w:rPr>
          <w:sz w:val="22"/>
        </w:rPr>
        <w:t>“Originally, when the association was formed”—</w:t>
      </w:r>
    </w:p>
    <w:p>
      <w:r>
        <w:rPr>
          <w:sz w:val="22"/>
        </w:rPr>
        <w:t>in 1971—</w:t>
      </w:r>
    </w:p>
    <w:p>
      <w:r>
        <w:rPr>
          <w:sz w:val="22"/>
        </w:rPr>
        <w:t>“the widows were not allowed to take part in the annual November Sunday service and march past at the Cenotaph. As they wanted to show their respect to their husbands they began to hold a very short service on the Saturday at the Cenotaph in London. They dashed between the cars and laid their cross, said a prayer and dashed back to the pavement.”</w:t>
      </w:r>
    </w:p>
    <w:p>
      <w:r>
        <w:rPr>
          <w:sz w:val="22"/>
        </w:rPr>
        <w:t>Well, how things have changed. Not only do war widows now participate on Remembrance Sunday, but Whitehall is closed specially in their honour on the preceding Saturday. Led by fine military musicians, they march in tribute to those whom they have lost in the service of our country. It was, as I said, a privilege to be invited to attend, and a pleasure to see our hon. and gallant Minister for Veterans and People present in solidarity.</w:t>
      </w:r>
    </w:p>
    <w:p>
      <w:r>
        <w:rPr>
          <w:sz w:val="22"/>
        </w:rPr>
        <w:t>That same evening, the BBC broadcast two hours of the finest television imaginable. The festival of remembrance perfectly combined music, pageantry, belated recognition of those who unjustly lost their service careers because of their sexuality, and unforgettable tributes to the fallen. I for one will never forget the testimony of the children of Corporal Mark Palin, who was killed in Afghanistan in 2011, and their bearing as they carried the book of remembrance to the centre of the Royal Albert Hall.</w:t>
      </w:r>
    </w:p>
    <w:p>
      <w:r>
        <w:rPr>
          <w:sz w:val="22"/>
        </w:rPr>
        <w:t>Strangely, one ward in my constituency by tradition holds its ceremony in the afternoon, so I was able to attend two local ceremonies: that at St Michael and All Angels church in Lyndhurst in the heart of the New Forest, and that at All Saints’ church on the waterside, close to where the Solent meets Southampton water, north of the Isle of Wight. Both events and the attendant parades were admirably organised, with Royal British Legion veterans at one end of the age range and uniformed young people at the other bringing style and panache to the occasions. The high levels of attendance testify to the importance to our communities of such solemn and sacred occasions.</w:t>
      </w:r>
    </w:p>
    <w:p>
      <w:r>
        <w:rPr>
          <w:sz w:val="22"/>
        </w:rPr>
        <w:t>In the few seconds remaining, I draw attention to the Airborne war cemetery, which lies about 7 km west of Arnhem, near the village of Oosterbeek. One of the last bastions held in the dreadful battle of Arnhem was the Roman Catholic church of St Bernulphus in Oosterbeek. It was left in ruins but beautifully rebuilt soon after the war. The rebuilt church remains a focal point for Arnhem commemorations, yet it is now under serious threat of sale and disposal. It is profoundly to be hoped that organisations such as Support our Paras and Government Ministers will make representations to the Dutch authorities about preserving that historic building.</w:t>
      </w:r>
    </w:p>
    <w:p/>
    <w:p>
      <w:r>
        <w:rPr>
          <w:b/>
          <w:color w:val="1A4A6E"/>
          <w:sz w:val="22"/>
        </w:rPr>
        <w:t>David Baines (Lab)</w:t>
      </w:r>
    </w:p>
    <w:p>
      <w:r>
        <w:rPr>
          <w:sz w:val="22"/>
        </w:rPr>
        <w:t>The communities I represent in St Helens North have a long and proud connection with the armed forces, from the St Helens Pals of the first world war, to groups such as Newton-le-Willows sea cadets and local veterans organisations, who do outstanding community work across the borough. Last week, in Parliament’s garden of remembrance, I planted a cross dedicated to Corporal Derek Johnson, who lived in Haydock, and who sadly passed away in June. He served in the 2nd Battalion, the Royal Regiment of Fusiliers, and went on to found the North West Veterans Corps of Drums, which supports the veterans community and takes part in fantastic public performances.</w:t>
      </w:r>
    </w:p>
    <w:p>
      <w:r>
        <w:rPr>
          <w:sz w:val="22"/>
        </w:rPr>
        <w:t>In September, we welcomed the Minister for the Armed Forces to St Helens North to meet local veterans and discuss what more we can do to ensure that all those who have served get the support that they need and deserve. The veterans’ strategy announced yesterday is a hugely positive step towards ensuring that no one who served is left behind, but there is always more that we can do.</w:t>
      </w:r>
    </w:p>
    <w:p>
      <w:r>
        <w:rPr>
          <w:sz w:val="22"/>
        </w:rPr>
        <w:t>My constituent Andy Reid MBE is a triple amputee who was injured by an improvised explosive device in Afghanistan in 2009. In the years since, he has done a huge amount of work for wounded veterans, charities and the wider community through his Standing Tall Foundation. He is calling for a new medal to address a significant gap in our honours system. The UK has no formal medal to recognise service personnel wounded in combat. While we rightly honour those who have fallen through the Elizabeth Cross, there is no equivalent recognition for those who carry the physical scars of their service throughout their life. That places us out of step with key allies such as the United States, which has the Purple Heart, and India, which has the Wound medal. I fully support his campaign. I have already raised the matter with Ministry of Defence colleagues, and will be writing to the Cabinet Office to set out the case.</w:t>
      </w:r>
    </w:p>
    <w:p>
      <w:r>
        <w:rPr>
          <w:sz w:val="22"/>
        </w:rPr>
        <w:t>On Sunday, I had the honour of attending remembrance events in Earlestown, Haydock, and St Aidan’s church in Billinge. This morning, I attended a moving service at the Crank and Kings Moss war memorial.</w:t>
      </w:r>
    </w:p>
    <w:p>
      <w:r>
        <w:rPr>
          <w:sz w:val="22"/>
        </w:rPr>
        <w:t>When we attend remembrance events, we remember all those who served, and especially those who made the ultimate sacrifice, but we also think about what they fought for and whether we are living up to the ideals that they defended. Sadly, the last witnesses of the great war have now left us, and those who witnessed the second world war and experienced its causes and consequences are increasingly fewer in number. I think of my grandparents, Gerald and Elsie Howard, and Peter and Joan Baines, who are no longer with us. I think about them all increasingly often. I did not ask them about their experiences when I had the chance—I wish that I had—but I do know the kind of people they were, and what mattered to them. They worked hard all their lives, they loved their families, they valued community and good humour, and they believed that people should look out for one another. I do not think we have changed that much. My grandparents and their generation fought for and earned the right to live in peace, and it seems to me that that is a fight that every generation has to have, in one form or another.</w:t>
      </w:r>
    </w:p>
    <w:p>
      <w:r>
        <w:rPr>
          <w:sz w:val="22"/>
        </w:rPr>
        <w:t>The voices and the experiences of those generations who lived through something similar to what we face now might be increasingly distant, but we must remember them, and we do. It is also important that we learn from them. I firmly believe that the tolerant, fair-minded, community-spirited and outward-looking Britain that my grandparents fought for and loved is still who we are. We can all play our part in defending those values—and we must, particularly those of us in this place—but there should be no doubt that those who are willing to step up and do so in uniform as members of our armed forces deserve the greatest praise. All those in St Helens North who served, and all those who continue to do so, can be assured of not just my thanks, but my support.</w:t>
      </w:r>
    </w:p>
    <w:p/>
    <w:p>
      <w:r>
        <w:rPr>
          <w:b/>
          <w:color w:val="1A4A6E"/>
          <w:sz w:val="22"/>
        </w:rPr>
        <w:t>Madam Deputy Speaker</w:t>
      </w:r>
    </w:p>
    <w:p>
      <w:r>
        <w:rPr>
          <w:sz w:val="22"/>
        </w:rPr>
        <w:t>Order. With an immediate three-minute time limit, I call Martin Vickers.</w:t>
      </w:r>
    </w:p>
    <w:p/>
    <w:p>
      <w:r>
        <w:rPr>
          <w:b/>
          <w:color w:val="1A4A6E"/>
          <w:sz w:val="22"/>
        </w:rPr>
        <w:t>Martin Vickers (Con)</w:t>
      </w:r>
    </w:p>
    <w:p>
      <w:r>
        <w:rPr>
          <w:sz w:val="22"/>
        </w:rPr>
        <w:t>Thank you, Madam Deputy Speaker, for that injunction.</w:t>
      </w:r>
    </w:p>
    <w:p>
      <w:r>
        <w:rPr>
          <w:sz w:val="22"/>
        </w:rPr>
        <w:t>In the past, one of our major sources of local pride was the county regiments, and in the case of my constituency, the Lincolnshire Regiment. Now merged into the Royal Anglians, it can still bring people out on to the street whenever the opportunity arises. Armed Forces Day is a massive event in North East Lincolnshire; it is estimated that it attracted over 200,000 people to the town of Cleethorpes over the weekend.</w:t>
      </w:r>
    </w:p>
    <w:p>
      <w:r>
        <w:rPr>
          <w:sz w:val="22"/>
        </w:rPr>
        <w:t>Today, I want to reflect on the contribution of the Grimsby Chums. Members will be well aware of the Pals regiments formed during 1914-15. Unlike the Pals regiments, however, the Grimsby regiment that was raised took the name of the Chums. When Lord Kitchener was appointed on 6 August 1914, he said that he did not believe that the war would be short, and he was certainly right. The Army at that time was made up of 450,000 people, and 118,000 were serving in India and elsewhere in the empire. Kitchener was determined to put more men in uniform.</w:t>
      </w:r>
    </w:p>
    <w:p>
      <w:r>
        <w:rPr>
          <w:sz w:val="22"/>
        </w:rPr>
        <w:t>In Grimsby and the surrounding area, local dignitaries stepped forward with offers of help. Alderman John Herbert Tate, the mayor, received a telegram from Kitchener and set about recruiting people into the new Grimsby Chums. Alderman Tate appointed a local timber merchant, George Bennett, as acting commander. The position was subsequently taken by the right hon. George Edward Heneage, who was plucked from retirement. His father had been the Grimsby MP.</w:t>
      </w:r>
    </w:p>
    <w:p>
      <w:r>
        <w:rPr>
          <w:sz w:val="22"/>
        </w:rPr>
        <w:t>The name “Chums” appears in print on 11 September 1914, in the Grimsby Daily Telegraph . It is somewhat strange that the title continued in use throughout the conflict. Recruitment was encouraged by local headmasters, particularly at Clee grammar and St James’ school. The Earl of Yarborough, whose Brocklesby estate includes much land in northern Lincolnshire, agreed to the request that the Chums set up camp on the estate. The Chums fought in many battles, most notably the battle of the Somme, in which, sadly, 15 officers and 487 men were killed. Grimsby and local people are proud of the Grimsby Chums. We honour them today, just as we honour those who have served in the years since the Chums were formed, and those serving today. We remember them.</w:t>
      </w:r>
    </w:p>
    <w:p/>
    <w:p>
      <w:r>
        <w:rPr>
          <w:b/>
          <w:color w:val="1A4A6E"/>
          <w:sz w:val="22"/>
        </w:rPr>
        <w:t>David Williams (Lab)</w:t>
      </w:r>
    </w:p>
    <w:p>
      <w:r>
        <w:rPr>
          <w:sz w:val="22"/>
        </w:rPr>
        <w:t>It is a solemn honour to speak. Today we pause to not only remember the fallen, but renew our duty to ensuring that their courage, sacrifice and legacy are never forgotten. In Stoke-on-Trent and Kidsgrove, that duty is lived out with quiet persistence and deep pride. Remembrance does not end with the names already carved in stone. Local historians, veterans and community leaders continue to seek out those brave women and men whose service has not yet been fully recognised. As part of the Honouring the Royal Doulton Fallen project, local campaigners, including Mike Lightfoot and my friend and predecessor in this place, Joan Walley, have worked tirelessly to recover the stories of those who served our nation but who have, for far too long, been left without the dignity of commemoration.</w:t>
      </w:r>
    </w:p>
    <w:p>
      <w:r>
        <w:rPr>
          <w:sz w:val="22"/>
        </w:rPr>
        <w:t>One such story is that of Private Alfred William Holdcroft, a young man from Hot Lane in Smallthorne, who fought in the battle of the Somme. For decades, he lay in an unmarked grave in Burslem cemetery. As a result of the hard work of all involved, back in September, I stood alongside our community as a new cross was dedicated at his resting place. It was a moment of quiet reverence. I join local campaigners in urging the Commonwealth War Graves Commission to formally recognise his grave, so that his contribution to our country is properly honoured. The project has also brought to light the story of Flight Sergeant Harold Kenneth Hall, who served in the Royal Air Force during the second world war, and who is believed to have been lost in action in 1941. Work continues to restore his records, so that he receives any honours he is due.</w:t>
      </w:r>
    </w:p>
    <w:p>
      <w:r>
        <w:rPr>
          <w:sz w:val="22"/>
        </w:rPr>
        <w:t>Across our area, we have a proud military tradition, and our duty is not only to remember those who served, but to stand with them, and with those who serve today. I therefore welcome this Government’s continued investment in veterans’ wellbeing, housing and employment support through the new Valour initiative. I also support this Government’s investment in the National Heritage Memorial Fund, and I look forward to supporting the restoration of Tunstall memorial gardens, something that I campaigned for as a councillor, so that future generations may stand, reflect and remember. I will also continue to work with the Royal Doulton project to reinstate the lost memorial at Kiln Gate in Burslem, and to ensure that we recognise every fallen hero in our area. Their service deserves our ongoing commitment to remembrance, and we will remember them.</w:t>
      </w:r>
    </w:p>
    <w:p/>
    <w:p>
      <w:r>
        <w:rPr>
          <w:b/>
          <w:color w:val="1A4A6E"/>
          <w:sz w:val="22"/>
        </w:rPr>
        <w:t>Peter Fortune (Con)</w:t>
      </w:r>
    </w:p>
    <w:p>
      <w:r>
        <w:rPr>
          <w:sz w:val="22"/>
        </w:rPr>
        <w:t>I too want to thank the Minister for the Armed Forces, for whom I have huge personal respect. Anyone who wants to take themselves to Wikipedia and have a look through his glittering career will be amazed. I made the mistake of looking earlier and finding out that he was younger than me, which was thoroughly depressing.</w:t>
      </w:r>
    </w:p>
    <w:p>
      <w:r>
        <w:rPr>
          <w:sz w:val="22"/>
        </w:rPr>
        <w:t>It is a privilege to have the opportunity to speak in today’s debate. Remembrance Day marks a significant moment of national unity, and an opportunity to share our deep-seated feelings of gratitude, sorrow and loss, which span generations. We give our thanks for the bravery and dedication of those who have served in our armed forces. I would especially like to remember those from my regiment, and those who served in the wider armoured corps. I vividly remember visiting the battlefield of Villers-Bocage with some of the veterans, and it was deeply moving. I would also like to make special mention of my uncle, Simon Clark, who as a very young man served on HMS Arrow. He marched at the Cenotaph yesterday, and we are all very proud.</w:t>
      </w:r>
    </w:p>
    <w:p>
      <w:r>
        <w:rPr>
          <w:sz w:val="22"/>
        </w:rPr>
        <w:t>It would be remiss of me not to mention the huge part that my constituency played in the second world war and the battle of Britain. RAF Biggin Hill, Britain’s most famous fighter station, played a critical role in defending London and the south-east. Despite being officially designated the most bombed station in Fighter Command, the station still saw the departure and return of over 1,000 sorties during the battle of Britain. At the close of the battle, Biggin Hill’s score of enemy aircraft destroyed was just under 600, and Winston Churchill described RAF Biggin Hill as “the strongest link”. I pay tribute to all those who served at RAF Biggin Hill, and to the community who supported them.</w:t>
      </w:r>
    </w:p>
    <w:p>
      <w:r>
        <w:rPr>
          <w:sz w:val="22"/>
        </w:rPr>
        <w:t>Bromley borough is home to more than 6,600 veterans—the highest number of any borough in London—and nearly 2,000 of those veterans are my constituents in Bromley and Biggin Hill. Locally, we are incredibly lucky to have the Hayes Royal British Legion branch. It was established over 90 years ago, and boasts 900 members, who collectively raise thousands of pounds to support serving and ex-serving members of the armed forces and their families. Since its inception in 1919, Remembrance Day has brought our communities together to remember the sacrifice made by all those serving in the UK and Commonwealth armed forces, their families, and others who have given their life in service to our country. It is right that we honour them today, and I am immensely privileged to be able to thank them on behalf of all my constituents in Bromley and Biggin Hill.</w:t>
      </w:r>
    </w:p>
    <w:p/>
    <w:p>
      <w:r>
        <w:rPr>
          <w:b/>
          <w:color w:val="1A4A6E"/>
          <w:sz w:val="22"/>
        </w:rPr>
        <w:t>Alex Mayer (Lab)</w:t>
      </w:r>
    </w:p>
    <w:p>
      <w:r>
        <w:rPr>
          <w:sz w:val="22"/>
        </w:rPr>
        <w:t>This morning, I was thrilled to unveil a plaque in Leighton Buzzard, next to the church, to honour the people who served at a place called Q Central. It is not very well known that during the second world war, 5,000 personnel served just outside Leighton Buzzard, and they were predominantly women. During the war, this became the biggest communications hub in the entire world, but for a long time, nobody knew very much about this story, because it was top secret. I want to thank local historian Paul Brown, who has been working to uncover what those phenomenal women did, and that work has culminated today in the unveiling of the plaque. I was also really pleased today to meet a young child called Bertie, one of the many children who lay a wreath every year at the war memorial in Leighton Buzzard. Bertie’s great-great-grandma, Joan Spencer, was one of the women who served her nation at Q Central.</w:t>
      </w:r>
    </w:p>
    <w:p>
      <w:r>
        <w:rPr>
          <w:sz w:val="22"/>
        </w:rPr>
        <w:t>The location was chosen because it already had really good communication links. The wireless signal was good—I wish today’s mobile phone signal was as good as that—and it was also near its famous neighbour, Bletchley Park. Crucially, it was a bit out of the way and therefore hidden from enemy bombers flying overhead. Work was also being done in underground tunnels that were highly camouflaged. I think it is an inspiring story, particularly as the first woman MP for Leighton Buzzard, Dunstable and all the places around them. I talked to some of the young girls there today, and it proved to them that their ancestors had done important war work.</w:t>
      </w:r>
    </w:p>
    <w:p>
      <w:r>
        <w:rPr>
          <w:sz w:val="22"/>
        </w:rPr>
        <w:t>We are going to do more. We will ensure that there are boards next to the plaque to tell the story to future generations. We are also looking to get a sculpture that talks of the people and the experiences they had there, with the help of South Side Studios in Leighton Buzzard. I am proud of the community coming together because it feels that for the first time we are truly celebrating the stories of those who served in the shadows and bringing them into the light.</w:t>
      </w:r>
    </w:p>
    <w:p/>
    <w:p>
      <w:r>
        <w:rPr>
          <w:b/>
          <w:color w:val="1A4A6E"/>
          <w:sz w:val="22"/>
        </w:rPr>
        <w:t>Brian Mathew (LD)</w:t>
      </w:r>
    </w:p>
    <w:p>
      <w:r>
        <w:rPr>
          <w:sz w:val="22"/>
        </w:rPr>
        <w:t>Since being elected, it has been my honour to represent my constituency at remembrance events, parades, ceremonies and services. Last weekend, I laid a wreath in Devizes. For me, it was an opportunity not just to remember those who made the ultimate sacrifice, but to appreciate the community’s patriotic spirit. So many have given so much.</w:t>
      </w:r>
    </w:p>
    <w:p>
      <w:r>
        <w:rPr>
          <w:sz w:val="22"/>
        </w:rPr>
        <w:t>Everyone from the Brownies and the cadets to servicemen and women, town councillors and veterans on motorbikes came out on Sunday. It was not just good to see it, but humbling to be a part of it. As a member of the Royal British Legion, it has been a privilege to campaign alongside veterans and fellow members and to meet service families. A few years ago, I had the chance with friends and fellow RBL members to take part in “Pedal to Ypres”, a fundraising cycle ride that takes participants along the frontline of the first world war as far as Vimy ridge. As we cycled back to Dunkirk with the sea wind in our faces and the situation in Ukraine very much on our minds, the curtain between the events of 1940 and the present day seemed poignantly thin.</w:t>
      </w:r>
    </w:p>
    <w:p>
      <w:r>
        <w:rPr>
          <w:sz w:val="22"/>
        </w:rPr>
        <w:t>Walking around these last few weeks, it has been good to see the poppies on people’s coats and jackets and to see poppy sellers outside shops and at railway stations. Indeed, the short ceremony in Westminster Hall this morning to mark the 11th hour of the 11th day was particularly striking. At a time when the country has felt divided, it is important to remember those family and community members who served and, in doing so, to unite people across the country.</w:t>
      </w:r>
    </w:p>
    <w:p/>
    <w:p>
      <w:r>
        <w:rPr>
          <w:b/>
          <w:color w:val="1A4A6E"/>
          <w:sz w:val="22"/>
        </w:rPr>
        <w:t>Calvin Bailey (Lab)</w:t>
      </w:r>
    </w:p>
    <w:p>
      <w:r>
        <w:rPr>
          <w:sz w:val="22"/>
        </w:rPr>
        <w:t>Remembrance is truly a moment of national unity. From bereaved service families to the veterans of the second world war, our country comes together to honour the service and sacrifices of those who have ensured our collective safety and security. Like many veterans, I carry deeply personal memories shaped by conflict and comradeship. We remember those who came before us, but also those we served alongside—many of those I served with in Afghanistan and Iraq sadly did not come home.</w:t>
      </w:r>
    </w:p>
    <w:p>
      <w:r>
        <w:rPr>
          <w:sz w:val="22"/>
        </w:rPr>
        <w:t>Like many Members of this House, this weekend I was in my constituency attending services of remembrance. It was an immense privilege to stand alongside Royal Air Force cadets from 12F and 241 squadrons, Army cadets from 30 music detachment of Waltham Forest, Scouts, local families, people of all faiths, our councillors and fellow veterans, looking not only back but forward with hope.</w:t>
      </w:r>
    </w:p>
    <w:p>
      <w:r>
        <w:rPr>
          <w:sz w:val="22"/>
        </w:rPr>
        <w:t>It was that spirit of looking forward that made what happened next very special to me. At the memorial service in Leytonstone, I met four black servicemen spanning four generations of post-war service: Alan, Peter, Chris and Orlando. I brought them together to meet one another because each represented a chapter in our nation’s post-war story of service. Alan Sealy was in the Prince of Wales’s Own Regiment of Yorkshire, serving in the 1960s in Aden. Peter Barnett was in the 7th Parachute Regiment, the Royal Horse Artillery, and served in Germany and central America in the 1970s. Chris Nije was a royal marine in 42 Commando, and served in the middle east, Germany and Northern Ireland in the 1990s. Orlando Asumang is an RAF cadet starting on his journey to fulfil his dream of becoming a pilot, as I once did.</w:t>
      </w:r>
    </w:p>
    <w:p>
      <w:r>
        <w:rPr>
          <w:sz w:val="22"/>
        </w:rPr>
        <w:t>What united us was remembrance itself and the pride of service. For Peter, it was getting his red beret and his wings. For Chris, it was going from Bethnal Green to jumping out of aeroplanes. For Orlando, it was being able to lay a wreath on behalf of his Royal Air Force squadron 12F. Experiences of duty and service pass from one generation to the next. As we stood there, five black men remembering our ancestors and friends alongside our neighbours, and listening to faith leaders reading from the Bible, the Torah and the Quran, I was reminded that remembrance belongs to everyone.</w:t>
      </w:r>
    </w:p>
    <w:p>
      <w:r>
        <w:rPr>
          <w:sz w:val="22"/>
        </w:rPr>
        <w:t>Sadly, in 2025, there are those who seek to taint this sacred moment with their prejudice. That is why it is so vital that we stand loud and proud in honouring the service of people from every background, every faith and every circumstance, especially those who have made the ultimate sacrifice in defence of the freedoms that we all share. Remembrance reminds us that unity itself is part of the legacy entrusted to us. I shared some of my thoughts with Peter, who wisely suggested that we should all head to the pub afterwards, because after all, what could be more British than that?</w:t>
      </w:r>
    </w:p>
    <w:p/>
    <w:p>
      <w:r>
        <w:rPr>
          <w:b/>
          <w:color w:val="1A4A6E"/>
          <w:sz w:val="22"/>
        </w:rPr>
        <w:t>Carla Lockhart (DUP)</w:t>
      </w:r>
    </w:p>
    <w:p>
      <w:r>
        <w:rPr>
          <w:sz w:val="22"/>
        </w:rPr>
        <w:t>Today, our nation paused together in quiet reflection. In doing so, we remembered those who stood firm in the face of fear, served with courage, and made the ultimate sacrifice so that we might live in freedom.</w:t>
      </w:r>
    </w:p>
    <w:p>
      <w:r>
        <w:rPr>
          <w:sz w:val="22"/>
        </w:rPr>
        <w:t>As a daughter of Ulster, my thoughts turn to the fields of France—to the Somme—where so many young men from my homeland laid down their lives. On that terrible July morning in 1916, the 36th Ulster Division went over the top with unmatched courage. Within two days, thousands were killed or wounded. Captain Wilfrid Spender, who witnessed that charge, wrote that he</w:t>
      </w:r>
    </w:p>
    <w:p>
      <w:r>
        <w:rPr>
          <w:sz w:val="22"/>
        </w:rPr>
        <w:t>“would rather be an Ulsterman than anything else in the world.”</w:t>
      </w:r>
    </w:p>
    <w:p>
      <w:r>
        <w:rPr>
          <w:sz w:val="22"/>
        </w:rPr>
        <w:t>I commend the Ancre Somme Association and the Royal British Legion for continuing to educate and remember in my area.</w:t>
      </w:r>
    </w:p>
    <w:p>
      <w:r>
        <w:rPr>
          <w:sz w:val="22"/>
        </w:rPr>
        <w:t>We in Northern Ireland know perhaps more than most what our armed forces mean for the safety of this United Kingdom. For decades, through some of the darkest times, they stood as a human shield between good and evil. They put on the uniform and went toe to toe with bloodthirsty terrorists in defence of innocent people. Alongside the Royal Ulster Constabulary, the Ulster Defence Regiment and other branches of the security services, they defended life and liberty in Northern Ireland.</w:t>
      </w:r>
    </w:p>
    <w:p>
      <w:r>
        <w:rPr>
          <w:sz w:val="22"/>
        </w:rPr>
        <w:t>Too many paid with their lives. More than 1,400 members of our armed forces were lost during Operation Banner. Hundreds were murdered by terrorists simply because they wore the uniform of their country. Three hundred and two members of the Royal Ulster Constabulary were killed, along with 29 prison officers. We lost prison officer David Black as recently as 2012, and Constable Stephen Carroll in 2009—both were killed in my constituency. We remember them with gratitude that cannot be measured in words.</w:t>
      </w:r>
    </w:p>
    <w:p>
      <w:r>
        <w:rPr>
          <w:sz w:val="22"/>
        </w:rPr>
        <w:t>Northern Ireland’s record of service to the Crown runs deep. Our people have time and again stepped forward when called upon. Today, that legacy continues in men and women like Air Chief Marshal Harvey Smyth of Lurgan, who is now Chief of the Air Staff of our armed forces. We also think of those who served in more recent conflicts—the Falklands, Iraq and Afghanistan. My thoughts today are with the families of Lance Corporal Stephen McKee of 1st Battalion, the Royal Irish Regiment, who was from Banbridge, and Lieutenant Neal Turkington, platoon commander of 1st Battalion, the Royal Gurkha Rifles, who was from Portadown.</w:t>
      </w:r>
    </w:p>
    <w:p>
      <w:r>
        <w:rPr>
          <w:sz w:val="22"/>
        </w:rPr>
        <w:t>Remembrance must never be limited to the past; it must also be about the living and about ensuring that no veteran who served this nation is ever left without a home, a job or hope for the future, or subject to vexatious prosecution. There is no glory in war, but there is immense honour in service. There are acts of heroism that go unseen and sacrifices that go unspoken, yet they are the foundation upon which our freedoms rest. We will remember them.</w:t>
      </w:r>
    </w:p>
    <w:p/>
    <w:p>
      <w:r>
        <w:rPr>
          <w:b/>
          <w:color w:val="1A4A6E"/>
          <w:sz w:val="22"/>
        </w:rPr>
        <w:t>Pam Cox (Lab)</w:t>
      </w:r>
    </w:p>
    <w:p>
      <w:r>
        <w:rPr>
          <w:sz w:val="22"/>
        </w:rPr>
        <w:t>It is an honour to pay tribute in this debate to the men and women of our armed forces, past and present, whose courage and service secured our freedoms. In Colchester, we gathered for our traditional Remembrance Sunday service at the war memorial, against the backdrop of our castle and the remains of our Roman temple—a reminder that Colchester has been a garrison city for nearly two millennia. As ever, it was a deeply moving occasion. Soldiers from 16 Air Assault Brigade and their families were joined by civic representatives, veterans, cadets, youth organisations, the city orchestra and residents from across the community.</w:t>
      </w:r>
    </w:p>
    <w:p>
      <w:r>
        <w:rPr>
          <w:sz w:val="22"/>
        </w:rPr>
        <w:t>The bond between our city and the armed forces is historic and enduring. It is also a global history. Colchester cemetery is home to over 300 Commonwealth war graves, lovingly tended by the Commonwealth War Graves Commission and its local volunteers, and I thank the commission for giving me a poignant tour of the site in September.</w:t>
      </w:r>
    </w:p>
    <w:p>
      <w:r>
        <w:rPr>
          <w:sz w:val="22"/>
        </w:rPr>
        <w:t>I want to take a moment to recognise the Gurkha and Nepalese community in Colchester. Their contribution to our armed forces is legendary, and their presence in our city enriches us all. As we commemorate 80 years since the end of the second world war, we should remind ourselves of the bravery of over 250,000 Gurkha soldiers who fought for the British empire during that time. Their regiments continue to serve in the city today. We are proud to call them neighbours and friends. The Minister will be aware of the continued campaign by Gurkha veterans on pension rights, and I urge the Ministry of Defence to look again at that issue in good faith.</w:t>
      </w:r>
    </w:p>
    <w:p>
      <w:r>
        <w:rPr>
          <w:sz w:val="22"/>
        </w:rPr>
        <w:t>As we reflect on the historic sacrifices made, it is right that we also look forward. Our armed forces covenant renews our commitment to those who serve today. Just last week, the Government announced a £9 billion defence housing strategy—the largest upgrade to armed forces housing in over half a century. That plan will rebuild or modernise over 40,000 military homes, ensuring that service families have the safe, comfortable and dignified accommodation they deserve. Nearly 1,000 local Army homes in my area will be brought back into public ownership as a result of that scheme, and I would love to invite the Minister for the Armed Forces to come and see that for himself when his diary allows.</w:t>
      </w:r>
    </w:p>
    <w:p>
      <w:r>
        <w:rPr>
          <w:sz w:val="22"/>
        </w:rPr>
        <w:t>Remembrance is not just about looking back, as so many have said today. It is about reaffirming our present and future commitment to peace, security and community in extremely challenging times. It is also about underlining our unwavering support for our armed forces and our veterans.</w:t>
      </w:r>
    </w:p>
    <w:p/>
    <w:p>
      <w:r>
        <w:rPr>
          <w:b/>
          <w:color w:val="1A4A6E"/>
          <w:sz w:val="22"/>
        </w:rPr>
        <w:t>Helen Maguire (LD)</w:t>
      </w:r>
    </w:p>
    <w:p>
      <w:r>
        <w:rPr>
          <w:sz w:val="22"/>
        </w:rPr>
        <w:t>Today we remember the courage, sacrifice and unwavering duty of those who have served and continue to serve in our armed forces. As a veteran myself, it is an honour to represent Epsom and Ewell, a constituency with a rich connection to the military, where over 8,000 soldiers trained during the first world war. Our local Royal Engineers, the 135 Geographic Squadron, have been in our community for over 75 years. Our local veterans hub sadly recently lost the last of its world war two veterans, but it continues to support more than 30 men and women. The hub brings veterans together, and I thank all the volunteers for their tireless work.</w:t>
      </w:r>
    </w:p>
    <w:p>
      <w:r>
        <w:rPr>
          <w:sz w:val="22"/>
        </w:rPr>
        <w:t>I was at the local reserve centre at the weekend, and veterans told me stories of their service. Frank Angus will be 100 next March. A lieutenant in the Royal Engineers, he was sent to Norfolk to clear mines from the beaches. He recounted the time he set alight a pile of mines, only to find out when trying to make a hasty getaway that his jeep would not start. At the event, Army chefs cooked up a wonderful curry, despite using a field kitchen. The kitchen in the reserve centre has been out of use for years, and the boiler broke 14 months ago and is still awaiting repair. There is also no overnight accommodation, and yet the squadron frequently stay overnight. Considering that the recent strategic defence review aims to grow the reservists by 20%, I was surprised by the lack of basic maintenance. Will the Minister meet me to discuss that?</w:t>
      </w:r>
    </w:p>
    <w:p>
      <w:r>
        <w:rPr>
          <w:sz w:val="22"/>
        </w:rPr>
        <w:t>Reflecting on the armed forces today, I would like to raise the case of Gunner Jaysley Beck, who was found dead in her barracks after a warrant officer pinned her down and tried to kiss her. Female personnel have reported being ignored following incidents of sexual abuse. Can the Government provide assurances that steps have been taken to improve the treatment of females in the armed forces? We also remember the sacrifices of the LGBT+ veterans who served their country yet were treated appallingly, and I ask the Government to ensure that all LGBT+ veterans receive support in applying for the Government’s financial recognition scheme.</w:t>
      </w:r>
    </w:p>
    <w:p>
      <w:r>
        <w:rPr>
          <w:sz w:val="22"/>
        </w:rPr>
        <w:t>The “lab rats”, or nuclear test veterans, have suffered for too long, with health issues lasting for generations. Will the Government meet the nuclear test victim campaigners by Christmas?</w:t>
      </w:r>
    </w:p>
    <w:p>
      <w:r>
        <w:rPr>
          <w:sz w:val="22"/>
        </w:rPr>
        <w:t>Last month I was in Ukraine and saw at first hand the Shahed drones and cluster munitions that Russia is using indiscriminately against the Ukrainians. We met amputees at the Superhumans Centre, including 28-year-old British sailor Eddy Scott.</w:t>
      </w:r>
    </w:p>
    <w:p/>
    <w:p>
      <w:r>
        <w:rPr>
          <w:b/>
          <w:color w:val="1A4A6E"/>
          <w:sz w:val="22"/>
        </w:rPr>
        <w:t>Manuela Perteghella (LD)</w:t>
      </w:r>
    </w:p>
    <w:p>
      <w:r>
        <w:rPr>
          <w:sz w:val="22"/>
        </w:rPr>
        <w:t>Does my hon. and gallant Friend agree that personnel who are injured on active duty deserve support and recognition?</w:t>
      </w:r>
    </w:p>
    <w:p/>
    <w:p>
      <w:r>
        <w:rPr>
          <w:b/>
          <w:color w:val="1A4A6E"/>
          <w:sz w:val="22"/>
        </w:rPr>
        <w:t>Helen Maguire</w:t>
      </w:r>
    </w:p>
    <w:p>
      <w:r>
        <w:rPr>
          <w:sz w:val="22"/>
        </w:rPr>
        <w:t>Yes, I agree that injured personnel require support.</w:t>
      </w:r>
    </w:p>
    <w:p>
      <w:r>
        <w:rPr>
          <w:sz w:val="22"/>
        </w:rPr>
        <w:t>While casevacing casualties from the frontline, Eddy’s vehicle was hit by a rocket-propelled grenade and he lost his left arm and leg. The UK and Ukraine are working to establish a strategic health alliance, but that initiative needs £1.2 million and Government support would be instrumental, so will the Minister update the House on the Government’s position?</w:t>
      </w:r>
    </w:p>
    <w:p>
      <w:r>
        <w:rPr>
          <w:sz w:val="22"/>
        </w:rPr>
        <w:t>Civilians never ask to be part of war, yet they bear its greatest costs. I urge all nations to uphold international humanitarian law and to remain steadfast signatories to the Ottawa convention on anti-personnel mines and the convention on cluster munitions. Later this month, the international community will meet at the international conference on explosive weapons in populated areas to strengthen protection for civilians from explosive weapons. No UK Minister is currently due to attend. I urge the UK to play a leading role in implementing these treaties.</w:t>
      </w:r>
    </w:p>
    <w:p>
      <w:r>
        <w:rPr>
          <w:sz w:val="22"/>
        </w:rPr>
        <w:t>Finally, in this House we bear a profound responsibility, including determining whether our armed forces are sent into conflict, so let us today think about why we send our armed forces to war and remember those we have lost, those who are injured and those left behind. We will remember them.</w:t>
      </w:r>
    </w:p>
    <w:p/>
    <w:p>
      <w:r>
        <w:rPr>
          <w:b/>
          <w:color w:val="1A4A6E"/>
          <w:sz w:val="22"/>
        </w:rPr>
        <w:t>Leigh Ingham (Lab)</w:t>
      </w:r>
    </w:p>
    <w:p>
      <w:r>
        <w:rPr>
          <w:sz w:val="22"/>
        </w:rPr>
        <w:t>Remembrance is more than a moment of silence. It is more than standing still, heads bowed, to honour those who served and those who gave the ultimate sacrifice, and it is more than just a day. It is about how we choose to treat those who remain with us and about the daily choices that we make, as a Government and as a society, about the kind of country that we want to be.</w:t>
      </w:r>
    </w:p>
    <w:p>
      <w:r>
        <w:rPr>
          <w:sz w:val="22"/>
        </w:rPr>
        <w:t>The Royal British Legion has carried that responsibility for over a century. It has been a lifeline for the armed forces community, past and present, and for their families. In Stafford, Eccleshall and the villages, it does that with quiet dedication, year in, year out. We see that commitment in the poppy appeal that is not a small, symbolic effort, but a huge community undertaking. I pay particular tribute to those volunteers who lead and sustain that work across Stafford, Eccleshall and the villages, including the poppy appeal organisers, the branch officers and the many collectors who give up their time. They are not paid—they do it out of loyalty and gratitude.</w:t>
      </w:r>
    </w:p>
    <w:p>
      <w:r>
        <w:rPr>
          <w:sz w:val="22"/>
        </w:rPr>
        <w:t>That sense of service runs deep in so many families, including my own, from my family members who have served in all conflicts since world war one to my incredible nephew—I am somewhat biased—who serves today. Through the armed forces parliamentary scheme, I have been privileged to spend time with many more of our serving personnel—helpfully, some of those I am not related to—and what has struck me most is their absolute commitment to one another, to service and to this nation. That same commitment runs through the wider armed forces community.</w:t>
      </w:r>
    </w:p>
    <w:p>
      <w:r>
        <w:rPr>
          <w:sz w:val="22"/>
        </w:rPr>
        <w:t>Last week, I attended a fundraiser organised by the Minister for the Armed Forces for the charity Scotty’s Little Soldiers, which helps the bereaved children and young people of military personnel. It was founded by an extraordinary woman, Nikki Scott, after the death of her husband, Corporal Lee Scott, in 2009. She spoke at length last week about her and her family’s experience, and her words, along with her absolute strength and compassion, have stuck with me ever since. From her very worst moment, she has chosen to serve others, showing that patriotism is found not only on the battlefield, but in the courage to care for those left behind. As Nikki Scott shows us, true patriotism is not loud or boastful. It is not about waving a flag once a year. It is about service before self. It is about caring for one another, honouring our shared values and building a fair country worthy of those who fought, and those who continue to fight, for it.</w:t>
      </w:r>
    </w:p>
    <w:p>
      <w:r>
        <w:rPr>
          <w:sz w:val="22"/>
        </w:rPr>
        <w:t>When veterans struggle to access healthcare or housing, when their families face hardship, or when loneliness creeps into the lives of those who once served, our response as a nation is a test of that patriotism. True remembrance means not only laying wreaths, but laying the foundations of a country that keeps faith with its promises to fairness, to decency and to one another.</w:t>
      </w:r>
    </w:p>
    <w:p/>
    <w:p>
      <w:r>
        <w:rPr>
          <w:b/>
          <w:color w:val="1A4A6E"/>
          <w:sz w:val="22"/>
        </w:rPr>
        <w:t>Manuela Perteghella (LD)</w:t>
      </w:r>
    </w:p>
    <w:p>
      <w:r>
        <w:rPr>
          <w:sz w:val="22"/>
        </w:rPr>
        <w:t>This morning I joined residents, schoolchildren and veterans in Stratford-upon-Avon for our Armistice Day service. Standing together in silence, we reflected on the lives behind the names, and the sacrifices that shaped our community and our shared history, including those of the Royal Observer Corps, established during world war one to spot enemy aircraft and to warn of air raids. I must give thanks to all the branches of the Royal British Legion in my constituency for their tireless community work to ensure that remembrance is kept alive and for giving a voice to ex-service personnel and raising awareness of the challenges they face.</w:t>
      </w:r>
    </w:p>
    <w:p>
      <w:r>
        <w:rPr>
          <w:sz w:val="22"/>
        </w:rPr>
        <w:t>In Stratford-on-Avon, remembrance runs deep. Our towns and villages are full of memorials that tell the story of local men and women, many of them very young, who served with quiet bravery. Two of them were remarkable individuals—Charles Rochford Lousada, born in Stratford-upon-Avon, and Philip Miles, from Tanworth-in-Arden—both of whom served in the Royal Air Force’s photographic reconnaissance unit during the second world war. The purpose of the unit was to provide intelligence so that military leaders could strategically plan the actions of the allies.</w:t>
      </w:r>
    </w:p>
    <w:p>
      <w:r>
        <w:rPr>
          <w:sz w:val="22"/>
        </w:rPr>
        <w:t>The PRU flew unarmed Spitfires and Mosquitoes deep into enemy territory, capturing vital intelligence that shaped operations such as D-day and the Dambusters raid. Their missions were so dangerous that only half made it home, yet for decades their story went largely untold. I am proud to support the campaign, spearheaded by the Spitfire AA810 project, for a national memorial to honour those who served in the PRU, including Lousada and Miles. I understand that plans are progressing and that eventually the memorial should stand close to the Churchill War Rooms, where their photographs once guided military strategists and allied leaders. I hope that the PRU memorial will serve as a lasting symbol—a reminder that courage takes many forms.</w:t>
      </w:r>
    </w:p>
    <w:p>
      <w:r>
        <w:rPr>
          <w:sz w:val="22"/>
        </w:rPr>
        <w:t>As Members of this House, we have a duty to protect and uphold the values of freedom, openness and democracy that generations before us fought to defend; we owe it to the men and women who sacrificed so much. That is the true meaning of remembrance: not only to honour those who served, but to carry forward their vision of a fairer, freer and more peaceful world. We will remember them.</w:t>
      </w:r>
    </w:p>
    <w:p/>
    <w:p>
      <w:r>
        <w:rPr>
          <w:b/>
          <w:color w:val="1A4A6E"/>
          <w:sz w:val="22"/>
        </w:rPr>
        <w:t>Peter Prinsley (Lab)</w:t>
      </w:r>
    </w:p>
    <w:p>
      <w:r>
        <w:rPr>
          <w:sz w:val="22"/>
        </w:rPr>
        <w:t>Sergeant Archie Schlapobersky, of the 12th Field Squadron of the South African Corps attached to the British 8th Army, fought at Monte Cassino, the bloody battle for Italy. Nearly 12,000 of his fellow South African soldiers—all volunteers—did not survive world war two. Archie became a farmer in Swaziland after the war, and his daughter, who is my wife, remembers him jumping out of an old army truck and lying on the ground, with his arms and hands over his head, when the first aeroplanes flew over the small British African colony. He had what we would now call post-traumatic stress disorder, but that was not widely recognised in soldiers returning from the terrible war.</w:t>
      </w:r>
    </w:p>
    <w:p>
      <w:r>
        <w:rPr>
          <w:sz w:val="22"/>
        </w:rPr>
        <w:t>Squadron Leader Derek Prinsley, my father, was a young doctor who served in East Anglia and the middle east. His war experiences are vividly described in the early chapters of his book, “New Ideas for Old Concerns”. Many airmen were killed and many injured when planes crashed on runways, and he wrote of extracting stricken pilots from the burning planes as if this was normal for young medics. Many of my father’s medical student friends did not return and did not join the NHS as he did when it was founded. He did not speak of it, but he had not forgotten them, I am sure.</w:t>
      </w:r>
    </w:p>
    <w:p>
      <w:r>
        <w:rPr>
          <w:sz w:val="22"/>
        </w:rPr>
        <w:t>The Times today carries the obituary of Monty Felton DFC, who has died at the age of 101. He flew 30 operations as a navigator in a Halifax bomber. Of the 125,000 airmen who flew with Bomber Command, 55,573 were lost. That is 44%—the highest in any branch of our services.</w:t>
      </w:r>
    </w:p>
    <w:p>
      <w:r>
        <w:rPr>
          <w:sz w:val="22"/>
        </w:rPr>
        <w:t>We speak today of remembrance. I am grateful to the hon. Member for Harrow East (Bob Blackman), who spoke in Prime Minister’s questions last week of the AJEX parade. Thousands of Jewish citizens of this country and of the Commonwealth fought in the great conflicts of the last century. The Association of Jewish Ex-Servicemen and Women marches each year on the weekend following national remembrance, and I too will march this week with members of my family to honour the 80th anniversary of the end of the war. Monty Felton DFC never missed the parade.</w:t>
      </w:r>
    </w:p>
    <w:p>
      <w:r>
        <w:rPr>
          <w:sz w:val="22"/>
        </w:rPr>
        <w:t>In a small synagogue in Norwich, there is a war memorial. There are 10 names—three sets of brothers. In Vienna, the great cosmopolitan capital of the Austro-Hungarian empire, there is another beautiful synagogue, which survived the war because it is concealed behind a façade of Viennese houses. In the lobby, I saw a memorial to the fallen Jewish soldiers who fought for Austria in the first war. It was unveiled in 1929. Adjacent is a memorial to the thousands of Jewish citizens of Vienna who perished in the Holocaust hardly half a generation later. The juxtaposition is quite chilling.</w:t>
      </w:r>
    </w:p>
    <w:p>
      <w:r>
        <w:rPr>
          <w:sz w:val="22"/>
        </w:rPr>
        <w:t>I am of the generation whose parents fought in the war. Many did not speak of it, and my own father spoke of it only in great old age. It is right that we who are here today speak of it, for this was an heroic generation who fought a war that began with Polish cavalry and ended with nuclear bombs.</w:t>
      </w:r>
    </w:p>
    <w:p/>
    <w:p>
      <w:r>
        <w:rPr>
          <w:b/>
          <w:color w:val="1A4A6E"/>
          <w:sz w:val="22"/>
        </w:rPr>
        <w:t>Llinos Medi (PC)</w:t>
      </w:r>
    </w:p>
    <w:p>
      <w:r>
        <w:rPr>
          <w:sz w:val="22"/>
        </w:rPr>
        <w:t>Today’s Remembrance Day debate is an important opportunity to pause and reflect—on the sacrifices of generations before us, and on those who have been impacted by war and conflict. The veterans’ community in Wales is widespread. We are a nation with a greater proportion of veterans and people who have experienced service: 4.5% of Wales’s civilian population have served in the armed forces, compared with 3.8% in England.</w:t>
      </w:r>
    </w:p>
    <w:p>
      <w:r>
        <w:rPr>
          <w:sz w:val="22"/>
        </w:rPr>
        <w:t>Supporting our veterans is an important issue in Wales, particularly those carrying trauma, both visible and hidden. One pressing issue facing our veterans is access to financial support for those with medical conditions. Veterans with life-changing service-related injuries should be exempt from repeat disability assessments in future. It is unfair to force people to undergo reassessments for permanent conditions and disabilities in order to access financial support. I therefore urge the UK Government to exempt veterans from disability reassessments.</w:t>
      </w:r>
    </w:p>
    <w:p>
      <w:r>
        <w:rPr>
          <w:sz w:val="22"/>
        </w:rPr>
        <w:t>Research by Age Cymru has suggested that almost one in five veterans in Wales who could be entitled to the armed forces pension are not claiming it. Many veterans are therefore missing out on financial support later in life. As such, I also urge the UK Government to address the issue of unclaimed pensions among the armed forces community in Wales.</w:t>
      </w:r>
    </w:p>
    <w:p>
      <w:r>
        <w:rPr>
          <w:sz w:val="22"/>
        </w:rPr>
        <w:t>Plaid Cymru will continue to support the application of the armed forces covenant to treat veterans in Wales and their families fairly. I ask this Government to look at how the covenant is working in Wales, not only to raise awareness of the covenant and its principles, but to ensure that it is being applied in the interface between reserved and devolved services. We know there are risks that people will fall between the gaps of support services.</w:t>
      </w:r>
    </w:p>
    <w:p>
      <w:r>
        <w:rPr>
          <w:sz w:val="22"/>
        </w:rPr>
        <w:t>We owe it to the generations who have come before us to build a more peaceful and just world. While we live in a period of increasing uncertainty, it is imperative that we support global efforts to resolve conflicts and build peace. Let us strive for a more peaceful world and, in doing so, honour the lives and legacy of those who sacrificed so much for us today. We shall remember them.</w:t>
      </w:r>
    </w:p>
    <w:p/>
    <w:p>
      <w:r>
        <w:rPr>
          <w:b/>
          <w:color w:val="1A4A6E"/>
          <w:sz w:val="22"/>
        </w:rPr>
        <w:t>Amanda Martin (Lab)</w:t>
      </w:r>
    </w:p>
    <w:p>
      <w:r>
        <w:rPr>
          <w:sz w:val="22"/>
        </w:rPr>
        <w:t>I associate myself with the eloquent words of the Minister for the Armed Forces, and thank all those in this House who have served for their service.</w:t>
      </w:r>
    </w:p>
    <w:p>
      <w:r>
        <w:rPr>
          <w:sz w:val="22"/>
        </w:rPr>
        <w:t>I am honoured to contribute to today’s debate on behalf of the people of Portsmouth North, including members of the armed forces, as we pause to remember those who gave, and those who will give, their lives in the service of our nation, and to reflect on the continuing cost of conflict and the lasting contribution of our armed forces to our national life.</w:t>
      </w:r>
    </w:p>
    <w:p>
      <w:r>
        <w:rPr>
          <w:sz w:val="22"/>
        </w:rPr>
        <w:t>For me, remembrance is deeply personal. On 23 December 1940, during the second world war, my great-grandad George Hector Coles was killed when German bombers struck his home, 22 Abercrombie Street in Portsmouth, in one of the horrific blitz raids on my city. While families across Britain prepared for Christmas, mine received news that changed them forever. He never saw peace return after that war, and never met his grandchildren, but his sacrifice—like those of so many—echoes through generations and shapes my understanding of what remembrance truly means.</w:t>
      </w:r>
    </w:p>
    <w:p>
      <w:r>
        <w:rPr>
          <w:sz w:val="22"/>
        </w:rPr>
        <w:t>Portsmouth’s role in our nation’s defence cannot be overstated. As the home of His Majesty’s naval base, our city has stood on the frontline time after time. During the second world war, our streets endured 67 bombing raids, with nearly 1,000 lives lost and thousands left homeless, yet Portsmouth never faltered. The courage of dockyard workers, civil defence volunteers and ordinary families across the city exemplifies the spirit we honour today. At the weekend and today, I was proud to lay wreaths at memorials across our city, where the names of Pompey folk stand alongside those who never returned, including so many who were lost at sea with no grave. We owe it to all of them not only to remember, but to uphold the values for which they served—courage, duty, and a belief in a better future.</w:t>
      </w:r>
    </w:p>
    <w:p>
      <w:r>
        <w:rPr>
          <w:sz w:val="22"/>
        </w:rPr>
        <w:t>Remembrance is not only about the past; it is about those who serve today. There are around 4.5 million people in the UK armed forces community, and I am proud to say that my son is one of them. Alongside the Royal British Legion and with the amazing Terry and Denise, I am proud to have sold poppies for many years, and to wear my poppy. I pay tribute to the veterans, veterans’ groups, cadet forces, community organisations and charities across my city who support our armed forces families all the year round.</w:t>
      </w:r>
    </w:p>
    <w:p>
      <w:r>
        <w:rPr>
          <w:sz w:val="22"/>
        </w:rPr>
        <w:t>This year I have been contacted by constituents who would like me to speak specifically about their heroes. They are Leading Writer Kate Elizabeth Arnold; Kathy Cox—known as Katy Newman—who served as a corporal during the civil war in Cyprus; Barry Hynd, who served 30 years in the Army; Christopher John Purcell, who served 20 years in the Royal Navy, including in the Falklands and the Gulf; Graham Street, who served 35 years in the Navy; Corporal Fred Head, a recipient of the Military Medal and bar, who served from 1914 until 1919; and Walter Gabriel McKay, a first and second world war veteran. We must remember them.</w:t>
      </w:r>
    </w:p>
    <w:p/>
    <w:p>
      <w:r>
        <w:rPr>
          <w:b/>
          <w:color w:val="1A4A6E"/>
          <w:sz w:val="22"/>
        </w:rPr>
        <w:t>Cameron Thomas (LD)</w:t>
      </w:r>
    </w:p>
    <w:p>
      <w:r>
        <w:rPr>
          <w:sz w:val="22"/>
        </w:rPr>
        <w:t>This Sunday past, remembrance ceremonies and parades were held in Winchcombe and Bishops Cleeve, joined by Scout groups, cadet forces, armed forces personnel, veterans and members of our various branches of the Royal British Legion. It makes me particularly proud to see so many children of all ages marching with our annual parades, just as I once marched, as a cub scout, to a service at St George’s Church at RAF Halton. For the second time as Tewkesbury’s Member of Parliament, I observed a typically moving service at the abbey, led by the great Reverend Nick Davies, before our small but proud town encircled the cross at the top of Church Street and paid its respects, as it always does with such poignance.</w:t>
      </w:r>
    </w:p>
    <w:p>
      <w:r>
        <w:rPr>
          <w:sz w:val="22"/>
        </w:rPr>
        <w:t>I am certain that the act of remembrance is important for those of us who recognise that most noble of traits: selflessness for the benefit of others. In the case of remembrance, we recognise immense courage, facing down one’s own mortality, to defend against tyranny. However, not everyone feels the same way. Three years ago, after attending a remembrance event in Tewkesbury, I joined the family of a close friend for a drink in a restaurant beside the cross. Three of the younger members of his family felt opposed to the act of remembrance, as I recall, owing to its increasing politicisation and the misconception that it was a celebration of conflict. My friend George Porter invited me to explain to them what it meant to me. I recall stating that remembrance is not a celebration of war; the opposite is true. I told them that when I stand before the cross in the centre of Tewkesbury, or the Cenotaph in Westminster, I will be thinking of seven-year-old Shirley Trenchard.</w:t>
      </w:r>
    </w:p>
    <w:p>
      <w:r>
        <w:rPr>
          <w:sz w:val="22"/>
        </w:rPr>
        <w:t>Shirley was born to Royal Navy Petty Officer (Supply) Charles William Staddon Trenchard in 1935. When war with Germany was declared in 1939, he sailed aboard HMS Illustrious. On 10 January 1941, Illustrious suffered sustained bombardment by German aircraft near Malta, and although she remained afloat, she suffered many casualties. My great-grandfather succumbed to his wounds two days later. I think of his service, and of his sacrifice. I try to imagine his war, and how he might have felt during the bombardment of Illustrious. Mostly, though, I imagine a child learning that her father was not coming home, and I reckon with the cost that that war continues to draw from my grandmother, 84 years later. I think of my own daughter, and I hope that we can spare her that torment.</w:t>
      </w:r>
    </w:p>
    <w:p>
      <w:r>
        <w:rPr>
          <w:sz w:val="22"/>
        </w:rPr>
        <w:t>Finally, let me say to this anyone who would heed the words of a washed-up veteran: try not to judge another person for the presence or absence of a poppy, much less for whether the leaf is turned to face 11 o’clock, or to judge a person for whether he or she wears a white poppy. It is the act of remembering itself that is so important. Lest we forget.</w:t>
      </w:r>
    </w:p>
    <w:p/>
    <w:p>
      <w:r>
        <w:rPr>
          <w:b/>
          <w:color w:val="1A4A6E"/>
          <w:sz w:val="22"/>
        </w:rPr>
        <w:t>Alison Hume (Lab)</w:t>
      </w:r>
    </w:p>
    <w:p>
      <w:r>
        <w:rPr>
          <w:sz w:val="22"/>
        </w:rPr>
        <w:t>On Armistice Day, the country pauses to remember all those who died in the service of our country. For 88-year-old Gordon from Whitby, as for so many others who lost a family member, there is no need to pause, because he remembers every single day. Gordon’s older brother, Bob, who was 18, was killed towards the end of the second world war. Just before he died, Bob wrote a letter to Gordon. Gordon has carried that letter in his jacket pocket, close to his heart, ever since.</w:t>
      </w:r>
    </w:p>
    <w:p>
      <w:r>
        <w:rPr>
          <w:sz w:val="22"/>
        </w:rPr>
        <w:t>Last week, I was honoured to meet Gordon at the “Save a Place at the Table” exhibition at Pannett Art Gallery in Whitby, where Bob’s letter had been incorporated into a beautifully embroidered place mat celebrating his life. The long table was set with individual placemats, all commemorating ordinary local people who served our country. Sitting around the table, enjoying tea and cake, were those who had shared their stories and the schoolchildren who were hearing them for the first time. That wonderful community party was the result of a living art project funded by the Arts Council to mark the 80th anniversaries of VE Day and VJ Day.</w:t>
      </w:r>
    </w:p>
    <w:p>
      <w:r>
        <w:rPr>
          <w:sz w:val="22"/>
        </w:rPr>
        <w:t>As the generation who served in the second world war leave us, we must ensure not only that the yearly pause continues but that, every single day, we strive to better look after our veterans and serving personnel. I am proud that this Labour Government have put our veterans and armed forces at the heart of our policies. For each of the nearly 5,000 veterans living in Scarborough and Whitby, our renewal of the nation’s contract with them will be judged through the improved support we offer in healthcare, housing and employment.</w:t>
      </w:r>
    </w:p>
    <w:p>
      <w:r>
        <w:rPr>
          <w:sz w:val="22"/>
        </w:rPr>
        <w:t>My constituency has a strong and proud military history. Sites such as RAF Fylingdales and GCHQ Scarborough play a crucial role in national security. This weekend, I saw the future of the armed forces at remembrance services, in the cadets who proudly bore standards, stood in line and marched alongside serving personnel and veterans.</w:t>
      </w:r>
    </w:p>
    <w:p>
      <w:r>
        <w:rPr>
          <w:sz w:val="22"/>
        </w:rPr>
        <w:t>My constituent Gordon’s daily act of remembrance is keeping his brother’s letter close to his heart for nearly 80 years. In closing, I put on record my deepest gratitude to all those in Scarborough, Whitby and the villages who have served and continue to serve, and I finish by reflecting on how we might all turn an annual pause into a daily action.</w:t>
      </w:r>
    </w:p>
    <w:p/>
    <w:p>
      <w:r>
        <w:rPr>
          <w:b/>
          <w:color w:val="1A4A6E"/>
          <w:sz w:val="22"/>
        </w:rPr>
        <w:t>Gideon Amos (LD)</w:t>
      </w:r>
    </w:p>
    <w:p>
      <w:r>
        <w:rPr>
          <w:sz w:val="22"/>
        </w:rPr>
        <w:t>It is a privilege to be able to stand in today’s debate and pay tribute to those who fought for this country, but that is nothing compared with how humbling it was to stand with veterans this morning and on Sunday in my Taunton and Wellington constituency to consider the massive sacrifices made by veterans and those who died for our country.</w:t>
      </w:r>
    </w:p>
    <w:p>
      <w:r>
        <w:rPr>
          <w:sz w:val="22"/>
        </w:rPr>
        <w:t>At the time of VJ Day, I paid tribute to three photographic reconnaissance unit pilots who lost their lives—two of them from Wellington and one from Taunton. Today, I would like to place on record the memory of Corporal Tom Gaden of the Rifles, who tragically lost his life to an IED in 2009 in the Afghanistan campaign mentioned earlier.</w:t>
      </w:r>
    </w:p>
    <w:p>
      <w:r>
        <w:rPr>
          <w:sz w:val="22"/>
        </w:rPr>
        <w:t>As well as to the veterans, I pay tribute to those who have continued to serve their community, such as Lieutenant Colonel Ray Hall MBE, the president of the Taunton Royal British Legion, and Michael Rose, who recently retired as president of the Wellington Royal British Legion. I also pay thanks to the town of Wellington for maintaining the tradition of holding its remembrance service on the Sunday afternoon, so that the Member of Parliament can attend both of those two massively important events in our calendar.</w:t>
      </w:r>
    </w:p>
    <w:p>
      <w:r>
        <w:rPr>
          <w:sz w:val="22"/>
        </w:rPr>
        <w:t>On Friday, the parents of two serving officers came to my surgery to talk to me about their housing conditions. I was proud to be able to report—on behalf of the whole House, really—that moves have recently been made on improving military service family accommodation. I was privileged to play a small part in that, as our housing spokesperson in Committee for the Renters’ Rights Act 2025, to secure the decent homes standard for service family accommodation. I warmly welcome the Government’s £9 billion for military housing, and I hope that the single living accommodation review will follow fast on the heels of the service family accommodation promises that have been made.</w:t>
      </w:r>
    </w:p>
    <w:p>
      <w:r>
        <w:rPr>
          <w:sz w:val="22"/>
        </w:rPr>
        <w:t>I also pay tribute to those veterans who continue to live in Taunton and Wellington, who are now perhaps some of the last veterans of the second world war in our communities. I will write to the Minister, because I know she will have a lot to remember for his summing-up speech, but I invite her to wish William Spiller, a former leading aircraftman, a happy 100th birthday for 8 December. When I telephoned him this morning, he asked me why I was bothering with phoning— “Doesn’t everybody text these days?”—and he followed that up by sending me a text. With a spirit like that, I can understand how he and the rest of the RAF defeated the Luftwaffe!</w:t>
      </w:r>
    </w:p>
    <w:p/>
    <w:p>
      <w:r>
        <w:rPr>
          <w:b/>
          <w:color w:val="1A4A6E"/>
          <w:sz w:val="22"/>
        </w:rPr>
        <w:t>Anna Gelderd (Lab)</w:t>
      </w:r>
    </w:p>
    <w:p>
      <w:r>
        <w:rPr>
          <w:sz w:val="22"/>
        </w:rPr>
        <w:t>As we mark this season of remembrance, I am honoured, on behalf of the people of South East Cornwall, to pay tribute to the extraordinary men and women of our armed forces—those who made the ultimate sacrifice, and those who continue to serve our country with courage and pride. The tradition of service runs deep in South East Cornwall. Our ties to HMS Raleigh in Torpoint and His Majesty’s naval base in Devonport, just across the Tamar, mean that the Navy’s presence is woven into our community life. From cadet units in Liskeard, Saltash and Torpoint to the 12 Royal British Legion branches across our constituency, these groups ensure that the stories of sacrifice are never forgotten.</w:t>
      </w:r>
    </w:p>
    <w:p>
      <w:r>
        <w:rPr>
          <w:sz w:val="22"/>
        </w:rPr>
        <w:t>On Sunday, I was proud to stand alongside residents, veterans and representatives from community groups in Lostwithiel at their remembrance service—a powerful reminder of the values of loyalty, discipline and commitment that underpin service. It was also a pleasure to join Liskeard’s festival of remembrance concert. Organised by the Royal British Legion, and supported by the Liskeard community and the local council, it was a real night to remember, with lots of audience participation bringing everyone together to raise much-needed funds.</w:t>
      </w:r>
    </w:p>
    <w:p>
      <w:r>
        <w:rPr>
          <w:sz w:val="22"/>
        </w:rPr>
        <w:t>Remembrance must also mean responsibility, and I know that too many veterans still face delays in mental health support. They struggle to find housing, or encounter barriers when moving into civilian employment, so I warmly welcome the new veterans strategy and our pledge to renew the nation’s contract with our armed forces. For people in South East Cornwall, this means a fair deal on pay and conditions, guaranteed access to decent housing and healthcare, and a clear pathway from service to civilian life. I know what a difference programmes such as Valour and Fortitude will make to individuals and families across South East Cornwall.</w:t>
      </w:r>
    </w:p>
    <w:p>
      <w:r>
        <w:rPr>
          <w:sz w:val="22"/>
        </w:rPr>
        <w:t>South East Cornwall knows that defence is not just about security; it can be an engine for growth, driving innovation and good jobs in communities like mine. Our economic prosperity, our communities and our pride are interwoven with this proud history and a bright future for our armed forces. In South East Cornwall, we wear our poppies with pride, and we thank our armed forces today and every day for their sacrifice—lest we forget.</w:t>
      </w:r>
    </w:p>
    <w:p/>
    <w:p>
      <w:r>
        <w:rPr>
          <w:b/>
          <w:color w:val="1A4A6E"/>
          <w:sz w:val="22"/>
        </w:rPr>
        <w:t>Jim Allister (TUV)</w:t>
      </w:r>
    </w:p>
    <w:p>
      <w:r>
        <w:rPr>
          <w:sz w:val="22"/>
        </w:rPr>
        <w:t>There is little more important than for a nation to remember, with poignancy and much reflection, those who won the freedoms that we enjoy today and to look back on our heroes, many of whom laid down their lives so that we might live as we do. Many Members of this House have referred to family members, and it is a common feature that many of us had family members who served. In my case, it was a great-uncle, Sergeant William Mullen of the 9th Battalion of the Royal Irish Fusiliers, who laid down his life on that most awful of days, 1 July 1916, in the battle of the Somme, where thousands of young men—many from the 36th (Ulster) Division and from Irish regiments—were slaughtered.</w:t>
      </w:r>
    </w:p>
    <w:p>
      <w:r>
        <w:rPr>
          <w:sz w:val="22"/>
        </w:rPr>
        <w:t>We have much to think about and be grateful for. In my constituency of North Antrim, one of our war heroes is Robert Quigg, who was awarded the Victoria Cross. The citation for his VC says:</w:t>
      </w:r>
    </w:p>
    <w:p>
      <w:r>
        <w:rPr>
          <w:sz w:val="22"/>
        </w:rPr>
        <w:t>“For most conspicuous bravery. He advanced to the assault with his platoon three times. Early next morning, hearing a rumour that his platoon officer was lying out wounded, he went out seven times to look for him under heavy shell and machine gun fire, each time bringing back a wounded man. The last man he dragged in on a waterproof sheet from within a few yards of the enemy’s wire. He was seven hours engaged in this most gallant work, and finally was so exhausted that he had to give up.”</w:t>
      </w:r>
    </w:p>
    <w:p>
      <w:r>
        <w:rPr>
          <w:sz w:val="22"/>
        </w:rPr>
        <w:t>That was the spirit of unquestioning sacrifice that previous generations brought to this nation.</w:t>
      </w:r>
    </w:p>
    <w:p>
      <w:r>
        <w:rPr>
          <w:sz w:val="22"/>
        </w:rPr>
        <w:t>Of course, in Northern Ireland on Remembrance Day, we also remember the many, many victims of wicked terrorism and are thankful for the service of so many. We think of the more than 700 young soldiers from this side of the Irish sea who gave their lives in Northern Ireland. We think of an equal number of local servicemen and policemen who were butchered by the wicked IRA. Of course, the whole poignancy of that is brought into focus by the fact that it was at a remembrance service that one of the most wicked acts of the IRA ever took place: the Poppy Day massacre in 1987, when 11 people were butchered as they stood to remember those who brought the freedom that we all enjoy. We can never forget.</w:t>
      </w:r>
    </w:p>
    <w:p/>
    <w:p>
      <w:r>
        <w:rPr>
          <w:b/>
          <w:color w:val="1A4A6E"/>
          <w:sz w:val="22"/>
        </w:rPr>
        <w:t>Danny Kruger (Reform)</w:t>
      </w:r>
    </w:p>
    <w:p>
      <w:r>
        <w:rPr>
          <w:sz w:val="22"/>
        </w:rPr>
        <w:t>It has been a great pleasure to listen to the very powerful tributes paid by Members to their constituents and their constituencies. Nobody can boast as much about the British Army as the Member for East Wiltshire, which is me, because I represent the super-garrison of Tidworth, Bulford and Larkhill. I claim the largest number of serving men and women and their families of any constituency in the country, and I am enormously proud to represent them, as I was to stand with many of them at the Tidworth memorial on Sunday.</w:t>
      </w:r>
    </w:p>
    <w:p>
      <w:r>
        <w:rPr>
          <w:sz w:val="22"/>
        </w:rPr>
        <w:t>However, morale among our veterans is not high. The Minister for the Armed Forces made a very powerful statement earlier when he talked about the intensity of the memories held by service people who remember fatal conflict, and about the trauma they retain. I hope that he also recognises how many serving and former service personnel bear the terrible and ineradicable memory of another event, which is the knock on the door from the military police. So many will have to endure that memory forever because of decisions made by successive Governments. As the Minister will know, there are stories of former special forces servicemen being arrested in front of their family at dawn, handcuffed and put in the back of a police van. These very unfortunate events have happened because Governments have allowed the courts to apply a wide interpretation of the European convention on human rights that goes far beyond the measures that have traditionally bound our military in armed conflict, such as the Geneva convention, the Armed Forces Acts, and British military law.</w:t>
      </w:r>
    </w:p>
    <w:p>
      <w:r>
        <w:rPr>
          <w:sz w:val="22"/>
        </w:rPr>
        <w:t>The previous Government made, I think, a very noble effort, particularly in the case of Northern Ireland, to curtail the persecution and prosecution of our troops through the Northern Ireland Troubles (Legacy and Reconciliation) Act 2023. Essentially, it recognised that, because of the decisions that followed the Good Friday agreement, it was impossible to achieve justice for the victims of republican terrorism, so an attempt was made through that Act to achieve some balance. I think more could have been done, but it was better than the Northern Ireland Troubles Bill, which is being brought before the House next week.</w:t>
      </w:r>
    </w:p>
    <w:p>
      <w:r>
        <w:rPr>
          <w:sz w:val="22"/>
        </w:rPr>
        <w:t>The merry-go-round of prosecutions is starting again. Members have powerfully made the case that this is not just about the injustice being perpetrated against our forces; it is about the defence of our country. This Bill will harm the defence of the United Kingdom, because it will directly disincentivise young people from joining up and serving in our armed forces. I implore the Minister, as a brave veteran himself, to put his former comrades ahead of the European convention on human rights, and I hope that he will consider it his duty not to support the Bill next week.</w:t>
      </w:r>
    </w:p>
    <w:p/>
    <w:p>
      <w:r>
        <w:rPr>
          <w:b/>
          <w:color w:val="1A4A6E"/>
          <w:sz w:val="22"/>
        </w:rPr>
        <w:t>Jim Shannon (DUP)</w:t>
      </w:r>
    </w:p>
    <w:p>
      <w:r>
        <w:rPr>
          <w:sz w:val="22"/>
        </w:rPr>
        <w:t>First, I declare an interest, having been a member of the Ulster Defence Regiment and the Royal Artillery for some 14 and a half years of part-time service. Like others, I know what it is like to lose colleagues and loved ones in the name of safety, security, democracy and freedom.</w:t>
      </w:r>
    </w:p>
    <w:p>
      <w:r>
        <w:rPr>
          <w:sz w:val="22"/>
        </w:rPr>
        <w:t>I represent Strangford constituency, where conscription was never needed. In a nation of volunteers, we were always a constituency of volunteers. I know I am not the only person who was so upset to hear on TV last week the 100-year-old veteran question the point of his sacrifice, and the sacrifice of his colleagues. What a chord it struck to know that this man is looking around at the modern-day UK and wondering what it was all for. These are the men and women to whom the flag means something, and for whom loyalty to the Crown was worth shedding blood. They believed that it was worth giving their life for those in their community. They are the generation who went to war because they knew what was needed. They worked hard, they played hard, and they are proud of their history and their heritage. I watched as my community was ravaged by terrorism, and I now see those who protected the community being ravaged by vexatious attempts to rewrite history.</w:t>
      </w:r>
    </w:p>
    <w:p>
      <w:r>
        <w:rPr>
          <w:sz w:val="22"/>
        </w:rPr>
        <w:t>These men and women wonder whether it was worth shedding the blood that was shed. I say: yes, it was worth it. I look at my six grandchildren and believe it was worth it, and that all is not lost. In them is the hope of this great United Kingdom of Great Britain and Northern Ireland, which works hard, plays hard, keeps calm and carries on. In them will the stories of war heroes such as Blair Mayne live on. We will teach them that they need not be ashamed of their pride in being British, and need not apologise for being Ulster Scots, or for being who they are. We talk of the greatest generation; we have the potential to build our young people into being the best generation. That is why it was worth it. That is why it is worth this Chamber deciding that the lessons of the world wars and the Holocaust should be taught in every school in this United Kingdom of Great Britain and Northern Ireland. That is why it is worth this House remembering and celebrating those men and women, and I do so today, along with others who have spoken.</w:t>
      </w:r>
    </w:p>
    <w:p>
      <w:r>
        <w:rPr>
          <w:sz w:val="22"/>
        </w:rPr>
        <w:t>I think of those men and women and I thank God for what they did. I ask God for his help in raising tomorrow’s young people—my grandchildren and yours—so that they are proud to be British, to stand against oppression, and to undertake to be inclusive. We in this House should listen to the veteran Alec Penstone. He served his nation with courage and watched his friends being killed on D-day. We need to restore British values, British justice and British pride. The battle is as essential to the future of this nation as any that we have ever fought. I will fight alongside others for Crown and country, freedom and democracy, justice and liberty, and the future of my children and my grandchildren, and everyone’s grandchildren. We remember the past—of course we do—but we also look to the future, with grateful thanks for the sacrifice that gave us freedom, liberty and democracy. That, we can never forget.</w:t>
      </w:r>
    </w:p>
    <w:p/>
    <w:p>
      <w:r>
        <w:rPr>
          <w:b/>
          <w:color w:val="1A4A6E"/>
          <w:sz w:val="22"/>
        </w:rPr>
        <w:t>Madam Deputy Speaker</w:t>
      </w:r>
    </w:p>
    <w:p>
      <w:r>
        <w:rPr>
          <w:sz w:val="22"/>
        </w:rPr>
        <w:t>I call the shadow Minister.</w:t>
      </w:r>
    </w:p>
    <w:p/>
    <w:p>
      <w:r>
        <w:rPr>
          <w:b/>
          <w:color w:val="1A4A6E"/>
          <w:sz w:val="22"/>
        </w:rPr>
        <w:t>David Reed (Con)</w:t>
      </w:r>
    </w:p>
    <w:p>
      <w:r>
        <w:rPr>
          <w:sz w:val="22"/>
        </w:rPr>
        <w:t>It is a real privilege to close this debate on remembrance and the contribution of the armed forces for His Majesty’s loyal Opposition. I think we can all agree that it is even more special for falling on Armistice Day.</w:t>
      </w:r>
    </w:p>
    <w:p>
      <w:r>
        <w:rPr>
          <w:sz w:val="22"/>
        </w:rPr>
        <w:t>I place on record my thanks, and the thanks of Conservative Members, to the Royal British Legion, our armed forces personnel and their families. Over this remembrance weekend, they stood in the cold and rain—something I think we all endured this weekend—organised parades, supported services in every community, and ensured that people across the country could remember with dignity and pride. We are grateful for their service—not only this weekend, but every day.</w:t>
      </w:r>
    </w:p>
    <w:p>
      <w:r>
        <w:rPr>
          <w:sz w:val="22"/>
        </w:rPr>
        <w:t>One hundred and seven years ago today, the guns finally fell silent on the western front. The first world war, which was said to be the war to end all wars, came to an end. The cost was unimaginable: millions of men and women never returned, and millions more came home forever changed. Families were torn apart, futures were rewritten, and a generation carried grief that shaped the century that followed. Remembrance is our solemn promise to that sacrifice that we will never forget it. But remembrance is not exclusive. It belongs to all of us. Today, we honour those who served in our armed forces in the United Kingdom and the Commonwealth from every nation, every faith and every background. We honour the families who bore the silent burden of fear and separation.</w:t>
      </w:r>
    </w:p>
    <w:p>
      <w:r>
        <w:rPr>
          <w:sz w:val="22"/>
        </w:rPr>
        <w:t>In the past 18 months, we have marked significant milestones in our national history, including the 80th anniversary of D-day, and we once again heard from the extraordinary men and women who served in the second world war, but we all know that that living link to history is fading, and as it fades, our responsibility to carry their stories forward only grows stronger. We do not remember to glorify war; we remember to understand its cost. We remember so that future generations understand why peace matters, and why it must be protected with everything we have. We all know that the world is becoming more volatile, more unpredictable and more dangerous. History teaches us something simple and profound: when nations forget the true price of conflict, they become far more vulnerable to repeating it.</w:t>
      </w:r>
    </w:p>
    <w:p>
      <w:r>
        <w:rPr>
          <w:sz w:val="22"/>
        </w:rPr>
        <w:t>We have heard many strong and heartfelt contributions from Members from across the House, starting with the Chair of the Defence Committee, the hon. Member for Slough (Mr Dhesi), who talked about how our armed forces personnel are deployed globally every day of the year, and how they truly represent the best of British. The hon. Member for Newport East (Jessica Morden) raised an issue relating to the Falklands campaign and the Sir Galahad faced by her constituents from the Welsh Guards. I hope that the Minister, in her closing remarks, can shed some light for the hon. Lady.</w:t>
      </w:r>
    </w:p>
    <w:p>
      <w:r>
        <w:rPr>
          <w:sz w:val="22"/>
        </w:rPr>
        <w:t>My right hon. Friend the Member for Goole and Pocklington (David Davis) talked about the bravery of one of his former units, the special forces, which saved lives in Iraq and other conflicts around the world, and the dangers of lawfare for morale. We heard from the hon. Member for Barrow and Furness (Michelle Scrogham), whose constituency has been the foundry and beating heart of defence. I pay tribute to her constituents, who really are at the forefront of keeping us safe. My hon. Friend the Member for Huntingdon (Ben Obese-Jecty) spoke powerfully about his time in Afghanistan on Herrick 11. It was heart-wrenching to hear the young ages of his fellow soldiers who lost their lives on that battleground.</w:t>
      </w:r>
    </w:p>
    <w:p>
      <w:r>
        <w:rPr>
          <w:sz w:val="22"/>
        </w:rPr>
        <w:t>We heard from the hon. Member for Na h-Eileanan an Iar (Torcuil Crichton) about the 85-foot granite tower that provides a constant and visible reminder to his constituents of the cost of war. The hon. Member for North Devon (Ian Roome) raised the important point that this time in November, around Remembrance Day, is one of the only times in the calendar that civil society gets the chance to look at the members of our armed forces, and it is imperative that we strengthen the link to the armed forces wherever we can. The hon. Member for Paisley and Renfrewshire North (Alison Taylor) talked about military personnel transitioning into civilian life; I hope that this Parliament can ease that transition as much as possible.</w:t>
      </w:r>
    </w:p>
    <w:p>
      <w:r>
        <w:rPr>
          <w:sz w:val="22"/>
        </w:rPr>
        <w:t>I think we all know that my hon. Friend the Member for Spelthorne (Lincoln Jopp) was decorated in multiple wars. He is an experienced soldier and officer, and I really hope that the Government will listen to his words. We heard brilliant contributions from the hon. Members for Stirling and Strathallan (Chris Kane), for Angus and Perthshire Glens (Dave Doogan) and for Stevenage (Kevin Bonavia). We also heard from my right hon. Friend the Member for New Forest East (Sir Julian Lewis), who, as we all know, is an expert on security and defence matters, and who really enriches debates when he talks about those issues. We heard contributions from my hon. Friends the Members for Brigg and Immingham (Martin Vickers) and for Bromley and Biggin Hill (Peter Fortune), and from the hon. Members for St Helens North (David Baines), for Dunstable and Leighton Buzzard (Alex Mayer) and for Melksham and Devizes (Brian Mathew).</w:t>
      </w:r>
    </w:p>
    <w:p>
      <w:r>
        <w:rPr>
          <w:sz w:val="22"/>
        </w:rPr>
        <w:t>The hon. Member for Leyton and Wanstead (Mr Bailey), who is an experienced aviator from the RAF, raised the salient point that remembrance belongs to all of us. The hon. Member for Upper Bann (Carla Lockhart) highlighted the significant contribution of her countrymen and countrywomen from Northern Ireland. I align myself with the remarks of the hon. Member for Colchester (Pam Cox) about our formidable Gurkha force.</w:t>
      </w:r>
    </w:p>
    <w:p>
      <w:r>
        <w:rPr>
          <w:sz w:val="22"/>
        </w:rPr>
        <w:t>We heard contributions from the hon. Members for Epsom and Ewell (Helen Maguire), for Stratford-on-Avon (Manuela Perteghella), for Bury St Edmunds and Stowmarket (Peter Prinsley), for Ynys Môn (Llinos Medi), for Portsmouth North (Amanda Martin), for Tewkesbury (Cameron Thomas), for Scarborough and Whitby (Alison Hume) and for Taunton and Wellington (Gideon Amos). I align myself with the comments of the hon. Member for South East Cornwall (Anna Gelderd) —a fellow south-west MP—who said that defence can be a real engine for growth, and I look forward to working with her on that in this Parliament. Finally, we had contributions from the hon. and learned Member for North Antrim (Jim Allister) and the hon. Member for East Wiltshire (Danny Kruger).</w:t>
      </w:r>
    </w:p>
    <w:p>
      <w:r>
        <w:rPr>
          <w:sz w:val="22"/>
        </w:rPr>
        <w:t>I want to take the last few minutes to raise an important aspect of remembrance that I believe this House must confront more openly. Remembrance must not be limited to the conflicts that are easy to talk about— the ones where history gives us a clean narrative and a clean moral outcome. When we talk about the second world war, the story is instinctively understood: it is democracy and freedom prevailing over fascism and tyranny. Although the human cost was unbearable, the outcome was unambiguous. It is a conflict we can speak about with pride and respect. The challenge for our country going forwards is how we remember with the same respect and dignity conflicts in which the outcome was less clear.</w:t>
      </w:r>
    </w:p>
    <w:p>
      <w:r>
        <w:rPr>
          <w:sz w:val="22"/>
        </w:rPr>
        <w:t>I rarely speak publicly about my service, but now that I am in this House, I feel a responsibility to speak up for my generation of soldiers—friends who were sent to war as a result of decisions made in this House. I believe that the British state needs to talk more openly about the recent conflicts we have asked our young men and women to serve in, including but not limited to Northern Ireland, Iraq, Afghanistan and Syria. These are conflicts without victory parades, without neat endings, and without a universally agreed narrative, and because they are complex, we sometimes avoid speaking about them altogether.</w:t>
      </w:r>
    </w:p>
    <w:p>
      <w:r>
        <w:rPr>
          <w:sz w:val="22"/>
        </w:rPr>
        <w:t>That silence has consequences. There is a growing feeling in parts of the veteran community that I hear when I meet former Royal Marines who served in places such as Northern Ireland and when I speak with those I served alongside in Afghanistan. The feeling can be summed up in two painful questions: “What was it all for?” and “Does my country still have my back?”</w:t>
      </w:r>
    </w:p>
    <w:p>
      <w:r>
        <w:rPr>
          <w:sz w:val="22"/>
        </w:rPr>
        <w:t>As someone who served in Afghanistan during a period that is now under intense legal scrutiny, I cannot pretend that those questions do not sting. I served my country, and I have pride in the way in which we conducted ourselves, yet sometimes it feels as though the country I served now wants to paint me and others like me as something we are not. We risk creating a culture in which those who served feel judged rather than honoured and where stereotypes replace understanding and assumptions replace gratitude. There is a deep and genuine fear among veterans that the nation no longer stands behind them. I know that the Minister responding also served, and I hope that she will take these comments in the constructive spirit in which they are offered—from one veteran to another.</w:t>
      </w:r>
    </w:p>
    <w:p>
      <w:r>
        <w:rPr>
          <w:sz w:val="22"/>
        </w:rPr>
        <w:t>I will not turn this remembrance debate into a debate on current politics, but as has been mentioned by many right hon. and hon. Members, a letter was written yesterday by nine four-star generals warning about lawfare and its impact on our armed forces. That should be a wake-up call to the Government. Legislation affecting those who served deserves full and open debate in this House.</w:t>
      </w:r>
    </w:p>
    <w:p>
      <w:r>
        <w:rPr>
          <w:sz w:val="22"/>
        </w:rPr>
        <w:t>Most people who join our armed forces do so out of service to our country. We must remember that. Let us be clear that the courage shown in recent conflicts is equal to the courage shown in any war in our national history. The sacrifice is the same. The cost to families is the same. These young men and women went there because this House sent them. They answered the call of Parliament. They put on the uniform knowing the risks. Some returned with life-changing injuries. Too many did not return at all. We must not allow the complexities of a conflict to diminish the honour of those who served. Their courage is defined not by the outcome of a war but by the character they showed when our country asked them to go.</w:t>
      </w:r>
    </w:p>
    <w:p/>
    <w:p>
      <w:r>
        <w:rPr>
          <w:b/>
          <w:color w:val="1A4A6E"/>
          <w:sz w:val="22"/>
        </w:rPr>
        <w:t>Louise Sandher-Jones (The Minister for Veterans and People)</w:t>
      </w:r>
    </w:p>
    <w:p>
      <w:r>
        <w:rPr>
          <w:sz w:val="22"/>
        </w:rPr>
        <w:t>Today we have honoured generations of servicemen and women who have put their lives on the line for their country. I am grateful to Members on both sides of the House who have spoken with such passion and feeling about a subject that I know they value so highly.</w:t>
      </w:r>
    </w:p>
    <w:p>
      <w:r>
        <w:rPr>
          <w:sz w:val="22"/>
        </w:rPr>
        <w:t>On Remembrance Sunday, millions of people come together—ordinary men and women standing in the silent autumn air bound by common values and shared grief, just as they did in November 1921 when the first poppy appeal was launched. Back then, 9 million poppies were sold. Today, over 40 million poppies are distributed each year. That unity is our strength. It is a unity that is reflected in this House today.</w:t>
      </w:r>
    </w:p>
    <w:p>
      <w:r>
        <w:rPr>
          <w:sz w:val="22"/>
        </w:rPr>
        <w:t>My hon. and gallant Friend the Minister for the Armed Forces began the debate with a powerful reminder of the 80-year legacy of freedom and prosperity inherited from that greatest of generations who battled the tyranny of Nazism in world war two. We have heard many heartfelt contributions from Members across the House, who stressed how fiercely proud they are of the people who serve in our military and across defence.</w:t>
      </w:r>
    </w:p>
    <w:p>
      <w:r>
        <w:rPr>
          <w:sz w:val="22"/>
        </w:rPr>
        <w:t>I was hugely honoured to represent Defence, alongside Scotland’s First Minister and the Secretary of State for Scotland, at the Stone of Remembrance on Sunday. As I stood there, I felt the same bond of allegiance shared with people across the whole of the UK who had gathered on the 11th hour that day. I thought of my constituency of North East Derbyshire, where every town and village—from Clay Cross to Dronfield and Killamarsh—has at its heart a war memorial with names carved in stone. I thought of my constituent, Corporal Liam Riley, who grew up in Killamarsh and lost his life fighting for our country in Afghanistan. I thought of the time I attended a memorial service when I was at school for Second Lieutenant Jo Dyer, a previous pupil, who was killed in Iraq alongside Corporal Kris O’Neill, Private Eleanor Dlugosz and Kingsman Adam James Smith.</w:t>
      </w:r>
    </w:p>
    <w:p>
      <w:r>
        <w:rPr>
          <w:sz w:val="22"/>
        </w:rPr>
        <w:t>I thought of my own time in uniform. I have attended many different remembrance services over the years. I can recall my first Remembrance Sunday in the Army on exercise in Wales—myself and my fellow young officer cadets pausing from a hectic schedule of platoon attacks to gather in an empty farmyard for a simple drumhead ceremony. Standing there shoulder to shoulder in the Welsh rain, belting out “Bread of Heaven”, I really felt a deeper connection not just to the men and women stood beside me but to all those who had gone before and all who would follow after. I also think of the remembrance event I attended while deployed to Afghanistan, gathered around the memorial in the British embassy in Kabul—that time in the bright sun—to pause and reflect with the sounds of the city all around us.</w:t>
      </w:r>
    </w:p>
    <w:p>
      <w:r>
        <w:rPr>
          <w:sz w:val="22"/>
        </w:rPr>
        <w:t>I will take a quick moment to reflect on the MOD teams who do such vital work to ensure that all those who have fallen in foreign fields and remain missing are traced and brought back home. I know that some colleagues have talked about that. That thread of service runs unbroken through a century of profound change. The young men and women who fought at the Somme could scarcely imagine the nature of conflict today with cyber-warfare, autonomous weapons and operations conducted at the speed of light, yet the fundamental commitment remains constant: to defend our nation and protect our freedoms.</w:t>
      </w:r>
    </w:p>
    <w:p>
      <w:r>
        <w:rPr>
          <w:sz w:val="22"/>
        </w:rPr>
        <w:t>At a time when threats to security are rising, it is incumbent on us all to consider the weight of responsibility on our military and to do what we can to share the burden, no matter how big or small. For example, our reserve and cadet forces perform a vital role connecting defence with wider society. I was particularly proud to see so many cadets doing such a fantastic job at the remembrance events that I attended. They were joined by reservists across the country, who are twice the citizen for giving up their free time to serve the nation in uniform. Indeed, I am hugely humbled in my job to meet such an extraordinary number of people and organisations who do work all year round to support our armed forces and veterans, such as the Royal British Legion and the 40,000 volunteers who sell poppies; the charities that raise critical funds and provide so much support to veterans in the armed forces community; and those who work with the Commonwealth War Graves Commission to maintain military graves to the highest of standards all around the world. We thank them all for their outstanding contribution.</w:t>
      </w:r>
    </w:p>
    <w:p>
      <w:r>
        <w:rPr>
          <w:sz w:val="22"/>
        </w:rPr>
        <w:t>I am also proud that yesterday—the day between Remembrance Sunday and Armistice Day—we announced our new veterans strategy, which is a milestone in our plans to reset the nation’s contract with the remarkable men and women who have served and ensure that all their service is properly honoured. We will help veterans after their military service is over and support them in key areas like health, housing, employment and justice.</w:t>
      </w:r>
    </w:p>
    <w:p>
      <w:r>
        <w:rPr>
          <w:sz w:val="22"/>
        </w:rPr>
        <w:t>Let me turn to the points raised in the debate. The right hon. and gallant Member for Chingford and Woodford Green (Sir Iain Duncan Smith) spoke movingly about the marked increase in the number of people attending ceremonies, which I have noticed and recognise. I also thank the hon. Member for Chichester (Jess Brown-Fuller) for speaking so movingly of her best friend, lost in Afghanistan. My hon. Friend the Member for York Outer (Mr Charters) spoke well about the cadet Joshua and the role he played, and the Lord Mayor, Councillor Martin Rowley.</w:t>
      </w:r>
    </w:p>
    <w:p>
      <w:r>
        <w:rPr>
          <w:sz w:val="22"/>
        </w:rPr>
        <w:t>The right hon. Member for Rayleigh and Wickford (Mr Francois) spoke movingly about the broad spectrum of conflicts, many of the forgotten we have lost, and how we must ensure that we strengthen our armed forces to face the threats of today and tomorrow. My hon. Friend the Member for Slough (Mr Dhesi) spoke movingly of the importance of the support we must give to our veterans regarding housing. Indeed, he also spoke of the harassment of some women in the armed forces, which I take very personally.</w:t>
      </w:r>
    </w:p>
    <w:p>
      <w:r>
        <w:rPr>
          <w:sz w:val="22"/>
        </w:rPr>
        <w:t>My hon. Friend the Member for Newport East (Jessica Morden) raised an important point about representing the Welsh Guards who served on Sir Galahad. We can arrange for her to meet the Minister responsible. The right hon. and gallant Member for Goole and Pocklington (David Davis), and indeed the hon. Member for Spelthorne (Lincoln Jopp), referred to the letter by the nine four-star generals. My colleague had offered to meet those generals, and they declined. I reiterate that offer to meet the generals to offer a balanced point of view.</w:t>
      </w:r>
    </w:p>
    <w:p>
      <w:r>
        <w:rPr>
          <w:sz w:val="22"/>
        </w:rPr>
        <w:t>My hon. Friend the Member for Barrow and Furness (Michelle Scrogham) spoke movingly of her late grandfather and the vital work that her constituency does. I thank in particular the hon. Member for Huntingdon (Ben Obese-Jecty) for his moving speech. When he read out the names of those who had fallen in Afghanistan, it brought home the power of how they really do not grow old as we who are left grow old.</w:t>
      </w:r>
    </w:p>
    <w:p>
      <w:r>
        <w:rPr>
          <w:sz w:val="22"/>
        </w:rPr>
        <w:t>My hon. Friend the Member for Na h-Eileanan an Iar (Torcuil Crichton) spoke movingly of the stories from his constituency and the importance of remembering all those who have fallen. The hon. Member for North Devon (Ian Roome) spoke well of his constituent Major Joe Martin, who does such valuable work to support the cadets.</w:t>
      </w:r>
    </w:p>
    <w:p>
      <w:r>
        <w:rPr>
          <w:sz w:val="22"/>
        </w:rPr>
        <w:t>My hon. Friend the Member for Paisley and Renfrewshire North (Alison Taylor) spoke powerfully about the importance of our war memorials and the Erskine charity in her constituency that offers employment support. Again, it was great to hear from my hon. Friend the Member for Stirling and Strathallan (Chris Kane) the powerful story of Margaret Fleming and her family, and of what she lost. I also thank the hon. Member for Angus and Perthshire Glens (Dave Doogan) for recognising the service of women and men in the wider war effort. That is something that we must always remember.</w:t>
      </w:r>
    </w:p>
    <w:p>
      <w:r>
        <w:rPr>
          <w:sz w:val="22"/>
        </w:rPr>
        <w:t>My hon. Friend the Member for Stevenage (Kevin Bonavia) spoke powerfully about the importance of historians and of remembering our local, as well as our national, history. The right hon. Member for New Forest East (Sir Julian Lewis) spoke about the war widows’ service. I have never felt more privileged in this job than when I was able to attend that service and stand alongside so many strong women. And who could forget Lennon and Ruby at the festival of remembrance, walking in memory of their father?</w:t>
      </w:r>
    </w:p>
    <w:p>
      <w:r>
        <w:rPr>
          <w:sz w:val="22"/>
        </w:rPr>
        <w:t>The hon. Member for Brigg and Immingham (Martin Vickers) spoke very movingly about the Grimsby Chums, and my hon. Friend the Member for Stoke-on-Trent North (David Williams) also spoke movingly about the stories of his constituents, particularly that of the unmarked grave. It was fantastic to hear about the heroic efforts of RAF Biggin Hill from the hon. Member for Bromley and Biggin Hill (Peter Fortune), and my hon. Friend the Member for Dunstable and Leighton Buzzard (Alex Mayer) spoke well about Q Central, which I am particularly interested in given my service history.</w:t>
      </w:r>
    </w:p>
    <w:p>
      <w:r>
        <w:rPr>
          <w:sz w:val="22"/>
        </w:rPr>
        <w:t>It was great to hear about the “Pedal to Ypres” fundraiser from the hon. Member for Melksham and Devizes (Brian Mathew). That is no small distance. I was also particularly proud to hear from my hon. and gallant Friend the Member for Leyton and Wanstead (Mr Bailey), a man of remarkable service. It was fantastic to hear him talk so movingly about the importance of black servicemen and women.</w:t>
      </w:r>
    </w:p>
    <w:p>
      <w:r>
        <w:rPr>
          <w:sz w:val="22"/>
        </w:rPr>
        <w:t>The hon. Member for Upper Bann (Carla Lockhart) is a proud voice, speaking about the proud history of service in her constituency. That proud history of service was emulated by my hon. Friend the Member for Colchester (Pam Cox), with a mere 2,000 years to recognise. The hon. and gallant Member for Epsom and Ewell (Helen Maguire) spoke powerfully about a number of issues. I will, of course, meet her to discuss them; I am sure she appreciates that I cannot go into them now.</w:t>
      </w:r>
    </w:p>
    <w:p>
      <w:r>
        <w:rPr>
          <w:sz w:val="22"/>
        </w:rPr>
        <w:t>My hon. Friend the Member for Stafford (Leigh Ingham) spoke movingly about her family and Scotty’s Little Soldiers, which is a fantastic charity. The hon. Member for Stratford-on-Avon (Manuela Perteghella) spoke well about the RAF photographic reconnaissance unit, whose courage is indeed immense. I also thank my hon. Friend the Member for Bury St Edmunds and Stowmarket (Peter Prinsley) for the powerful accounts of the history of his family and for recognising the service of Jewish service personnel.</w:t>
      </w:r>
    </w:p>
    <w:p>
      <w:r>
        <w:rPr>
          <w:sz w:val="22"/>
        </w:rPr>
        <w:t>The hon. Member for Ynys Môn (Llinos Medi) spoke well about the importance of Welsh veterans and was a powerful advocate for the importance of supporting those veterans. I take her points on board. My hon. Friend the Member for Portsmouth North (Amanda Martin) spoke movingly about her family history. I know that she is proud of her serving son and a proud advocate for Portsmouth and the Royal Navy.</w:t>
      </w:r>
    </w:p>
    <w:p>
      <w:r>
        <w:rPr>
          <w:sz w:val="22"/>
        </w:rPr>
        <w:t>The hon. Member for Tewkesbury (Cameron Thomas) spoke movingly about what remembrance is about. As a veteran who has also washed up here, I appreciated his words. They were authentic and heartfelt. The hon. Member for Taunton and Wellington (Gideon Amos) again spoke movingly and I wish William Spiller a happy 100th birthday for December—by text.</w:t>
      </w:r>
    </w:p>
    <w:p>
      <w:r>
        <w:rPr>
          <w:sz w:val="22"/>
        </w:rPr>
        <w:t>My hon. Friend the Member for South East Cornwall (Anna Gelderd) spoke well of her constituency’s strong links to the armed forces and the hon. and learned Member for North Antrim (Jim Allister) gave a powerful account of Robert Quigg, exemplifying the huge importance of selfless service. The hon. Member for East Wiltshire (Danny Kruger) spoke of his constituency’s huge military presence and the importance of defending veterans, and I note that we are specifically stopping cold calling of veterans. The hon. Member for Strangford (Jim Shannon) spoke well about making sure that the next generation is the best generation. I can wholeheartedly agree with that.</w:t>
      </w:r>
    </w:p>
    <w:p>
      <w:r>
        <w:rPr>
          <w:sz w:val="22"/>
        </w:rPr>
        <w:t>Lastly, I thank the shadow Minister for his heartfelt speech about the lasting impact of world war one. He is also right as a fellow veteran of Afghanistan. I find it quite difficult to speak about that conflict and its wider significance, and I know that it is important that we do.</w:t>
      </w:r>
    </w:p>
    <w:p>
      <w:r>
        <w:rPr>
          <w:sz w:val="22"/>
        </w:rPr>
        <w:t>Today, we have come together to say thank you to those who have served and to remember those who made the ultimate sacrifice. I thank all Members who are here today. They have upheld this House’s proud tradition of honouring the service and sacrifice of our armed forces on the anniversary of Armistice Day. We will always remember them.</w:t>
      </w:r>
    </w:p>
    <w:p/>
    <w:p>
      <w:r>
        <w:rPr>
          <w:b/>
          <w:color w:val="1A4A6E"/>
          <w:sz w:val="22"/>
        </w:rPr>
        <w:t>Hon. Members</w:t>
      </w:r>
    </w:p>
    <w:p>
      <w:r>
        <w:rPr>
          <w:sz w:val="22"/>
        </w:rPr>
        <w:t>Hear, hear.</w:t>
      </w:r>
    </w:p>
    <w:p>
      <w:r>
        <w:rPr>
          <w:sz w:val="22"/>
        </w:rPr>
        <w:t>Question put and agreed to.</w:t>
      </w:r>
    </w:p>
    <w:p>
      <w:r>
        <w:rPr>
          <w:sz w:val="22"/>
        </w:rPr>
        <w:t>Resolved,</w:t>
      </w:r>
    </w:p>
    <w:p>
      <w:r>
        <w:rPr>
          <w:sz w:val="22"/>
        </w:rPr>
        <w:t>That this House has considered Remembrance and the contribution of the armed forces.</w:t>
      </w:r>
    </w:p>
    <w:p/>
    <w:p>
      <w:r>
        <w:rPr>
          <w:b/>
          <w:color w:val="1A4A6E"/>
          <w:sz w:val="22"/>
        </w:rPr>
        <w:t>Kirsty Blackman (SNP)</w:t>
      </w:r>
    </w:p>
    <w:p>
      <w:r>
        <w:rPr>
          <w:sz w:val="22"/>
        </w:rPr>
        <w:t>On a point of order, Madam Deputy Speaker. Earlier today, the Secretary of State for Work and Pensions, the right hon. Member for Wolverhampton South East (Pat McFadden), made a statement. During the statement, he said:</w:t>
      </w:r>
    </w:p>
    <w:p>
      <w:r>
        <w:rPr>
          <w:sz w:val="22"/>
        </w:rPr>
        <w:t>“Since then, as part of the legal proceedings challenging the Government’s decision, evidence has been cited about research findings from a 2007 report. That was a DWP evaluation of the effectiveness of automatic pension forecast letters. Had this report been provided to my right hon. Friend, she would of course have considered it alongside all other relevant evidence and material.”</w:t>
      </w:r>
    </w:p>
    <w:p>
      <w:r>
        <w:rPr>
          <w:sz w:val="22"/>
        </w:rPr>
        <w:t>He went on to say:</w:t>
      </w:r>
    </w:p>
    <w:p>
      <w:r>
        <w:rPr>
          <w:sz w:val="22"/>
        </w:rPr>
        <w:t>“I have of course asked the Department whether there is any further survey material or other evidence that should be brought to my attention as part of this process.”</w:t>
      </w:r>
    </w:p>
    <w:p>
      <w:r>
        <w:rPr>
          <w:sz w:val="22"/>
        </w:rPr>
        <w:t>I pressed the Secretary of State on whether the information had been cited by the WASPI women, or whether the information had been cited by the Department for Work and Pensions, and was unable to get a clear answer. However, WASPI women have since contacted me and told me that they provided the report to the court proceedings. The report that was provided by the WASPI women, the Department for Work and Pensions Research Report No. 434, is called “Attitudes to Pensions: the 2006 Survey” and it was published in 2007.</w:t>
      </w:r>
    </w:p>
    <w:p>
      <w:r>
        <w:rPr>
          <w:sz w:val="22"/>
        </w:rPr>
        <w:t>During the speech in December 2024 by the former Secretary of State, the right hon. Member for Leicester West (Liz Kendall)—now the Secretary of State for Science, Innovation and Technology—announcing that the Government would not be compensating WASPI women, she said that the report from the Parliamentary and Health Service Ombudsman</w:t>
      </w:r>
    </w:p>
    <w:p>
      <w:r>
        <w:rPr>
          <w:sz w:val="22"/>
        </w:rPr>
        <w:t>“does not properly take into account…research from 2006 showing that 90% of women aged 45 to 54 were aware that the state pension age was increasing.” —[ Official Report , 17 December 2024; Vol. 759, c. 168.]</w:t>
      </w:r>
    </w:p>
    <w:p>
      <w:r>
        <w:rPr>
          <w:sz w:val="22"/>
        </w:rPr>
        <w:t>The numbers about the 90% of women aged 45 to 54 come from the research report that was published. This is a document that the former Secretary of State did not have, according to the current Secretary of State, and therefore new decisions now need to be made and this needs to be looked at again. I am struggling to understand how we can get more information on whether this was indeed the report mentioned, whether the former Secretary of State did have that report, and if she did not have the report, how she was able to quote the report when she made her statement to this House in December 2024.</w:t>
      </w:r>
    </w:p>
    <w:p/>
    <w:p>
      <w:r>
        <w:rPr>
          <w:b/>
          <w:color w:val="1A4A6E"/>
          <w:sz w:val="22"/>
        </w:rPr>
        <w:t>Madam Deputy Speaker</w:t>
      </w:r>
    </w:p>
    <w:p>
      <w:r>
        <w:rPr>
          <w:sz w:val="22"/>
        </w:rPr>
        <w:t>I am grateful to the hon. Lady for having given notice of her point of order, and I take it that she has notified both the Secretary of State at the DWP and the former Secretary of State at the DWP of her intention to refer to them in the Chamber.</w:t>
      </w:r>
    </w:p>
    <w:p/>
    <w:p>
      <w:r>
        <w:rPr>
          <w:b/>
          <w:color w:val="1A4A6E"/>
          <w:sz w:val="22"/>
        </w:rPr>
        <w:t>Kirsty Blackman</w:t>
      </w:r>
    </w:p>
    <w:p>
      <w:r>
        <w:rPr>
          <w:sz w:val="22"/>
        </w:rPr>
        <w:t>indicated assent.</w:t>
      </w:r>
    </w:p>
    <w:p/>
    <w:p>
      <w:r>
        <w:rPr>
          <w:b/>
          <w:color w:val="1A4A6E"/>
          <w:sz w:val="22"/>
        </w:rPr>
        <w:t>Madam Deputy Speaker</w:t>
      </w:r>
    </w:p>
    <w:p>
      <w:r>
        <w:rPr>
          <w:sz w:val="22"/>
        </w:rPr>
        <w:t>This, as the hon. Lady will know, is not a matter for the Chair, but she has put her point very much on the record and I am sure that those on the Treasury Bench will have noted her comments.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