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Protection of Freedoms Act 2012 (Definition of Relevant Land) (Amendment) Order 2025</w:t>
      </w:r>
    </w:p>
    <w:p>
      <w:r>
        <w:rPr>
          <w:sz w:val="20"/>
        </w:rPr>
        <w:t>11 November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protection of freedoms act, relevant land definition, secondary legislation scrutiny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https://hansard.parliament.uk/Lords/2025-11-11/debates/613B1DD2-ADF1-4E6A-8940-6374B205BD0F/ProtectionOfFreedomsAct2012DefinitionOfRelevantLandAmendmentOrder2025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Order laid before the House on 8 September be approved. Relevant document: 36th Report from the Secondary Legislation Scrutiny Committee. Considered in Grand Committee on 10 November.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