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11 November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stage, division bells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https://hansard.parliament.uk/Lords/2025-11-11/debates/9B842212-6420-436D-BECD-C707271C1A6A/ArrangementOfBusiness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