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Procurement Act 2023 (Specified International Agreements and Saving Provision) (Amendment) Regulations 2026</w:t>
      </w:r>
    </w:p>
    <w:p>
      <w:r>
        <w:rPr>
          <w:sz w:val="20"/>
        </w:rPr>
        <w:t>11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Finance and taxation, Government and public administration, Trade</w:t>
      </w:r>
    </w:p>
    <w:p>
      <w:r>
        <w:rPr>
          <w:b/>
        </w:rPr>
        <w:t xml:space="preserve">Topics: </w:t>
      </w:r>
      <w:r>
        <w:rPr>
          <w:sz w:val="20"/>
        </w:rPr>
        <w:t>procurement regulations amendment, public procurement law, secondary legislation scrutiny, specified international agreements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https://hansard.parliament.uk/Lords/2026-03-11/debates/53C9BFD8-4B74-4153-9028-3A1C6643BB40/ProcurementAct2023SpecifiedInternationalAgreementsAndSavingProvisionAmendmentRegulations2026</w:t>
      </w:r>
    </w:p>
    <w:p/>
    <w:p>
      <w:r>
        <w:rPr>
          <w:b/>
          <w:color w:val="1A4A6E"/>
          <w:sz w:val="22"/>
        </w:rPr>
        <w:t>Baroness Anderson of Stoke-on-Trent</w:t>
      </w:r>
    </w:p>
    <w:p>
      <w:r>
        <w:rPr>
          <w:sz w:val="22"/>
        </w:rPr>
        <w:t>That the draft Regulations laid before the House on 19 and 26 January be approved. Relevant document: 50th Report from the Secondary Legislation Scrutiny Committee. Considered in Grand Committee on 9 March.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