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Employment Rights Act 2025 (Investigatory Powers) (Consequential Amendments) Regulations 2026</w:t>
      </w:r>
    </w:p>
    <w:p>
      <w:r>
        <w:rPr>
          <w:sz w:val="20"/>
        </w:rPr>
        <w:t>11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Employment and labour market,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consequential amendments, draft regulations, employment rights act, investigatory powers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https://hansard.parliament.uk/Lords/2026-03-11/debates/47A64CE1-5C9B-4BDB-ABDB-1F60FBE1990B/EmploymentRightsAct2025InvestigatoryPowersConsequentialAmendmentsRegulations2026</w:t>
      </w:r>
    </w:p>
    <w:p/>
    <w:p>
      <w:r>
        <w:rPr>
          <w:b/>
          <w:color w:val="1A4A6E"/>
          <w:sz w:val="22"/>
        </w:rPr>
        <w:t>Baroness Lloyd of Effra</w:t>
      </w:r>
    </w:p>
    <w:p>
      <w:r>
        <w:rPr>
          <w:sz w:val="22"/>
        </w:rPr>
        <w:t>That the draft Regulations laid before the House on 27 January be approved. Considered in Grand Committee on 9 March.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