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Regulated Professions (Freedom of Speech) Bill [HL]</w:t>
      </w:r>
    </w:p>
    <w:p>
      <w:r>
        <w:rPr>
          <w:sz w:val="20"/>
        </w:rPr>
        <w:t>11 June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https://hansard.parliament.uk/Lords/2026-06-11/debates/C34A5C93-705A-4D4D-8795-235712DB6145/RegulatedProfessionsFreedomOfSpeechBillHl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