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Railways Bill</w:t>
      </w:r>
    </w:p>
    <w:p>
      <w:r>
        <w:rPr>
          <w:sz w:val="20"/>
        </w:rPr>
        <w:t>11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https://hansard.parliament.uk/Lords/2026-06-11/debates/2442002F-200B-4695-B9AB-DC5251040782/RailwaysBill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