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11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https://hansard.parliament.uk/Lords/2026-06-11/debates/E4AFE73A-DB3A-4702-94DC-B9524E269965/OathsAndAffirmations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