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Infant (Born Alive) Protection Bill [HL]</w:t>
      </w:r>
    </w:p>
    <w:p>
      <w:r>
        <w:rPr>
          <w:sz w:val="20"/>
        </w:rPr>
        <w:t>11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https://hansard.parliament.uk/Lords/2026-06-11/debates/82CF95DD-5112-4D82-BA26-13E4ED193025/InfantBornAliveProtectionBillHl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