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11 June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procedure, divisional bells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https://hansard.parliament.uk/Lords/2025-06-11/debates/6096E2DB-14C9-4F60-B12E-19C4F4D0CAF8/ArrangementOfBusiness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the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