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Warm Home Discount (Amendment) Regulations 2025</w:t>
      </w:r>
    </w:p>
    <w:p>
      <w:r>
        <w:rPr>
          <w:sz w:val="20"/>
        </w:rPr>
        <w:t>10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energy bill support, energy prices, low income households, warm home discount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https://hansard.parliament.uk/Lords/2025-09-10/debates/530578C9-E978-4C26-8ABE-393EA93EFB5B/WarmHomeDiscountAmendmentRegulations2025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19 June be approved. Relevant document: 30th Report from the Secondary Legislation Scrutiny Committee. Considered in Grand Committee on 3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