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Digital ID: Public Consultation</w:t>
      </w:r>
    </w:p>
    <w:p>
      <w:r>
        <w:rPr>
          <w:sz w:val="20"/>
        </w:rPr>
        <w:t>10 March 2026  ·  Commons  ·  Ministerial Statement</w:t>
      </w:r>
    </w:p>
    <w:p>
      <w:r>
        <w:rPr>
          <w:b/>
        </w:rPr>
        <w:t xml:space="preserve">Policy areas: </w:t>
      </w:r>
      <w:r>
        <w:rPr>
          <w:sz w:val="20"/>
        </w:rPr>
        <w:t>Government and public administration, Society and culture</w:t>
      </w:r>
    </w:p>
    <w:p>
      <w:r>
        <w:rPr>
          <w:b/>
        </w:rPr>
        <w:t xml:space="preserve">Topics: </w:t>
      </w:r>
      <w:r>
        <w:rPr>
          <w:sz w:val="20"/>
        </w:rPr>
        <w:t>accessing public services, citizen control, data security, digital identity system, gov.uk app</w:t>
      </w:r>
    </w:p>
    <w:p>
      <w:r>
        <w:rPr>
          <w:b/>
        </w:rPr>
        <w:t xml:space="preserve">Source: </w:t>
      </w:r>
      <w:r>
        <w:rPr>
          <w:sz w:val="20"/>
        </w:rPr>
        <w:t>https://hansard.parliament.uk/Commons/2026-03-10/debates/3F57FDEF-F6B4-4BBA-B058-C360D5A9EA21/DigitalIdPublicConsultation</w:t>
      </w:r>
    </w:p>
    <w:p/>
    <w:p>
      <w:r>
        <w:rPr>
          <w:b/>
          <w:color w:val="1A4A6E"/>
          <w:sz w:val="22"/>
        </w:rPr>
        <w:t>Darren Jones (The Chief Secretary to the Prime Minister)</w:t>
      </w:r>
    </w:p>
    <w:p>
      <w:r>
        <w:rPr>
          <w:sz w:val="22"/>
        </w:rPr>
        <w:t>Today the Government are launching a national conversation on how we will build and use digital ID as the means to access public services digitally on a mobile phone or computer.</w:t>
      </w:r>
    </w:p>
    <w:p>
      <w:r>
        <w:rPr>
          <w:sz w:val="22"/>
        </w:rPr>
        <w:t>Public services are meant to be there at the most important moments of your life: free childcare hours to help your children get a good start in life, getting your passport to go on your first holiday, passing your driving test and getting your first driving licence, asking for help if you lose your job, or receiving your state pension in retirement. But today, as the House knows, it is often too hard for people to get what they need when they need it. The current legacy system of call centres, paperwork and the need for people to tell their story multiple times to different parts of Government, with hours on hold and not knowing where they are in the process, is not good enough. I want to change that, and this Government will.</w:t>
      </w:r>
    </w:p>
    <w:p>
      <w:r>
        <w:rPr>
          <w:sz w:val="22"/>
        </w:rPr>
        <w:t>In its place, we will build a truly modern Britain where public services work for the citizen, through new digital public services that come together on the gov.uk app, so that help is there when people need it most. To do that, Government need to build the foundations for these new modern public services, and that is exactly what this digital ID system is for. It will be free to access for anyone who wishes to use it, and it will be built on three core principles. First, it must be useful. It needs to be easier than the old telephone and paper-based systems. Secondly, it must be secure. People will have more control over what data they share, and we expect nothing less than the level of security protections provided by banks for online banking services. Thirdly, it must be for everyone. We will not leave people behind, and the Government will help those who are less confident with technology or do not have other forms of ID, such as a passport.</w:t>
      </w:r>
    </w:p>
    <w:p>
      <w:r>
        <w:rPr>
          <w:sz w:val="22"/>
        </w:rPr>
        <w:t>With a digital ID, citizens will be able to log in to the gov.uk app and then, crucially, prove who they are. But unlike an ordinary login, the digital ID will work across different Departments and services, bringing those all together in one place in the gov.uk app, so that the public can access all the services they need in one place. This is different from building one giant Government IT system—that is not what we are doing. Services will remain on separate IT systems in their relevant Departments, and the NHS app and citizens’ health data will always remain separate, but the gov.uk app and digital ID will, over time, bring all other public services into one app on mobile phones—the front door to modern public services.</w:t>
      </w:r>
    </w:p>
    <w:p>
      <w:r>
        <w:rPr>
          <w:sz w:val="22"/>
        </w:rPr>
        <w:t>This will not be a new experience for citizens. The public already use these systems every day, from banking to shopping. Other countries are already far ahead of us, from Denmark and Estonia to Australia and India. Britain is having to catch up.</w:t>
      </w:r>
    </w:p>
    <w:p>
      <w:r>
        <w:rPr>
          <w:sz w:val="22"/>
        </w:rPr>
        <w:t>It is an issue of convenience and efficiency, but it is also one of fairness and equality. We all know who the status quo often favours: those with the resources, the headspace, and perhaps the pointy elbows or the pushiness to get themselves to the front of the queue or allow them to play the system. But public services are meant to be there when people need them most, and how the legacy system has sometimes treated people in these stressful or difficult situations is quite frankly an outrage, piling them up with bureaucracy and leaving them without the help they need.</w:t>
      </w:r>
    </w:p>
    <w:p>
      <w:r>
        <w:rPr>
          <w:sz w:val="22"/>
        </w:rPr>
        <w:t>Who is it who struggles to fill in the forms correctly or lacks the form of ID required? Who are the one in seven people across the UK who do not have a passport? They are often the strivers who are juggling work and caring responsibilities. This Government believe that everybody deserves a fair shot, and it is up to Government to give people support and a leg-up when they need it.</w:t>
      </w:r>
    </w:p>
    <w:p>
      <w:r>
        <w:rPr>
          <w:sz w:val="22"/>
        </w:rPr>
        <w:t>Today we are launching this national conversation to discuss how we will build and use a digital ID. We want to know where frustrations exist with the current legacy system and which services could be made easier via the gov.uk app. Later today, I will share a prototype of how a digital ID could work that shows how “government by app” could become a reality, joining up different Departments and services so that the public do not have to do the work themselves.</w:t>
      </w:r>
    </w:p>
    <w:p>
      <w:r>
        <w:rPr>
          <w:sz w:val="22"/>
        </w:rPr>
        <w:t>In the initial stages, the digital ID system will start by making it easier to complete simple administrative tasks, such as proving one’s right to work when starting a job. Other tasks, such as paying car tax, ordering a passport or sorting childcare entitlements, could become part of the same app. I understand that the idea of a digital ID has sparked significant public interest, so I have instructed my Department to ensure that this consultation goes further than any other that the Government have done before.</w:t>
      </w:r>
    </w:p>
    <w:p>
      <w:r>
        <w:rPr>
          <w:sz w:val="22"/>
        </w:rPr>
        <w:t>As part of the public consultation, which is live right now, we will invite a representative sample of the public at large—from all walks of life and all parts of the country—to form a people’s panel. [ Interruption. ] That deliberative democracy process will build on our experience of supporting Parliament’s citizens assembly on net zero in the previous Parliament. Working with over 100 citizens, we will debate the difficult questions, find ways forward and build a system that can secure the trust and support of everyone. [Interruption.] To those Members chuntering from a sedentary position about having a conversation with the public, I say, “What do you fear?” This Government are very happy to talk to the public about what we are doing, and I look forward to talking to hon. Members’ constituents if they are selected to be part of the process.</w:t>
      </w:r>
    </w:p>
    <w:p>
      <w:r>
        <w:rPr>
          <w:sz w:val="22"/>
        </w:rPr>
        <w:t>I understand that this will not be for everyone. I hope that the services we build will be so good that most people will wish to use them, but for those who do not, I want to make sure that help is on hand in their local community. That is why the roll-out of the digital ID will be accompanied by a digital inclusion drive to help people to access and use the services. I do not come to Parliament today with preconceived answers, and we will of course need to ensure that any future scheme is value for money, but I am interested to hear ideas about how we might use the people and buildings we already support through public expenditure to help local communities. We could use local post offices and postal workers, or libraries and jobcentres, to ensure that the majority of people can, if they need to, access digital assistance to use these services. For those who really do not wish to, traditional routes will of course still be made available.</w:t>
      </w:r>
    </w:p>
    <w:p>
      <w:r>
        <w:rPr>
          <w:sz w:val="22"/>
        </w:rPr>
        <w:t>As right hon. and hon. Members from across the House know, by the end of this Parliament, digital checks to verify someone’s right to work will be mandatory when they start a new job. It is currently a legal requirement for employers to check that a new employee has a legal right to work in the United Kingdom, but the often paper-based approach of photocopying or scanning a passport or utility bills, without further checks, is vulnerable to fraud and does not create a clear record for enforcement agents of when and where checks have been carried out. That is why the Prime Minister has asked for those existing checks to be conducted digitally by the end of this Parliament. It will still be the employer’s responsibility, but employees will be able to choose between using their Government digital ID—as we are setting out today—and using a passport, e-visa or other alternative method. It will be easier and quicker for individuals to demonstrate their right to work. For businesses, it will streamline and reduce the cost of compliance reporting. For the Home Office, it will create a digital audit trail of where checks have been carried out, to support enforcement where checks have not been carried out and to deter those who think that it is too easy to work illegally in the United Kingdom.</w:t>
      </w:r>
    </w:p>
    <w:p>
      <w:r>
        <w:rPr>
          <w:sz w:val="22"/>
        </w:rPr>
        <w:t>This is quite a technical consultation, but it is also a deeply political one. When the public voted for change they also voted for better public services. That is what Labour Governments at their best are all about: building new and innovative public services to support opportunity for all, rather than for just the privileged few—from the NHS in the 1940s, to the Open University in the 1960s and Sure Start centres in the 2000s. Today we are continuing that proud Labour tradition by building modern, digital public services that extend opportunity and support for people when they need it. This stands in stark contrast to political parties that wish to conserve the unacceptable status quo, or that offer to tear everything down and leave people on their own.</w:t>
      </w:r>
    </w:p>
    <w:p>
      <w:r>
        <w:rPr>
          <w:sz w:val="22"/>
        </w:rPr>
        <w:t>We want people across Britain to want this system, we want them to be part of it, and we want them to have the opportunity to shape it. This consultation is that opportunity. I look forward to the involvement of Members from across the House and of our constituents. I thank my hon. Friend the Member for Makerfield (Josh Simons) for his work on this issue to date, and the Parliamentary Secretary, Cabinet Office, my hon. Friend the Member for Bury North (Mr Frith), for all the work that he will now do to make this a reality—for which I will take the credit if it goes well, and he the blame if it goes wrong. I commend this statement to the House.</w:t>
      </w:r>
    </w:p>
    <w:p/>
    <w:p>
      <w:r>
        <w:rPr>
          <w:b/>
          <w:color w:val="1A4A6E"/>
          <w:sz w:val="22"/>
        </w:rPr>
        <w:t>Mike Wood (Con)</w:t>
      </w:r>
    </w:p>
    <w:p>
      <w:r>
        <w:rPr>
          <w:sz w:val="22"/>
        </w:rPr>
        <w:t>I thank the Minister for advance sight of his statement and for the briefing a short time ago.</w:t>
      </w:r>
    </w:p>
    <w:p>
      <w:r>
        <w:rPr>
          <w:sz w:val="22"/>
        </w:rPr>
        <w:t>It is said that in 1720, gullible investors were invited to put their money into</w:t>
      </w:r>
    </w:p>
    <w:p>
      <w:r>
        <w:rPr>
          <w:sz w:val="22"/>
        </w:rPr>
        <w:t>“a company for carrying out an undertaking of great advantage, but nobody to know what it is”.</w:t>
      </w:r>
    </w:p>
    <w:p>
      <w:r>
        <w:rPr>
          <w:sz w:val="22"/>
        </w:rPr>
        <w:t>Today, the Chief Secretary to the Prime Minister appears to be reviving that proud tradition. For months, his Department has insisted that digital ID was absolutely essential, and until a few weeks ago, it had to be mandatory—even for babies. However, after months of insisting that the scheme was indispensable, the Government are now asking the public to tell them just what it is indispensable for. There was a time when this was supposed to be the magic bullet to tackle illegal migration. Now, the Cabinet Office seems to be suggesting that it might just help to reduce hold times in Government call centres.</w:t>
      </w:r>
    </w:p>
    <w:p>
      <w:r>
        <w:rPr>
          <w:sz w:val="22"/>
        </w:rPr>
        <w:t>This great undertaking has gone from promising the elixir of eternal youth to the equivalent of, “Well, you never know, it might help if you have a slightly upset tummy.” The public know snake oil when they are offered it. We should not be surprised, because this never was a thought-through policy; it was always a distraction stunt. For years, officials have been looking at the ID file on the shelf, hoping for a Government desperate enough to pick it up, and last September they finally found one. Desperate for an announcement to shove Andy Burnham off the front pages before a tricky Labour conference—look how that turned out—the Prime Minister dusted off this scheme with no clear idea of how it would work, what it would cost or what the consequences would be.</w:t>
      </w:r>
    </w:p>
    <w:p>
      <w:r>
        <w:rPr>
          <w:sz w:val="22"/>
        </w:rPr>
        <w:t>After one of the Government’s many U-turns, the Chief Secretary to the Prime Minister now assures us that this digital ID will not become compulsory. Nothing is ever compulsory until it suddenly is. We know how this story goes. At first, it is voluntary, then it becomes strongly encouraged. Then, you discover you need it to open a bank account and see your GP. Before long, your phone battery dies while you are in the queue at Costa, and you are essentially a non-person: “Sorry, sir, no flat white for you. Computer says you no longer exist.” It is no wonder that even the Health Secretary wants nothing to do with this particular headline.</w:t>
      </w:r>
    </w:p>
    <w:p>
      <w:r>
        <w:rPr>
          <w:sz w:val="22"/>
        </w:rPr>
        <w:t>Of course, the Government tell us not to worry because the system will be secure. This is the same Government who cannot even keep their own Budget secret. How much confidence can the public really have that their personal data will not be misused, when the Minister who was responsible for the scheme this time last week had to resign following reports that he hired a firm to spy on journalists who had written negative stories about his organisation?</w:t>
      </w:r>
    </w:p>
    <w:p>
      <w:r>
        <w:rPr>
          <w:sz w:val="22"/>
        </w:rPr>
        <w:t>In November, the Office for Budget Responsibility put the cost of this boondoggle at £1.8 billion over three years, which is more than the cost of building and operating a new Type 45 destroyer—and nearly as dangerous if not used properly. The OBR did not change that figure in last week’s projections, so we can assume that £1.8 billion remains the best estimate. And for what? Britain has managed perfectly well for centuries without a peacetime national identity system. Society functions without citizens having to authenticate themselves to the state every time they wish to open an app or go about their daily lives. Before we rush headlong into constructing the world’s most elaborate digital clipboard, the Government should recognise some serious concerns. If their system fails, it will be expensive; if it is hacked, it will be dangerous; and if it expands, it will be intrusive. So what exactly is the overwhelming crisis in British life that requires us to take all three risks?</w:t>
      </w:r>
    </w:p>
    <w:p>
      <w:r>
        <w:rPr>
          <w:sz w:val="22"/>
        </w:rPr>
        <w:t>Until the Government can answer that question convincingly, the British public will view this proposal in exactly the same way that they view most grand Whitehall technology schemes: with deep suspicion, a modicum of mild amusement and a firm determination to keep their identity exactly where it belongs—in their own pocket, not floating somewhere in the Government’s cloud.</w:t>
      </w:r>
    </w:p>
    <w:p/>
    <w:p>
      <w:r>
        <w:rPr>
          <w:b/>
          <w:color w:val="1A4A6E"/>
          <w:sz w:val="22"/>
        </w:rPr>
        <w:t>Darren Jones</w:t>
      </w:r>
    </w:p>
    <w:p>
      <w:r>
        <w:rPr>
          <w:sz w:val="22"/>
        </w:rPr>
        <w:t>I enjoyed the hon. Member’s response to the statement, and I thank him for lifting our spirit with it. Let me say two things to him gently. First, I am very confident that, because the public do their banking and shopping online in a quick and convenient way, the fact that the Government are saying, “You should be able to access public services in that way,” will seem perfectly sensible and pragmatic. If Conservative Members want to say that the status quo is the best we have to offer and we should not even try to make it better, then all luck to them. Secondly, I genuinely do not think that I heard—not for the want of trying—a single question in the hon. Gentleman’s remarks, so I have nothing further to add.</w:t>
      </w:r>
    </w:p>
    <w:p/>
    <w:p>
      <w:r>
        <w:rPr>
          <w:b/>
          <w:color w:val="1A4A6E"/>
          <w:sz w:val="22"/>
        </w:rPr>
        <w:t>Dame Chi Onwurah (Lab)</w:t>
      </w:r>
    </w:p>
    <w:p>
      <w:r>
        <w:rPr>
          <w:sz w:val="22"/>
        </w:rPr>
        <w:t>I welcome the Government’s decision to remove the mandatory element of digital ID, so that we can all focus on the benefits that easier access to public services should deliver for everyone. Usefulness, security and inclusivity are good principles, and I urge my constituents to take part in the consultation in any way they can. The Science, Innovation and Technology Committee, which I chair, has heard really worrying evidence of lax data practices across Government, persistent IT failures and lock-in to expensive proprietary systems. Digital ID will be built in-house, as I understand it, by the Government Digital Service in the Department for Science, Innovation and Technology. Can my right hon. Friend commit that it will not be built on bad data and bad data practices?</w:t>
      </w:r>
    </w:p>
    <w:p/>
    <w:p>
      <w:r>
        <w:rPr>
          <w:b/>
          <w:color w:val="1A4A6E"/>
          <w:sz w:val="22"/>
        </w:rPr>
        <w:t>Darren Jones</w:t>
      </w:r>
    </w:p>
    <w:p>
      <w:r>
        <w:rPr>
          <w:sz w:val="22"/>
        </w:rPr>
        <w:t>I thank my hon. Friend for her question; the Government look forward to working with her and her Select Committee as we develop these policies. She is absolutely right. We are focusing on building the app and the login system with digital ID, but the big prize in the years ahead is when we can get the old services off the old computers, into the app and working well. I do not underestimate the challenge of that process, but it presents an opportunity for investment and reform that will modernise those systems, deal with those legacy issues around security and the quality of data, and ultimately provide better services to the public. It will take a number of years to do, but I am confident that in the end, it is the only viable route to modern public services in our country.</w:t>
      </w:r>
    </w:p>
    <w:p/>
    <w:p>
      <w:r>
        <w:rPr>
          <w:b/>
          <w:color w:val="1A4A6E"/>
          <w:sz w:val="22"/>
        </w:rPr>
        <w:t>Speaker</w:t>
      </w:r>
    </w:p>
    <w:p>
      <w:r>
        <w:rPr>
          <w:sz w:val="22"/>
        </w:rPr>
        <w:t>I call the Liberal Democrat spokesperson.</w:t>
      </w:r>
    </w:p>
    <w:p/>
    <w:p>
      <w:r>
        <w:rPr>
          <w:b/>
          <w:color w:val="1A4A6E"/>
          <w:sz w:val="22"/>
        </w:rPr>
        <w:t>Lisa Smart (LD)</w:t>
      </w:r>
    </w:p>
    <w:p>
      <w:r>
        <w:rPr>
          <w:sz w:val="22"/>
        </w:rPr>
        <w:t>I am grateful to the Chief Secretary to the Prime Minister for advance sight of his statement. Let us be clear about why we are here. Following collapsing public support, strong opposition from the Liberal Democrats, a petition signed by nearly 3 million people—including over 5,000 of my constituents—and significant unease expressed by Labour MPs, the Government had no choice but to step back from a mandatory scheme. But in the spirit of being a constructive Liberal Opposition, we have some suggestions for the Government if they want this scheme to have any level of public support whatsoever.</w:t>
      </w:r>
    </w:p>
    <w:p>
      <w:r>
        <w:rPr>
          <w:sz w:val="22"/>
        </w:rPr>
        <w:t>First, any digital ID scheme must never be mandatory. People should not be forced to turn over their data simply to go about their daily lives. We cannot and should not turn people into criminals just because someone is unable or unwilling to obtain one. Any scheme must genuinely assure privacy, with very clear legal limits and strong technical protections to prevent misuse or surveillance. Individuals must retain ownership and control of their own data. The data must not be reused, sold or accessed beyond its original purpose.</w:t>
      </w:r>
    </w:p>
    <w:p>
      <w:r>
        <w:rPr>
          <w:sz w:val="22"/>
        </w:rPr>
        <w:t>The Government should also give assurance on the decentralisation of any register. A single point of failure puts the personal details of millions at risk, which is unacceptable. Any scheme must also have a clearly defined purpose set out in law. We could not support a system that extends into different parts of our lives over time, without clear and unequivocal democratic approval.</w:t>
      </w:r>
    </w:p>
    <w:p>
      <w:r>
        <w:rPr>
          <w:sz w:val="22"/>
        </w:rPr>
        <w:t>Robust safeguards are vital. Yes, it is about what this Government want to do, but it is also about what a potential future Government may wish to do with the power such a scheme would present. Can the Chief Secretary confirm that a digital ID scheme will never be mandatory, either for employment or to secure a home in the UK?</w:t>
      </w:r>
    </w:p>
    <w:p/>
    <w:p>
      <w:r>
        <w:rPr>
          <w:b/>
          <w:color w:val="1A4A6E"/>
          <w:sz w:val="22"/>
        </w:rPr>
        <w:t>Darren Jones</w:t>
      </w:r>
    </w:p>
    <w:p>
      <w:r>
        <w:rPr>
          <w:sz w:val="22"/>
        </w:rPr>
        <w:t>I thank the hon. Lady and her colleagues for their engagement with the Government on this issue; we look forward to continuing to work with them on this. The good news is that on each of the principles she sets out, the Government agree wholeheartedly. I hope that means we will get the support of the Liberal Democrats, and we look forward to delivering these great reforms to public services together for the public.</w:t>
      </w:r>
    </w:p>
    <w:p/>
    <w:p>
      <w:r>
        <w:rPr>
          <w:b/>
          <w:color w:val="1A4A6E"/>
          <w:sz w:val="22"/>
        </w:rPr>
        <w:t>Speaker</w:t>
      </w:r>
    </w:p>
    <w:p>
      <w:r>
        <w:rPr>
          <w:sz w:val="22"/>
        </w:rPr>
        <w:t>I hope to move on at 1.30 pm, because many Members wish to speak in the next debate, so if we could speed up questions and answers, that would be excellent. Ian Lavery will give a good example of a speedy question.</w:t>
      </w:r>
    </w:p>
    <w:p/>
    <w:p>
      <w:r>
        <w:rPr>
          <w:b/>
          <w:color w:val="1A4A6E"/>
          <w:sz w:val="22"/>
        </w:rPr>
        <w:t>Ian Lavery (Lab)</w:t>
      </w:r>
    </w:p>
    <w:p>
      <w:r>
        <w:rPr>
          <w:sz w:val="22"/>
        </w:rPr>
        <w:t>The general public need to be on board with this or it will be a complete and utter failure. When it comes to the most deprived and those who lack the technological abilities to access these systems, what is my right hon. Friend going to do to make sure he can bring people onside, so that this scheme can be a success?</w:t>
      </w:r>
    </w:p>
    <w:p/>
    <w:p>
      <w:r>
        <w:rPr>
          <w:b/>
          <w:color w:val="1A4A6E"/>
          <w:sz w:val="22"/>
        </w:rPr>
        <w:t>Darren Jones</w:t>
      </w:r>
    </w:p>
    <w:p>
      <w:r>
        <w:rPr>
          <w:sz w:val="22"/>
        </w:rPr>
        <w:t>My hon. Friend is exactly right to call out the challenge of digital inclusion. We see in the private sector lots of services becoming digital but very little help for the public if they cannot use them. The great opportunity of this programme, as I said in my statement, is that if we can create opportunities in people’s local communities—whether in post offices, libraries, GP surgeries or jobcentres—so that there is someone nearby who can help them if they want help to use these digital systems, that would be a huge advancement on digital inclusion. I hope this programme will help deliver those outcomes.</w:t>
      </w:r>
    </w:p>
    <w:p/>
    <w:p>
      <w:r>
        <w:rPr>
          <w:b/>
          <w:color w:val="1A4A6E"/>
          <w:sz w:val="22"/>
        </w:rPr>
        <w:t>Sir Gavin Williamson (Con)</w:t>
      </w:r>
    </w:p>
    <w:p>
      <w:r>
        <w:rPr>
          <w:sz w:val="22"/>
        </w:rPr>
        <w:t>Before I purchase something at the supermarket, I want to know what the price is. The Minister seems to be lacking clarity on how much this is going to cost. Can he give that clarity?</w:t>
      </w:r>
    </w:p>
    <w:p/>
    <w:p>
      <w:r>
        <w:rPr>
          <w:b/>
          <w:color w:val="1A4A6E"/>
          <w:sz w:val="22"/>
        </w:rPr>
        <w:t>Darren Jones</w:t>
      </w:r>
    </w:p>
    <w:p>
      <w:r>
        <w:rPr>
          <w:sz w:val="22"/>
        </w:rPr>
        <w:t>The consultation asks many questions about how we should build, implement and roll out this system. I am absolutely happy to tell the House that as of today, we do not know the answer. I would rather be honest with the House, as opposed to announcing a budget for something that then gets massively out of control in years ahead, as was often the case under the previous Government. I look forward to coming back to the House with updated figures after the consultation.</w:t>
      </w:r>
    </w:p>
    <w:p/>
    <w:p>
      <w:r>
        <w:rPr>
          <w:b/>
          <w:color w:val="1A4A6E"/>
          <w:sz w:val="22"/>
        </w:rPr>
        <w:t>Jo White (Lab)</w:t>
      </w:r>
    </w:p>
    <w:p>
      <w:r>
        <w:rPr>
          <w:sz w:val="22"/>
        </w:rPr>
        <w:t>The state holds vast amounts of data on all of us from the moment we are born, some of which we never see, are never able to correct and never know who has been looking at it. Does the Minister agree that digital ID provides the opportunity for residents in my constituency and beyond to take back control over their personal data?</w:t>
      </w:r>
    </w:p>
    <w:p/>
    <w:p>
      <w:r>
        <w:rPr>
          <w:b/>
          <w:color w:val="1A4A6E"/>
          <w:sz w:val="22"/>
        </w:rPr>
        <w:t>Darren Jones</w:t>
      </w:r>
    </w:p>
    <w:p>
      <w:r>
        <w:rPr>
          <w:sz w:val="22"/>
        </w:rPr>
        <w:t>My hon. Friend is exactly right. It is very difficult today to get information out of the public sector because it is often paper-based or on IT systems that we cannot access. With digital ID and the gov.uk app, citizens will have more control and more insight into how their data is being used and for what purposes in the future, which will mean they feel more in control of which data they are sharing with the public sector.</w:t>
      </w:r>
    </w:p>
    <w:p/>
    <w:p>
      <w:r>
        <w:rPr>
          <w:b/>
          <w:color w:val="1A4A6E"/>
          <w:sz w:val="22"/>
        </w:rPr>
        <w:t>Sir Julian Lewis (Con)</w:t>
      </w:r>
    </w:p>
    <w:p>
      <w:r>
        <w:rPr>
          <w:sz w:val="22"/>
        </w:rPr>
        <w:t>When asked by the hon. Member for Hazel Grove (Lisa Smart) whether he could guarantee that a digital identity requirement would never become mandatory, the Minister said he wholeheartedly agreed, but is it not the case that the original scheme that the Government were minded to put forward was mandatory, so how much faith can we put in that assurance?</w:t>
      </w:r>
    </w:p>
    <w:p/>
    <w:p>
      <w:r>
        <w:rPr>
          <w:b/>
          <w:color w:val="1A4A6E"/>
          <w:sz w:val="22"/>
        </w:rPr>
        <w:t>Darren Jones</w:t>
      </w:r>
    </w:p>
    <w:p>
      <w:r>
        <w:rPr>
          <w:sz w:val="22"/>
        </w:rPr>
        <w:t>First, the Prime Minister’s announcement was that it should be mandatory for digital verification of ID. This scheme enables that, but there are other routes available to people if they wish to follow them. The other commitment I can give the right hon. Member is that I suspect it will be on the face of the Bill that we will bring to the House later this year.</w:t>
      </w:r>
    </w:p>
    <w:p/>
    <w:p>
      <w:r>
        <w:rPr>
          <w:b/>
          <w:color w:val="1A4A6E"/>
          <w:sz w:val="22"/>
        </w:rPr>
        <w:t>Matt Bishop (Lab)</w:t>
      </w:r>
    </w:p>
    <w:p>
      <w:r>
        <w:rPr>
          <w:sz w:val="22"/>
        </w:rPr>
        <w:t>Many people still have to repeatedly prove who they are to different parts of Government. Does the Chief Secretary agree that a trusted digital identity system could make public services simpler and more secure for citizens, while protecting privacy?</w:t>
      </w:r>
    </w:p>
    <w:p/>
    <w:p>
      <w:r>
        <w:rPr>
          <w:b/>
          <w:color w:val="1A4A6E"/>
          <w:sz w:val="22"/>
        </w:rPr>
        <w:t>Darren Jones</w:t>
      </w:r>
    </w:p>
    <w:p>
      <w:r>
        <w:rPr>
          <w:sz w:val="22"/>
        </w:rPr>
        <w:t>That is exactly our ambition. We will all have constituents who struggle to get in touch with the right people with the right information and the right ability to make a decision when they are trying to access support or information. This will make it much easier for people to do without having to think about different telephone numbers, different logins, and different codes. It will be simple, on their phone and there for them when they need it most.</w:t>
      </w:r>
    </w:p>
    <w:p/>
    <w:p>
      <w:r>
        <w:rPr>
          <w:b/>
          <w:color w:val="1A4A6E"/>
          <w:sz w:val="22"/>
        </w:rPr>
        <w:t>Alistair Carmichael (LD)</w:t>
      </w:r>
    </w:p>
    <w:p>
      <w:r>
        <w:rPr>
          <w:sz w:val="22"/>
        </w:rPr>
        <w:t>I commend the Minister for admitting that he does not know how much this is going to cost, but it is almost six months since this became Government policy, and now he has decided that it is time to consult the public. Can he tell the House how much it has cost us so far?</w:t>
      </w:r>
    </w:p>
    <w:p/>
    <w:p>
      <w:r>
        <w:rPr>
          <w:b/>
          <w:color w:val="1A4A6E"/>
          <w:sz w:val="22"/>
        </w:rPr>
        <w:t>Darren Jones</w:t>
      </w:r>
    </w:p>
    <w:p>
      <w:r>
        <w:rPr>
          <w:sz w:val="22"/>
        </w:rPr>
        <w:t>Any costs incurred so far have been purely for civil servants to pull together the consultation and for the Department to hold discussions and roundtables with stakeholders. Government will need spending authority from Parliament to start this scheme being built, and that will be part of the Bill that will come to the House later this year.</w:t>
      </w:r>
    </w:p>
    <w:p/>
    <w:p>
      <w:r>
        <w:rPr>
          <w:b/>
          <w:color w:val="1A4A6E"/>
          <w:sz w:val="22"/>
        </w:rPr>
        <w:t>Emily Darlington (Lab)</w:t>
      </w:r>
    </w:p>
    <w:p>
      <w:r>
        <w:rPr>
          <w:sz w:val="22"/>
        </w:rPr>
        <w:t>I am the mother of teenagers, and they cannot believe how difficult it is to access their data and interact with public services. They call it “cringe”, a bit like the response from the hon. Member for Kingswinford and South Staffordshire (Mike Wood). If we are to be a modern, digital Britain, embracing AI and building an innovation-based economy, is it not right that our public services are also built in that frame and put us in the driving seat?</w:t>
      </w:r>
    </w:p>
    <w:p/>
    <w:p>
      <w:r>
        <w:rPr>
          <w:b/>
          <w:color w:val="1A4A6E"/>
          <w:sz w:val="22"/>
        </w:rPr>
        <w:t>Darren Jones</w:t>
      </w:r>
    </w:p>
    <w:p>
      <w:r>
        <w:rPr>
          <w:sz w:val="22"/>
        </w:rPr>
        <w:t>I very much agree with my hon. Friend. We have to remember that taxpayers pay for these public services, but they have nowhere else to go, unlike in the private sector, where they can go to someone else if they are getting a rubbish service. It is a requirement for all of us in this House to make sure we are using taxpayers’ money effectively to build effective modern public services, and that is what this Government will be doing.</w:t>
      </w:r>
    </w:p>
    <w:p/>
    <w:p>
      <w:r>
        <w:rPr>
          <w:b/>
          <w:color w:val="1A4A6E"/>
          <w:sz w:val="22"/>
        </w:rPr>
        <w:t>Sir Desmond Swayne (Con)</w:t>
      </w:r>
    </w:p>
    <w:p>
      <w:r>
        <w:rPr>
          <w:sz w:val="22"/>
        </w:rPr>
        <w:t>I am almost speechless! This House is the properly accountable people’s panel, not some collection of stooges and trustees selected by the Minister. In any event, it is no good him telling us it is asleep—this parrot is dead, killed by lack of trust in the Government after the whole saga of Labour Together, isn’t it?</w:t>
      </w:r>
    </w:p>
    <w:p/>
    <w:p>
      <w:r>
        <w:rPr>
          <w:b/>
          <w:color w:val="1A4A6E"/>
          <w:sz w:val="22"/>
        </w:rPr>
        <w:t>Darren Jones</w:t>
      </w:r>
    </w:p>
    <w:p>
      <w:r>
        <w:rPr>
          <w:sz w:val="22"/>
        </w:rPr>
        <w:t>No.</w:t>
      </w:r>
    </w:p>
    <w:p/>
    <w:p>
      <w:r>
        <w:rPr>
          <w:b/>
          <w:color w:val="1A4A6E"/>
          <w:sz w:val="22"/>
        </w:rPr>
        <w:t>Johanna Baxter (Lab)</w:t>
      </w:r>
    </w:p>
    <w:p>
      <w:r>
        <w:rPr>
          <w:sz w:val="22"/>
        </w:rPr>
        <w:t>I welcome my right hon. Friend’s statement and the clarification that participation in the scheme will not be compulsory to access public services. Will he say a little more about how he will persuade people that this tool will make their everyday lives easier? Will he also say what discussions he has had with the devolved Administrations to ensure the same opportunities apply across the UK, and explain how my constituents in Paisley and Renfrewshire South will participate in the people’s panel?</w:t>
      </w:r>
    </w:p>
    <w:p/>
    <w:p>
      <w:r>
        <w:rPr>
          <w:b/>
          <w:color w:val="1A4A6E"/>
          <w:sz w:val="22"/>
        </w:rPr>
        <w:t>Darren Jones</w:t>
      </w:r>
    </w:p>
    <w:p>
      <w:r>
        <w:rPr>
          <w:sz w:val="22"/>
        </w:rPr>
        <w:t>As the House would expect, I have been engaging with the First Ministers and Deputy First Ministers of the devolved Governments in Scotland, Wales and Northern Ireland about the scheme. We have made an open invitation that, should they wish to bring devolved services into the app in the future, they are more than welcome to do so. In the past, we have seen examples of choices made by devolved Governments that we would rather avoid, if we can. For example, the Scottish Government decided not to be a part of the development of the NHS app in England, which resulted in a worse service for people in Scotland than in England. Ultimately, we want the system to be so useful and so effective that people will want to use it because it will be so easy that the alternatives are not attractive.</w:t>
      </w:r>
    </w:p>
    <w:p/>
    <w:p>
      <w:r>
        <w:rPr>
          <w:b/>
          <w:color w:val="1A4A6E"/>
          <w:sz w:val="22"/>
        </w:rPr>
        <w:t>Brendan O’Hara (SNP)</w:t>
      </w:r>
    </w:p>
    <w:p>
      <w:r>
        <w:rPr>
          <w:sz w:val="22"/>
        </w:rPr>
        <w:t>It seems that even in the middle of an existing cost of living crisis, with another one looming, the Government have decided to plough ahead with a digital ID scheme that few folks actually want. Having committed so much money to the scheme already, and with the price of heating oil, gas, electricity and fuel soaring yet again, does the Minister believe that spending even more money on this unpopular idea is suddenly going to make it popular?</w:t>
      </w:r>
    </w:p>
    <w:p/>
    <w:p>
      <w:r>
        <w:rPr>
          <w:b/>
          <w:color w:val="1A4A6E"/>
          <w:sz w:val="22"/>
        </w:rPr>
        <w:t>Darren Jones</w:t>
      </w:r>
    </w:p>
    <w:p>
      <w:r>
        <w:rPr>
          <w:sz w:val="22"/>
        </w:rPr>
        <w:t>There is a little irony in the SNP advising the Labour Government that we should spend more taxpayers’ money on worse public services, which is exactly what the SNP has been doing for the last 20 years in Scotland. I look forward to the hon. Gentleman being part of this process so that we can show him how it can be done.</w:t>
      </w:r>
    </w:p>
    <w:p/>
    <w:p>
      <w:r>
        <w:rPr>
          <w:b/>
          <w:color w:val="1A4A6E"/>
          <w:sz w:val="22"/>
        </w:rPr>
        <w:t>Samantha Niblett (Lab)</w:t>
      </w:r>
    </w:p>
    <w:p>
      <w:r>
        <w:rPr>
          <w:sz w:val="22"/>
        </w:rPr>
        <w:t>I thank the Minister for announcing that there will be a public consultation, as I know that my constituents value having the opportunity to have their say. As the mum to an 18-year-old, in the last two weeks, I have heard—I kid you not—“Mum, where do I get my national insurance number? Mum, I need to tax my car. Where do I get my MOT certificate? Mum?” And that is before we even start talking about what she is going to do when she enters the world of full-time work and becomes a homeowner. May I thank the Minister for proposing that we give people access to the data that is already held about them in a far more convenient way that matches our lives in the 21st century?</w:t>
      </w:r>
    </w:p>
    <w:p/>
    <w:p>
      <w:r>
        <w:rPr>
          <w:b/>
          <w:color w:val="1A4A6E"/>
          <w:sz w:val="22"/>
        </w:rPr>
        <w:t>Darren Jones</w:t>
      </w:r>
    </w:p>
    <w:p>
      <w:r>
        <w:rPr>
          <w:sz w:val="22"/>
        </w:rPr>
        <w:t>I completely agree with my hon. Friend. The good news is that there will be a “Dear Colleagues” letter coming out later today that will invite all hon. Members, on a cross-party basis, to hold a constituency event on digital ID so that they can submit those views to the consultation.</w:t>
      </w:r>
    </w:p>
    <w:p/>
    <w:p>
      <w:r>
        <w:rPr>
          <w:b/>
          <w:color w:val="1A4A6E"/>
          <w:sz w:val="22"/>
        </w:rPr>
        <w:t>Joy Morrissey (Con)</w:t>
      </w:r>
    </w:p>
    <w:p>
      <w:r>
        <w:rPr>
          <w:sz w:val="22"/>
        </w:rPr>
        <w:t>The Minister mentioned that there is no set budget, so is this a blank cheque for Government spending? What will be the end point? Is this a white elephant, a black hole or just another project that will fall by the wayside? Why are the Government having a people’s panel when we have Parliament, and when people across the county are saying that they do not want digital ID?</w:t>
      </w:r>
    </w:p>
    <w:p/>
    <w:p>
      <w:r>
        <w:rPr>
          <w:b/>
          <w:color w:val="1A4A6E"/>
          <w:sz w:val="22"/>
        </w:rPr>
        <w:t>Darren Jones</w:t>
      </w:r>
    </w:p>
    <w:p>
      <w:r>
        <w:rPr>
          <w:sz w:val="22"/>
        </w:rPr>
        <w:t>The consultation is open to anyone and everyone, whatever view they hold, so I encourage the hon. Lady to invite her constituents to take part. She asked about the cost of the scheme. As I have said, the Bill will come to the House later this year. A money resolution will be required, for the Government to spend money on the scheme. Future costs will be subject to the next spending review in 2027.</w:t>
      </w:r>
    </w:p>
    <w:p/>
    <w:p>
      <w:r>
        <w:rPr>
          <w:b/>
          <w:color w:val="1A4A6E"/>
          <w:sz w:val="22"/>
        </w:rPr>
        <w:t>Lauren Sullivan (Lab)</w:t>
      </w:r>
    </w:p>
    <w:p>
      <w:r>
        <w:rPr>
          <w:sz w:val="22"/>
        </w:rPr>
        <w:t>I welcome the change to not demand a digital ID, and I welcome the focus of the work: listening to the public about how Government platforms can be made useful, relevant and efficient for residents. What checks will be carried out to hold the spend accountable and ensure that the services being delivered are relevant to residents in the UK?</w:t>
      </w:r>
    </w:p>
    <w:p/>
    <w:p>
      <w:r>
        <w:rPr>
          <w:b/>
          <w:color w:val="1A4A6E"/>
          <w:sz w:val="22"/>
        </w:rPr>
        <w:t>Darren Jones</w:t>
      </w:r>
    </w:p>
    <w:p>
      <w:r>
        <w:rPr>
          <w:sz w:val="22"/>
        </w:rPr>
        <w:t>The hon. Lady is right that the grand idea is not just to improve public services, but to reduce cost by taking a more digital approach to delivery. At the moment, every call to a call centre or form that is filled out and passed from one person to another, is an additional cost to the taxpayer and money that is not spent on the help and support they need. Of course, the normal checks and balances will be in place, subject to the next spending review, and Treasury business case approval will be required for each service that is being onboarded to the app in the years ahead.</w:t>
      </w:r>
    </w:p>
    <w:p/>
    <w:p>
      <w:r>
        <w:rPr>
          <w:b/>
          <w:color w:val="1A4A6E"/>
          <w:sz w:val="22"/>
        </w:rPr>
        <w:t>Steve Darling (LD)</w:t>
      </w:r>
    </w:p>
    <w:p>
      <w:r>
        <w:rPr>
          <w:sz w:val="22"/>
        </w:rPr>
        <w:t>I thank the more than 6,000 residents who signed a petition against mandatory digital ID. The scheme that has been outlined will inevitably save the Government billions of pounds, so will they commit to investing that money in bobbies on the beat to tackle antisocial behaviour in town centres such as Torquay and Paignton?</w:t>
      </w:r>
    </w:p>
    <w:p/>
    <w:p>
      <w:r>
        <w:rPr>
          <w:b/>
          <w:color w:val="1A4A6E"/>
          <w:sz w:val="22"/>
        </w:rPr>
        <w:t>Darren Jones</w:t>
      </w:r>
    </w:p>
    <w:p>
      <w:r>
        <w:rPr>
          <w:sz w:val="22"/>
        </w:rPr>
        <w:t>There have been some estimates that if we are able to harness the full benefit of the gov.uk app and improve the productivity of customer services across Government, we could save tens of billions of pounds every single year. That is tens of billions of pounds of money that is being spent right now on poor public services that can be reinvested into the frontline to support people, or even given back to taxpayers in the years ahead.</w:t>
      </w:r>
    </w:p>
    <w:p/>
    <w:p>
      <w:r>
        <w:rPr>
          <w:b/>
          <w:color w:val="1A4A6E"/>
          <w:sz w:val="22"/>
        </w:rPr>
        <w:t>Luke Charters (Lab)</w:t>
      </w:r>
    </w:p>
    <w:p>
      <w:r>
        <w:rPr>
          <w:sz w:val="22"/>
        </w:rPr>
        <w:t>Before entering the House, I worked in tech building products to streamline ID checks, improving user interface and user experience in the process. Does my right hon. Friend agree that that will be the case with a digital ID? Does he further agree that making funded hours of childcare more accessible will be an important use case to explore?</w:t>
      </w:r>
    </w:p>
    <w:p/>
    <w:p>
      <w:r>
        <w:rPr>
          <w:b/>
          <w:color w:val="1A4A6E"/>
          <w:sz w:val="22"/>
        </w:rPr>
        <w:t>Darren Jones</w:t>
      </w:r>
    </w:p>
    <w:p>
      <w:r>
        <w:rPr>
          <w:sz w:val="22"/>
        </w:rPr>
        <w:t>Childcare is a great example. To claim a 20% reduction in childcare fees, people must log into the HMRC website every three months, calculate the figure for 80% of the fees, do the card transaction themselves, find the nursery provider and send the money. On top of that, they get a form from the council every quarter with a code they must fill out—crazy. The whole point of gov.uk and digital ID is to make things like that quicker and easier for members of the public at home, so that the user experience is as good in the public sector as it is in the private sector.</w:t>
      </w:r>
    </w:p>
    <w:p/>
    <w:p>
      <w:r>
        <w:rPr>
          <w:b/>
          <w:color w:val="1A4A6E"/>
          <w:sz w:val="22"/>
        </w:rPr>
        <w:t>Richard Tice (Reform)</w:t>
      </w:r>
    </w:p>
    <w:p>
      <w:r>
        <w:rPr>
          <w:sz w:val="22"/>
        </w:rPr>
        <w:t>The public want faster, better public services, but the existing gov.uk app works very well—I suspect most of us use it. That is a massive difference from what the public do not want, which is a digital identity card system. The first mistake that the Minister has made is calling this statement “Digital ID”. Can the Minister be honest with this House and the British people: is this about improving the gov.uk app as it currently exists or is it about a digital identity card system through the back door?</w:t>
      </w:r>
    </w:p>
    <w:p/>
    <w:p>
      <w:r>
        <w:rPr>
          <w:b/>
          <w:color w:val="1A4A6E"/>
          <w:sz w:val="22"/>
        </w:rPr>
        <w:t>Darren Jones</w:t>
      </w:r>
    </w:p>
    <w:p>
      <w:r>
        <w:rPr>
          <w:sz w:val="22"/>
        </w:rPr>
        <w:t>As I said in my statement, if people want to use online services, they can log into some websites in some Departments independently, but they must log into each one differently, as they do not talk to each other. The difference between one login and digital ID is that by proving who they are in the app, we can plumb those services into one place, so there is a front door to those services. I am confident that the public would expect that and would want to be able to vote for that in the future, in contrast to privatising the NHS, which they definitely will not vote for.</w:t>
      </w:r>
    </w:p>
    <w:p/>
    <w:p>
      <w:r>
        <w:rPr>
          <w:b/>
          <w:color w:val="1A4A6E"/>
          <w:sz w:val="22"/>
        </w:rPr>
        <w:t>Andrew Cooper (Lab)</w:t>
      </w:r>
    </w:p>
    <w:p>
      <w:r>
        <w:rPr>
          <w:sz w:val="22"/>
        </w:rPr>
        <w:t>In Europe today, it is possible to have a prescription issued in Tallinn, Estonia, and have it fulfilled in Lisbon, Portugal, but in my constituency, my local hospital cannot even send a prescription to a local pharmacy. May I urge my right hon. Friend to look carefully at what works in Europe, avoid reinventing the wheel and seriously consider interoperability with the EU’s identification framework?</w:t>
      </w:r>
    </w:p>
    <w:p/>
    <w:p>
      <w:r>
        <w:rPr>
          <w:b/>
          <w:color w:val="1A4A6E"/>
          <w:sz w:val="22"/>
        </w:rPr>
        <w:t>Darren Jones</w:t>
      </w:r>
    </w:p>
    <w:p>
      <w:r>
        <w:rPr>
          <w:sz w:val="22"/>
        </w:rPr>
        <w:t>We are already in discussions with the European Commission on shared standards, primarily because in Northern Ireland, subject to the Good Friday agreement, members of the public can have an Irish passport or a British passport and still work in the United Kingdom. To honour that commitment, we will be building the system to recognise an Irish passport as well as a British passport, and in doing so meet the equivalence of standards with the European Union more widely.</w:t>
      </w:r>
    </w:p>
    <w:p/>
    <w:p>
      <w:r>
        <w:rPr>
          <w:b/>
          <w:color w:val="1A4A6E"/>
          <w:sz w:val="22"/>
        </w:rPr>
        <w:t>David Mundell (Con)</w:t>
      </w:r>
    </w:p>
    <w:p>
      <w:r>
        <w:rPr>
          <w:sz w:val="22"/>
        </w:rPr>
        <w:t>My long experience is that the Scottish Government are quite prepared to ignore consultations, especially on the views of my constituents. Will the Minister set out how this system will work if the Scottish Government do not co-operate in it and instead use it to try to take forward their independence agenda?</w:t>
      </w:r>
    </w:p>
    <w:p/>
    <w:p>
      <w:r>
        <w:rPr>
          <w:b/>
          <w:color w:val="1A4A6E"/>
          <w:sz w:val="22"/>
        </w:rPr>
        <w:t>Darren Jones</w:t>
      </w:r>
    </w:p>
    <w:p>
      <w:r>
        <w:rPr>
          <w:sz w:val="22"/>
        </w:rPr>
        <w:t>As I have said to the House, I have been in touch with Ministers in the Scottish Government just this morning to extend an invitation to them to be part of this modernising approach to public services in the future, and I hope that they will welcome that. Of course, I hope more deeply that there will be a Labour Government in Scotland who will, of course, say that this is the right thing to do, showing that two Labour Governments can deliver better outcomes for the public. We should continue to hold the Scottish Government to account for poor public services, and encourage them to follow our way and deliver change for the public.</w:t>
      </w:r>
    </w:p>
    <w:p/>
    <w:p>
      <w:r>
        <w:rPr>
          <w:b/>
          <w:color w:val="1A4A6E"/>
          <w:sz w:val="22"/>
        </w:rPr>
        <w:t>Victoria Collins (LD)</w:t>
      </w:r>
    </w:p>
    <w:p>
      <w:r>
        <w:rPr>
          <w:sz w:val="22"/>
        </w:rPr>
        <w:t>I welcome the Government’s announcement that they have listened to the concerns of the Liberal Democrats and the public about the mandatory system, but the loss of trust resulting from these flip-flopping policies has caused much damage. There remains a question about whether connected systems and better services can be accessed through one login, which is the case in France. Why are the Government not focused on fixing one login, which they spent £100 million on last year? If they do put this system in place, what support will there be for individuals and businesses, which seem to be carrying the burden of this digital ID?</w:t>
      </w:r>
    </w:p>
    <w:p/>
    <w:p>
      <w:r>
        <w:rPr>
          <w:b/>
          <w:color w:val="1A4A6E"/>
          <w:sz w:val="22"/>
        </w:rPr>
        <w:t>Darren Jones</w:t>
      </w:r>
    </w:p>
    <w:p>
      <w:r>
        <w:rPr>
          <w:sz w:val="22"/>
        </w:rPr>
        <w:t>Digital ID is the premium option of one login. In many ways, one login is a great system, but it still has lots of challenges, not least because we cannot pull all these systems together into one place for citizens. That is what digital ID enables us to do, because people can prove authentically that they are who they say they are and are not just logging in with someone else’s details. That is what makes the scheme much more exciting for public service reform in the future.</w:t>
      </w:r>
    </w:p>
    <w:p/>
    <w:p>
      <w:r>
        <w:rPr>
          <w:b/>
          <w:color w:val="1A4A6E"/>
          <w:sz w:val="22"/>
        </w:rPr>
        <w:t>Bradley Thomas (Con)</w:t>
      </w:r>
    </w:p>
    <w:p>
      <w:r>
        <w:rPr>
          <w:sz w:val="22"/>
        </w:rPr>
        <w:t>My constituents have been incredibly vocal in telling me that they do not want this. Frankly, because trust in the Government has eroded so much, this scheme is dead in the water. If the Government go ahead with it, what will they do to ensure that there is no single depository containing the data of millions of citizens that could present a single point of failure from a security perspective?</w:t>
      </w:r>
    </w:p>
    <w:p/>
    <w:p>
      <w:r>
        <w:rPr>
          <w:b/>
          <w:color w:val="1A4A6E"/>
          <w:sz w:val="22"/>
        </w:rPr>
        <w:t>Darren Jones</w:t>
      </w:r>
    </w:p>
    <w:p>
      <w:r>
        <w:rPr>
          <w:sz w:val="22"/>
        </w:rPr>
        <w:t>I can confirm that the Government will not be doing any such thing.</w:t>
      </w:r>
    </w:p>
    <w:p/>
    <w:p>
      <w:r>
        <w:rPr>
          <w:b/>
          <w:color w:val="1A4A6E"/>
          <w:sz w:val="22"/>
        </w:rPr>
        <w:t>Carla Lockhart (DUP)</w:t>
      </w:r>
    </w:p>
    <w:p>
      <w:r>
        <w:rPr>
          <w:sz w:val="22"/>
        </w:rPr>
        <w:t>My constituency led the way on this issue, with more than 7,000 people signing the e-petition against digital ID cards. The public see this scheme for what it is—a gateway to unprecedented state surveillance—and they do not want to be part of it. They see it as a waste of money and effort to create a 100-strong citizens assembly that is not even democratically accountable. Will the Chief Secretary be honest with the public and admit that if this digital ID plan is implemented, the slippery slope is greased with expansion tracking and repurposing?</w:t>
      </w:r>
    </w:p>
    <w:p/>
    <w:p>
      <w:r>
        <w:rPr>
          <w:b/>
          <w:color w:val="1A4A6E"/>
          <w:sz w:val="22"/>
        </w:rPr>
        <w:t>Darren Jones</w:t>
      </w:r>
    </w:p>
    <w:p>
      <w:r>
        <w:rPr>
          <w:sz w:val="22"/>
        </w:rPr>
        <w:t>The hon. Lady is wrong. I look forward to bringing provisions in the Bill later this year to prove that case.</w:t>
      </w:r>
    </w:p>
    <w:p/>
    <w:p>
      <w:r>
        <w:rPr>
          <w:b/>
          <w:color w:val="1A4A6E"/>
          <w:sz w:val="22"/>
        </w:rPr>
        <w:t>Vikki Slade (LD)</w:t>
      </w:r>
    </w:p>
    <w:p>
      <w:r>
        <w:rPr>
          <w:sz w:val="22"/>
        </w:rPr>
        <w:t>Can the Chief Secretary tell us what happens if the 100-person panel concludes that the scheme will not have the trust, confidence and support of people? Can he confirm that digital efficiencies such as using emails, not letters, and automatically chasing up medicals in the Driver and Vehicle Licensing Agency will not be delayed for this project?</w:t>
      </w:r>
    </w:p>
    <w:p/>
    <w:p>
      <w:r>
        <w:rPr>
          <w:b/>
          <w:color w:val="1A4A6E"/>
          <w:sz w:val="22"/>
        </w:rPr>
        <w:t>Darren Jones</w:t>
      </w:r>
    </w:p>
    <w:p>
      <w:r>
        <w:rPr>
          <w:sz w:val="22"/>
        </w:rPr>
        <w:t>The outcomes of the deliberative democracy process will form a legal part of the consultation, so it will feed into the consultation in the normal way. This is the first time that Government have done that. I recognise that it is a bit of an innovation and a risk, but I am so confident we will get members of the panel to a place where they think it is a perfectly sensible thing to do that I think it will be a useful process. Other colleagues may wish to consider it for other policy areas in the future. It will take some time over the next few years to legislate, build the login and integrate it into the app, so we will come back to the hon. Lady’s question on future services towards the back end of this Parliament.</w:t>
      </w:r>
    </w:p>
    <w:p/>
    <w:p>
      <w:r>
        <w:rPr>
          <w:b/>
          <w:color w:val="1A4A6E"/>
          <w:sz w:val="22"/>
        </w:rPr>
        <w:t>Iqbal Mohamed (Ind)</w:t>
      </w:r>
    </w:p>
    <w:p>
      <w:r>
        <w:rPr>
          <w:sz w:val="22"/>
        </w:rPr>
        <w:t>Consistent polling has found that the public are not interested in digital ID and remain deeply concerned about the implications for their privacy. They have a sustained lack of trust in this Government to run the scheme. That is especially the case given the fact that this Government have sold out our NHS to Palantir and handed almost £700 million in taxpayer cash to Peter Thiel, as well as—potentially—the data of our patients. What is the Chief Secretary doing to uncouple our Government services from Palantir? Will he commit that no public money will go to Palantir to run this digital ID scheme?</w:t>
      </w:r>
    </w:p>
    <w:p/>
    <w:p>
      <w:r>
        <w:rPr>
          <w:b/>
          <w:color w:val="1A4A6E"/>
          <w:sz w:val="22"/>
        </w:rPr>
        <w:t>Darren Jones</w:t>
      </w:r>
    </w:p>
    <w:p>
      <w:r>
        <w:rPr>
          <w:sz w:val="22"/>
        </w:rPr>
        <w:t>I am happy to confirm that the digital ID scheme and its build in the gov.uk app will be built as a sovereign capability within Government and within the UK. It will not be outsourced to a foreign company.</w:t>
      </w:r>
    </w:p>
    <w:p/>
    <w:p>
      <w:r>
        <w:rPr>
          <w:b/>
          <w:color w:val="1A4A6E"/>
          <w:sz w:val="22"/>
        </w:rPr>
        <w:t>Martin Wrigley (LD)</w:t>
      </w:r>
    </w:p>
    <w:p>
      <w:r>
        <w:rPr>
          <w:sz w:val="22"/>
        </w:rPr>
        <w:t>May I thank the Chief Secretary for his inclusion of the Science, Innovation and Technology Committee in the work so far and for his removal of the mandatory nature of digital ID? That is what caused so many of my residents in Newton Abbot to write to me and complain about it. Will he commit to continue to involve the Committee as this situation evolves and as the system is implemented?</w:t>
      </w:r>
    </w:p>
    <w:p/>
    <w:p>
      <w:r>
        <w:rPr>
          <w:b/>
          <w:color w:val="1A4A6E"/>
          <w:sz w:val="22"/>
        </w:rPr>
        <w:t>Darren Jones</w:t>
      </w:r>
    </w:p>
    <w:p>
      <w:r>
        <w:rPr>
          <w:sz w:val="22"/>
        </w:rPr>
        <w:t>Members of the Science, Innovation and Technology Committee know that I look forward to working with them and other Members on how we might legislate more innovatively through the Bill coming later this year, so that quicker digital transformation of public services is enabled through appropriate checks and balances in the House, without having to return to an enormous piece of primary legislation or have repeated Bills. I look forward to the Committee being a part of that when we legislate later this year.</w:t>
      </w:r>
    </w:p>
    <w:p/>
    <w:p>
      <w:r>
        <w:rPr>
          <w:b/>
          <w:color w:val="1A4A6E"/>
          <w:sz w:val="22"/>
        </w:rPr>
        <w:t>Jim Allister (TUV)</w:t>
      </w:r>
    </w:p>
    <w:p>
      <w:r>
        <w:rPr>
          <w:sz w:val="22"/>
        </w:rPr>
        <w:t>I suspect that my constituents will have at least these three concerns: that the digital ID scheme will become mandatory by stealth; that it will be vulnerable to IT failures; and that it will be in danger of malevolent hacking. Are those not real concerns? How will they be addressed? Will this proposal be China-proofed?</w:t>
      </w:r>
    </w:p>
    <w:p/>
    <w:p>
      <w:r>
        <w:rPr>
          <w:b/>
          <w:color w:val="1A4A6E"/>
          <w:sz w:val="22"/>
        </w:rPr>
        <w:t>Darren Jones</w:t>
      </w:r>
    </w:p>
    <w:p>
      <w:r>
        <w:rPr>
          <w:sz w:val="22"/>
        </w:rPr>
        <w:t>On the question of mandation, I expect it will be on the front of the Bill coming to the House later this year that it is not mandatory. Should any Government in the future wish to change that, they will need to come back to this House to change the law in order to do so. That is the right and proper thing.</w:t>
      </w:r>
    </w:p>
    <w:p>
      <w:r>
        <w:rPr>
          <w:sz w:val="22"/>
        </w:rPr>
        <w:t>The hon. and learned Gentleman is right to have concerns, as we should in relation to any modern services, about cyber-security, hacking and the confidentiality and security of people’s data. That is precisely why we are building this in-house—in Government—with the National Cyber Security Centre as a sovereign capability to ensure that we are not reliant on external companies, whether they are in the UK or abroad, to cover those bases for us.</w:t>
      </w:r>
    </w:p>
    <w:p/>
    <w:p>
      <w:r>
        <w:rPr>
          <w:b/>
          <w:color w:val="1A4A6E"/>
          <w:sz w:val="22"/>
        </w:rPr>
        <w:t>Shockat Adam (Ind)</w:t>
      </w:r>
    </w:p>
    <w:p>
      <w:r>
        <w:rPr>
          <w:sz w:val="22"/>
        </w:rPr>
        <w:t>My constituents are overwhelmingly against digital ID, and that appears to be the national consensus. Does the Chief Secretary agree that asking 100 members of the public to legitimise an already bad idea initially espoused by Tony Blair is a waste of time, resources and money? When will the Government go back to addressing issues that really matter to the public, such as the cost of living crisis?</w:t>
      </w:r>
    </w:p>
    <w:p/>
    <w:p>
      <w:r>
        <w:rPr>
          <w:b/>
          <w:color w:val="1A4A6E"/>
          <w:sz w:val="22"/>
        </w:rPr>
        <w:t>Darren Jones</w:t>
      </w:r>
    </w:p>
    <w:p>
      <w:r>
        <w:rPr>
          <w:sz w:val="22"/>
        </w:rPr>
        <w:t>It is not for me to advise other Members on how to please their constituents, but if the hon. Gentleman asked his constituents, “Would you like better public services that are easier to use?”, they would probably say, “Yes.”</w:t>
      </w:r>
    </w:p>
    <w:p/>
    <w:p>
      <w:r>
        <w:rPr>
          <w:b/>
          <w:color w:val="1A4A6E"/>
          <w:sz w:val="22"/>
        </w:rPr>
        <w:t>Jim Shannon (DUP)</w:t>
      </w:r>
    </w:p>
    <w:p>
      <w:r>
        <w:rPr>
          <w:sz w:val="22"/>
        </w:rPr>
        <w:t>There is a clear and growing concern across the United Kingdom, including with myself and my constituents, regarding digital ID. The general public seek firm assurances about their personal autonomy. The Chief Secretary is a very honourable man and very much liked in this Chamber, but he will know—as you know, Mr Speaker—that Revelation in the Holy Bible refers to the mark of the beast and 666. Is it the mark of the beast that we are looking at, or is it George Orwell’s 1984? I ask that question because 1.5 million people in Northern Ireland—74% of its population—have said that they do not want digital ID. If we do not want it and the people of the United Kingdom do not want it, for goodness’ sake do away with it.</w:t>
      </w:r>
    </w:p>
    <w:p/>
    <w:p>
      <w:r>
        <w:rPr>
          <w:b/>
          <w:color w:val="1A4A6E"/>
          <w:sz w:val="22"/>
        </w:rPr>
        <w:t>Speaker</w:t>
      </w:r>
    </w:p>
    <w:p>
      <w:r>
        <w:rPr>
          <w:sz w:val="22"/>
        </w:rPr>
        <w:t>Mr Shannon, you kept saying “you”. Am I the devil, or is it the Chief Secretary? [Laughter.]</w:t>
      </w:r>
    </w:p>
    <w:p/>
    <w:p>
      <w:r>
        <w:rPr>
          <w:b/>
          <w:color w:val="1A4A6E"/>
          <w:sz w:val="22"/>
        </w:rPr>
        <w:t>Darren Jones</w:t>
      </w:r>
    </w:p>
    <w:p>
      <w:r>
        <w:rPr>
          <w:sz w:val="22"/>
        </w:rPr>
        <w:t>May I suggest some of the gospels that might be a little more uplifting for the hon. Gentleman to read, as opposed to the section on Armageddon at the end? I reassure him that the gov.uk app and the digital ID login will be optional. Members of the public can choose to use it if they wish to; if they do not want to, that is entirely up to them. As I have said repeatedly to this House, I am very confident that we will build public services that are quick, easy and simple to use. That will be welcomed by people across the whole of the United Kingdom.</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