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10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https://hansard.parliament.uk/Lords/2026-03-10/debates/6AAE1E88-5A85-4472-848F-C76DCF8D0E96/ArrangementOfBusiness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before we start Questions, I point out that the clocks are broken. Thankfully, the Lord Speaker will call the next Question after 10 minutes.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fortunately, I can count to 10.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