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Youth Justice Board for England and Wales (Restoration of Powers and Responsibilities) Bill [HL]</w:t>
      </w:r>
    </w:p>
    <w:p>
      <w:r>
        <w:rPr>
          <w:sz w:val="20"/>
        </w:rPr>
        <w:t>10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https://hansard.parliament.uk/Lords/2026-06-10/debates/B40F247F-221C-4FAD-B28E-DFB8D616A83D/YouthJusticeBoardForEnglandAndWalesRestorationOfPowersAndResponsibilitiesBillHl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