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Steel Industry (Nationalisation) Bill</w:t>
      </w:r>
    </w:p>
    <w:p>
      <w:r>
        <w:rPr>
          <w:sz w:val="20"/>
        </w:rPr>
        <w:t>10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https://hansard.parliament.uk/Lords/2026-06-10/debates/6779F139-A611-4F27-9AE5-6ACE5663569F/SteelIndustryNationalisationBill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