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10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https://hansard.parliament.uk/Lords/2026-06-10/debates/CF4441C2-F91A-4302-85DA-F43F26B5D3B4/OathsAndAffirmations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