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Microplastic Filters (Washing Machines) Bill [HL]</w:t>
      </w:r>
    </w:p>
    <w:p>
      <w:r>
        <w:rPr>
          <w:sz w:val="20"/>
        </w:rPr>
        <w:t>10 June 2026  ·  Lords  ·  Debate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https://hansard.parliament.uk/Lords/2026-06-10/debates/0691C80F-764C-4AAF-A83D-DFBEBE6DA8E2/MicroplasticFiltersWashingMachinesBillHl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