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and the  Occupied Palestinian Territories</w:t>
      </w:r>
    </w:p>
    <w:p>
      <w:r>
        <w:rPr>
          <w:sz w:val="20"/>
        </w:rPr>
        <w:t>10 June 2025  ·  Commons  ·  Ministerial Statement</w:t>
      </w:r>
    </w:p>
    <w:p>
      <w:r>
        <w:rPr>
          <w:b/>
        </w:rPr>
        <w:t xml:space="preserve">Policy areas: </w:t>
      </w:r>
      <w:r>
        <w:rPr>
          <w:sz w:val="20"/>
        </w:rPr>
        <w:t>Crime, justice and law, Foreign affairs and diplomacy, Government and public administration</w:t>
      </w:r>
    </w:p>
    <w:p>
      <w:r>
        <w:rPr>
          <w:b/>
        </w:rPr>
        <w:t xml:space="preserve">Topics: </w:t>
      </w:r>
      <w:r>
        <w:rPr>
          <w:sz w:val="20"/>
        </w:rPr>
        <w:t>israeli settler violence, sanctions on israeli ministers, two-state solution, west bank settlements</w:t>
      </w:r>
    </w:p>
    <w:p>
      <w:r>
        <w:rPr>
          <w:b/>
        </w:rPr>
        <w:t xml:space="preserve">Source: </w:t>
      </w:r>
      <w:r>
        <w:rPr>
          <w:sz w:val="20"/>
        </w:rPr>
        <w:t>https://hansard.parliament.uk/Commons/2025-06-10/debates/C7FB0E3A-A89C-43B8-8BF3-EE295B851DA1/IsraelAndTheOccupiedPalestinianTerritories</w:t>
      </w:r>
    </w:p>
    <w:p/>
    <w:p>
      <w:r>
        <w:rPr>
          <w:b/>
          <w:color w:val="1A4A6E"/>
          <w:sz w:val="22"/>
        </w:rPr>
        <w:t>Mr Hamish Falconer (The Parliamentary Under-Secretary of State for Foreign, Commonwealth and Development Affairs)</w:t>
      </w:r>
    </w:p>
    <w:p>
      <w:r>
        <w:rPr>
          <w:sz w:val="22"/>
        </w:rPr>
        <w:t>With permission, Mr Speaker, I will make a statement on Israel and the Occupied Palestinian Territories. The two-state solution is in peril. There is catastrophic conflict in Gaza and a shocking deterioration in the west bank. This is an affront to the rights of Palestinians, but it is also against the interests of Israelis; against their long-term security and their democracy. Today I will update the House on new actions we are taking to uphold human rights and defend the vision and viability of two states living side by side in peace.</w:t>
      </w:r>
    </w:p>
    <w:p>
      <w:r>
        <w:rPr>
          <w:sz w:val="22"/>
        </w:rPr>
        <w:t>In 2024 we saw the worst settler violence against Palestinians in the west bank in the last two decades, and 2025 is on track to be just as violent. Between 1996 and 2023, an average of seven illegal settler outposts were established annually. In 2024, settlers erected 59. These outposts are illegal under both Israeli and international law. Two weeks ago, the Israeli Government themselves announced 22 new settlements in the west bank. Every outpost and every building the settlers erect is a flagrant breach of international law and disregards the views of Israel’s international partners. There are now in excess of 500,000 settlers living in the west bank and over 100,000 in East Jerusalem, the territory that must form the heart of a sovereign, viable and free Palestine.</w:t>
      </w:r>
    </w:p>
    <w:p>
      <w:r>
        <w:rPr>
          <w:sz w:val="22"/>
        </w:rPr>
        <w:t>The sharp growth in settlements alone is dangerous enough, but it has been accompanied by a steep rise in settler violence and extremist rhetoric. Itamar Ben-Gvir has led seven provocative intrusions into Haram al-Sharif since 2022. In 2023, settlers rampaged through the village of Huwara, in what Israel’s own west bank military commander described as a “pogrom done by outlaws”. Last month, the villagers of Mughayyir al-Deir fled their homes in fear after the construction of an illegal outpost 100 metres away. This month, settlers attacked the town of Deir Dibwan. They set fire to houses and injured residents. This violence and rhetoric are deeply concerning. They are an assault not just on Palestinian communities but on the very fundamentals of a two-state solution. This is an attempt to entrench a one-state reality where there are no equal rights.</w:t>
      </w:r>
    </w:p>
    <w:p>
      <w:r>
        <w:rPr>
          <w:sz w:val="22"/>
        </w:rPr>
        <w:t>The two-state solution remains the only viable framework for a just and lasting peace—and I know that it is supported on every side of this House—with Israelis living in secure borders, recognised and at peace with their neighbours, and free from the threat of terrorism; and with Palestinians living in their own state, with dignity and security, free of occupation.</w:t>
      </w:r>
    </w:p>
    <w:p>
      <w:r>
        <w:rPr>
          <w:sz w:val="22"/>
        </w:rPr>
        <w:t>We are steadfastly committed to defending that vision, not just with words but with action. That is why we have pledged £101 million in additional support to the Palestinian people this year, and why we are working to strengthen and reform the Palestinian Authority. It is why my right hon. Friend the Foreign Secretary signed a landmark agreement with Prime Minister Mustafa, and why my right hon. Friend the Prime Minister welcomed him to Downing Street. It is why we are clear that Hamas must release the hostages immediately and unconditionally, and that Hamas can have no role in Palestinian governance. It is also why we are committed to working with civil society, Israeli and Palestinian, to support those who believe in peace and coexistence. However, the gravity of the situation demands further action.</w:t>
      </w:r>
    </w:p>
    <w:p>
      <w:r>
        <w:rPr>
          <w:sz w:val="22"/>
        </w:rPr>
        <w:t>The reality is that these human rights abuses, the incitement to violence and the extremist rhetoric come not just from an uncontrolled fringe but from individuals who are Ministers in this Israeli Government. We must hold them to account and protect the viability of the two-state solution. So today we are sanctioning Bezalel Smotrich and Itamar Ben-Gvir. We are acting alongside Australia, Canada, New Zealand and Norway, which have also announced their own measures today.</w:t>
      </w:r>
    </w:p>
    <w:p>
      <w:r>
        <w:rPr>
          <w:sz w:val="22"/>
        </w:rPr>
        <w:t>These two men are responsible for inciting settler violence against Palestinian communities in the west bank—violence that has led to the death of Palestinian civilians and the displacement of whole towns and villages. That violence constitutes an abuse of Palestinians’ human rights. It is cruel, it is degrading, and it is completely unacceptable. We have told the Israeli Government repeatedly that we would take tougher action if this did not stop. It still did not stop: the appalling rhetoric has continued unchecked; and violent perpetrators continue to act with impunity and encouragement.</w:t>
      </w:r>
    </w:p>
    <w:p>
      <w:r>
        <w:rPr>
          <w:sz w:val="22"/>
        </w:rPr>
        <w:t>Let me tell the House that when we say something, we mean it. Today we and our partners have shown extremists that we will not sit by while they wreck the prospects of future peace.</w:t>
      </w:r>
    </w:p>
    <w:p>
      <w:r>
        <w:rPr>
          <w:sz w:val="22"/>
        </w:rPr>
        <w:t>Our actions today do not diminish our support for the security of Israel and the Israeli people. The agendas of those two men are not even supported by the majority of Israelis, who recognise that those individuals are not working in their interest. As the Foreign Secretary said to this House last month, we want a strong friendship with Israel based on shared values and our many close ties. Our condemnation of Hamas—a proscribed organisation —and of the appalling attacks of 7 October is unequivocal. Our commitment to the security of Israelis and the future of Israel is unwavering. We will continue to press for an immediate ceasefire in Gaza, for the release of the hostages still held so cruelly by Hamas, and for a ramping up of aid to those Gazans in desperate need. The repeated threats by Hamas to the lives of the hostages are grotesque and prolong the agony of their families and loved ones. Hamas should release all the hostages immediately and unconditionally.</w:t>
      </w:r>
    </w:p>
    <w:p>
      <w:r>
        <w:rPr>
          <w:sz w:val="22"/>
        </w:rPr>
        <w:t>The situation in the west bank cannot be seen in isolation from events in Gaza. Extremist rhetoric advocating the forced displacement of Palestinians, the denial of essential aid, and the creation of new Israeli settlements in the strip, is equally appalling and dangerous. This Government will never accept the unlawful transfer of Gazans from or within Gaza, or any reduction in the territory of the Gaza strip. The humanitarian situation in Gaza remains catastrophic. As Israel’s ground and air operations expand, Gazans have now been pushed into less than 20% of the territory. Hospitals have been damaged and destroyed. The entire population of Gaza is now at risk of famine.</w:t>
      </w:r>
    </w:p>
    <w:p>
      <w:r>
        <w:rPr>
          <w:sz w:val="22"/>
        </w:rPr>
        <w:t>Meanwhile, Israel’s newly introduced measures for aid endanger civilians and foster desperation. They are inhumane. The Red Cross field hospital in Rafah reported last week that it has responded to an unprecedented five mass-casualty incidents in the two weeks prior. In each case, Palestinians have been killed or injured trying to access aid in Gaza. Desperate civilians who have endured 20 months of war should never face the risk of death or injury simply to feed themselves and their families.</w:t>
      </w:r>
    </w:p>
    <w:p>
      <w:r>
        <w:rPr>
          <w:sz w:val="22"/>
        </w:rPr>
        <w:t>We need further action from the Israeli Government now to lift all restrictions on aid, to enable the UN and aid partners to do their work, and to ensure that food and other critical supplies can reach people safely wherever they are. We will continue to support the UN and other trusted non-governmental organisations as the most effective and principled partners for aid delivery. Our support has meant that over 465,000 people have received essential healthcare, 640,000 have received food, and 275,000 have improved access to water, sanitation and hygiene services.</w:t>
      </w:r>
    </w:p>
    <w:p>
      <w:r>
        <w:rPr>
          <w:sz w:val="22"/>
        </w:rPr>
        <w:t>We of course support the efforts led by the United States, Qatar and Egypt to secure an immediate ceasefire in Gaza. We welcome the initiative of France and Saudi Arabia to chair an international conference next week to advance a two-state solution. A two-state solution is the only way to bring the long-lasting peace that Israelis and Palestinians deserve, but it cannot remain an empty slogan repeated by generations of diplomats and politicians while increasingly divorced from the reality on the ground. Mr Smotrich has said there is no such thing as a Palestinian nation. Mr Ben-Gvir has spoken of his rights in the west bank—a territory that his Government are occupying—as being more important than the rights of millions of Palestinians. Their own words condemn them.</w:t>
      </w:r>
    </w:p>
    <w:p>
      <w:r>
        <w:rPr>
          <w:sz w:val="22"/>
        </w:rPr>
        <w:t>To defend those Palestinians’ rights, to protect the two-state solution and to see Israelis and Palestinians living side by side in safety and security, this Government are taking action. I commend this statement to the House.</w:t>
      </w:r>
    </w:p>
    <w:p/>
    <w:p>
      <w:r>
        <w:rPr>
          <w:b/>
          <w:color w:val="1A4A6E"/>
          <w:sz w:val="22"/>
        </w:rPr>
        <w:t>Speaker</w:t>
      </w:r>
    </w:p>
    <w:p>
      <w:r>
        <w:rPr>
          <w:sz w:val="22"/>
        </w:rPr>
        <w:t>I call the shadow Secretary of State.</w:t>
      </w:r>
    </w:p>
    <w:p/>
    <w:p>
      <w:r>
        <w:rPr>
          <w:b/>
          <w:color w:val="1A4A6E"/>
          <w:sz w:val="22"/>
        </w:rPr>
        <w:t>Priti Patel (Con)</w:t>
      </w:r>
    </w:p>
    <w:p>
      <w:r>
        <w:rPr>
          <w:sz w:val="22"/>
        </w:rPr>
        <w:t>I am grateful to the Minister for advance sight of his statement. As he said, the situation in the middle east and the suffering we see is serious and completely intolerable, and I reiterate what I said in response to the statement last week about this desperation and suffering being completely unacceptable. We continue to see violence, deaths and casualties, including near aid distribution centres, which is incomprehensible and should simply never happen.</w:t>
      </w:r>
    </w:p>
    <w:p>
      <w:r>
        <w:rPr>
          <w:sz w:val="22"/>
        </w:rPr>
        <w:t>Britain has continued to leverage its influence with Israel and our international allies at every opportunity to change the course of the events that the world is witnessing—to ensure that the remaining hostages are released, that aid reaches those who need it and that a sustainable end to this conflict is achieved. We all want a better future for the Israeli and Palestinian people, and the UK must continue to play a leading role in achieving that. To do so, the UK needs to have constructive channels of communication open with all our partners in the region, as we work towards peace and an end to this conflict, and that includes dialogue with Israel.</w:t>
      </w:r>
    </w:p>
    <w:p>
      <w:r>
        <w:rPr>
          <w:sz w:val="22"/>
        </w:rPr>
        <w:t>The sanctioning of individuals is always under review, which is the right policy, and in the case of Israel, that was previously considered by Lord Cameron, who spoke about it in the last Government. Will the Minister explain the timings of this decision, and can he give an assessment of the impact that the sanctions will have? I have read the Foreign Office statement on asset freezes, travel bans and director disqualifications, and these measures will have the right effect only if we work with allies. The statement refers to action being taken with Australia, Canada, New Zealand and Norway. Can the Minister tell us what discussions he has had on this issue with other partners, including the United States of America, and their response?</w:t>
      </w:r>
    </w:p>
    <w:p>
      <w:r>
        <w:rPr>
          <w:sz w:val="22"/>
        </w:rPr>
        <w:t>Given this decision and others that are being taken, can the Minister give his honest assessment of the UK Government’s relationship with Israel? What direct communication have he and the Foreign Secretary had with Israel on securing the delivery of vital, lifesaving humanitarian aid to people in desperate need of help?</w:t>
      </w:r>
    </w:p>
    <w:p>
      <w:r>
        <w:rPr>
          <w:sz w:val="22"/>
        </w:rPr>
        <w:t>As the Minister heard last week, the Opposition have been clear that settler violence is not helpful at all; it is taking things backwards when it comes to delivering the two-state solution. We again urge Israel not to take steps that could make the two-state solution even more difficult. We have consistently been committed to a two-state solution, delivered in the right way and at the right time, and we will work constructively to support every effort to achieve this.</w:t>
      </w:r>
    </w:p>
    <w:p>
      <w:r>
        <w:rPr>
          <w:sz w:val="22"/>
        </w:rPr>
        <w:t>Can the Minister provide an update on the progress being made with the Palestinian Authority on reforms, following the memorandum of understanding that was signed in April? The House will understand that credible governance is needed for long-term stability in the west bank and Gaza, and of course, that means no future role for Hamas.</w:t>
      </w:r>
    </w:p>
    <w:p>
      <w:r>
        <w:rPr>
          <w:sz w:val="22"/>
        </w:rPr>
        <w:t>More widely, the reports on the latest rounds of negotiations on hostage releases and bringing an end to the conflict are frustrating for us all; there has not been the progress that we all desperately want to see. Can the Minister provide an update on the direct discussions he is involved in, including with Saudi Arabia, Jordan, Egypt, Qatar and other allies in the region? The remaining hostages, held in captivity by the Iranian-backed terrorists, have faced over 600 days of suffering in horrific conditions, and securing their release continues to be critical to seeking an end to this conflict.</w:t>
      </w:r>
    </w:p>
    <w:p>
      <w:r>
        <w:rPr>
          <w:sz w:val="22"/>
        </w:rPr>
        <w:t>We all want to see aid get into Gaza, to the innocent Palestinians who are suffering. We have discussed the need for vital food, medicines and shelter in previous statements, and I completely recognise and understand the difficulties associated with getting aid in. Can the Minister provide an update on the amount and types of aid that the UK continues to support and fund directly through partners, where that aid is, and the efforts to get it in?</w:t>
      </w:r>
    </w:p>
    <w:p>
      <w:r>
        <w:rPr>
          <w:sz w:val="22"/>
        </w:rPr>
        <w:t>The House will know, as I said in response to the Minister’s statement last week, that my noble friend Lord Cameron previously worked with the Israeli Government and with allies to secure aid, and to open up crossings and ports, and so increase the number of trucks and the volume of aid entering Gaza. Will the Minister confirm that, working with our partners, he has spoken to or presented a clear plan to Israel that supports more aid going in, and an increase in the volume of aid? Will we make use of our long-standing experience? Obviously, Britain leads the world on getting aid; we have expertise and a strong track record.</w:t>
      </w:r>
    </w:p>
    <w:p>
      <w:r>
        <w:rPr>
          <w:sz w:val="22"/>
        </w:rPr>
        <w:t>Finally, will the Minister give an update on the actions being taken to restart dialogue and discussions on the viability of the Abraham accords, and on progress in delivering the Cairo plan? As the House knows, the Cairo plan is important because it is backed by local and regional allies, and it gives the Egyptian Government a pivotal and vital role in securing peace in the region. Those are essential conditions that we need to meet to create peace, stability and a better future for Israel and Palestine.</w:t>
      </w:r>
    </w:p>
    <w:p/>
    <w:p>
      <w:r>
        <w:rPr>
          <w:b/>
          <w:color w:val="1A4A6E"/>
          <w:sz w:val="22"/>
        </w:rPr>
        <w:t>Falconer</w:t>
      </w:r>
    </w:p>
    <w:p>
      <w:r>
        <w:rPr>
          <w:sz w:val="22"/>
        </w:rPr>
        <w:t>I thank the right hon. Lady for her questions. She raises important points about work with allies. Let me address what she said about Egypt, which is vital. The Egyptians have conducted important work, and I am pleased that I will be with them next week at the two-state solution conference to discuss the reconstruction of Gaza. She is absolutely right that we need to focus on working with partners in the region and beyond to ensure that vital building blocks are put in place for a reformed Palestinian Authority and a rebuilt Gaza. We can all see how acute that need is.</w:t>
      </w:r>
    </w:p>
    <w:p>
      <w:r>
        <w:rPr>
          <w:sz w:val="22"/>
        </w:rPr>
        <w:t>I am grateful to the Speaker and to colleagues for their flexibility this evening, as we deliver this statement in a slightly unusual way. We have sought to work with partners, and to co-ordinate closely with those who are part of this statement. We are also co-ordinating with others. We have had direct discussions with a range of partners, including the United States, about some of these questions.</w:t>
      </w:r>
    </w:p>
    <w:p>
      <w:r>
        <w:rPr>
          <w:sz w:val="22"/>
        </w:rPr>
        <w:t>We have spoken to the Israeli Government directly today. The right hon. Lady invites me to comment on the state of the relationship between the UK and Israel. The state of disagreement is clear. I regret the tone of some of our exchanges most recently. We do not wish to have such a profound disagreement with the Israeli Government, but when we disagree as profoundly as we do, then I am afraid that as Minister for the middle east, I have to say so both publicly and privately, and that is what I have done.</w:t>
      </w:r>
    </w:p>
    <w:p/>
    <w:p>
      <w:r>
        <w:rPr>
          <w:b/>
          <w:color w:val="1A4A6E"/>
          <w:sz w:val="22"/>
        </w:rPr>
        <w:t>Richard Burgon (Lab)</w:t>
      </w:r>
    </w:p>
    <w:p>
      <w:r>
        <w:rPr>
          <w:sz w:val="22"/>
        </w:rPr>
        <w:t>I have long called for comprehensive sanctions on Israel in response to its crimes against the Palestinian people, so the sanctions against two far-right Ministers are a step in the right direction, but Israel’s war crimes are about far more than a couple of bad apples, so much, much more needs to be done. When Russia invaded Ukraine, over 2,500 sanctions were rightfully imposed on Russia, so I say to the Minister, is it not time for Russia-style sanctions on Israel to help stop the genocide?</w:t>
      </w:r>
    </w:p>
    <w:p/>
    <w:p>
      <w:r>
        <w:rPr>
          <w:b/>
          <w:color w:val="1A4A6E"/>
          <w:sz w:val="22"/>
        </w:rPr>
        <w:t>Falconer</w:t>
      </w:r>
    </w:p>
    <w:p>
      <w:r>
        <w:rPr>
          <w:sz w:val="22"/>
        </w:rPr>
        <w:t>I want to be really clear that the two men against whom we have announced sanctions today do not represent the majority of Israelis. There are so many connections between the UK and Israel, and we hear about the extent to which the decisions, rhetoric and language of those two Ministers cause concern in Israel as well. We are taking action on extremist rhetoric and extremist actions that threaten the human rights of Palestinians, and that continues to be the threshold for these sanctions, which we will keep under review.</w:t>
      </w:r>
    </w:p>
    <w:p/>
    <w:p>
      <w:r>
        <w:rPr>
          <w:b/>
          <w:color w:val="1A4A6E"/>
          <w:sz w:val="22"/>
        </w:rPr>
        <w:t>Speaker</w:t>
      </w:r>
    </w:p>
    <w:p>
      <w:r>
        <w:rPr>
          <w:sz w:val="22"/>
        </w:rPr>
        <w:t>I call the Liberal Democrat spokesperson.</w:t>
      </w:r>
    </w:p>
    <w:p/>
    <w:p>
      <w:r>
        <w:rPr>
          <w:b/>
          <w:color w:val="1A4A6E"/>
          <w:sz w:val="22"/>
        </w:rPr>
        <w:t>Calum Miller (LD)</w:t>
      </w:r>
    </w:p>
    <w:p>
      <w:r>
        <w:rPr>
          <w:sz w:val="22"/>
        </w:rPr>
        <w:t>I also thank the Minister for advance sight of his statement. I welcome the step taken by the Government to sanction the extremist Ministers Ben-Gvir and Smotrich. It is only right that they face consequences for their relentless calls for the forced dispossession of Palestinians, which have so egregiously undermined prospects for securing a just and sustainable peace in the region. My party leader, my right hon. Friend the Member for Kingston and Surbiton (Ed Davey), was the first to call for these sanctions last February, when the Ministers’ extremist views were already clear. My only disappointment is that the Conservatives refused to act when they had the chance to do so, and that it has taken this Government nearly a year to take this important step.</w:t>
      </w:r>
    </w:p>
    <w:p>
      <w:r>
        <w:rPr>
          <w:sz w:val="22"/>
        </w:rPr>
        <w:t>It is essential that the Government keep taking steps towards a just resolution of the conflict. That must include getting aid in, getting the hostages out, and agreeing an enduring ceasefire. In the last week, we have seen the product of the extremism advanced by Ben-Gvir and Smotrich: the death of more Palestinians, who were queueing in desperation for food from the so-called Gaza Humanitarian Foundation. Calls for Palestinian displacement can no longer be tolerated, so will the Government build on today’s progress by urgently considering sanctions on other extremist Ministers who continue to call for the blockade of Gaza and for expanded military action in the strip, starting with Israel Katz?</w:t>
      </w:r>
    </w:p>
    <w:p>
      <w:r>
        <w:rPr>
          <w:sz w:val="22"/>
        </w:rPr>
        <w:t>The time has come to listen to Members in all parts of this House and officially recognise the independent state of Palestine. Will the Government commit to taking that vital step at next week’s summit in New York? Recognition will demonstrate the UK’s commitment to self-determination, and will make it clear that, building on today’s announcement, the UK will do all it can to wrest control away from the extremes and give both Israelis and Palestinians hope of a lasting peace.</w:t>
      </w:r>
    </w:p>
    <w:p/>
    <w:p>
      <w:r>
        <w:rPr>
          <w:b/>
          <w:color w:val="1A4A6E"/>
          <w:sz w:val="22"/>
        </w:rPr>
        <w:t>Falconer</w:t>
      </w:r>
    </w:p>
    <w:p>
      <w:r>
        <w:rPr>
          <w:sz w:val="22"/>
        </w:rPr>
        <w:t>I thank the hon. Gentleman for his questions. The two-state solution conference next week is an important moment. We are discussing with our friends and allies our approach to that conference, and no doubt I will return to this House next week—with your permission, Mr Speaker—to discuss that further. I will not speculate on further sanctions from the Dispatch Box. We have taken these steps because of the extremist rhetoric and the damage that these two men have done to Palestinian human rights, and we will keep further sanctions under review.</w:t>
      </w:r>
    </w:p>
    <w:p/>
    <w:p>
      <w:r>
        <w:rPr>
          <w:b/>
          <w:color w:val="1A4A6E"/>
          <w:sz w:val="22"/>
        </w:rPr>
        <w:t>Jon Pearce (Lab)</w:t>
      </w:r>
    </w:p>
    <w:p>
      <w:r>
        <w:rPr>
          <w:sz w:val="22"/>
        </w:rPr>
        <w:t>I very much welcome the statement from the Minister. It is absolutely right to target the enemies of peace in the Netanyahu Government; their will is entirely separate and different from the will of the Israeli people. I very much welcome the Minister’s reference to supporting civilised society in Israel and Palestine, and it is true that there can be no top-down two-state solution without building those communities. Will the Minister update the House on the UK’s proposals for an international fund for Israeli and Palestinian peace?</w:t>
      </w:r>
    </w:p>
    <w:p/>
    <w:p>
      <w:r>
        <w:rPr>
          <w:b/>
          <w:color w:val="1A4A6E"/>
          <w:sz w:val="22"/>
        </w:rPr>
        <w:t>Falconer</w:t>
      </w:r>
    </w:p>
    <w:p>
      <w:r>
        <w:rPr>
          <w:sz w:val="22"/>
        </w:rPr>
        <w:t>I thank my hon. Friend from the east midlands. He has long been committed to these issues, and particularly to the difficult but vital work of ensuring that civil society in Israel and Palestine works on peace-building projects. I know that he was in the region recently, and I commend him for his approach. We hope to set out our approach to the international fund in due course, following the announcements of the Prime Minister. We want to make as full a contribution as we can to bringing peacemakers on both sides of this conflict together.</w:t>
      </w:r>
    </w:p>
    <w:p/>
    <w:p>
      <w:r>
        <w:rPr>
          <w:b/>
          <w:color w:val="1A4A6E"/>
          <w:sz w:val="22"/>
        </w:rPr>
        <w:t>Sir Roger Gale (Con)</w:t>
      </w:r>
    </w:p>
    <w:p>
      <w:r>
        <w:rPr>
          <w:sz w:val="22"/>
        </w:rPr>
        <w:t>As you know, Mr Speaker, I have tried for two days to raise this issue through an urgent question. When the Minister came to the Dispatch Box, I expected to hear something constructive; what we have actually heard about is the sanctioning of two people. The United Kingdom Government could unilaterally recognise Palestine and show the world that they are taking the lead. Above all, they could, as an absolute priority, negotiate the delivery of food, water and medicine to women and children in Palestine who are starving through the route from Larnaca directly into Gaza. I asked the Minister last week, and I will ask him again: when are the Government going to do something?</w:t>
      </w:r>
    </w:p>
    <w:p/>
    <w:p>
      <w:r>
        <w:rPr>
          <w:b/>
          <w:color w:val="1A4A6E"/>
          <w:sz w:val="22"/>
        </w:rPr>
        <w:t>Falconer</w:t>
      </w:r>
    </w:p>
    <w:p>
      <w:r>
        <w:rPr>
          <w:sz w:val="22"/>
        </w:rPr>
        <w:t>In this House, we have to be focused on what the real options are for getting aid at volume into Gaza. The truth is that it must be done via land routes, and even when aid gets into Gaza by land, that is still incredibly dangerous for aid workers. Ultimately, deconfliction mechanisms for aid workers in Gaza will be vital, should a full aid operation be again allowed in the strip. I met this week with the bereaved families of the victims from the World Central Kitchen operation. There were three British veterans lost while trying to deliver aid to the people of Gaza, and three British families are still mourning the loss of their loved one at the hands of the Israel Defence Forces. If there was some other option to get aid into Gaza safely, we would take it. No such option exists. We have to negotiate access with the Israeli Government, and that is what we seek to do.</w:t>
      </w:r>
    </w:p>
    <w:p/>
    <w:p>
      <w:r>
        <w:rPr>
          <w:b/>
          <w:color w:val="1A4A6E"/>
          <w:sz w:val="22"/>
        </w:rPr>
        <w:t>Abtisam Mohamed (Lab)</w:t>
      </w:r>
    </w:p>
    <w:p>
      <w:r>
        <w:rPr>
          <w:sz w:val="22"/>
        </w:rPr>
        <w:t>I welcome the sanctions announced today, which are long overdue and signify an important step forward. I thank the Minister for his hard work and strong statement on the issue. My hon. Friend the Member for Earley and Woodley (Yuan Yang) and I were denied entry by Israel into the Occupied Palestinian Territories precisely because we spoke out against war crimes in Gaza and against annexation in the west bank. Annexation is real—it is happening. Partners in the region are calling for recognition before it is too late.</w:t>
      </w:r>
    </w:p>
    <w:p>
      <w:r>
        <w:rPr>
          <w:sz w:val="22"/>
        </w:rPr>
        <w:t>Today the US ambassador to Israel reiterated what many fear: that the US will not prioritise a Palestinian state becoming a reality in our lifetime. Does the Minister agree that we must not throw recognition into the long grass, that failure to recognise next week at the UN conference implies that Israel does have a veto, and that the Israeli Government will continue to annex and terrorise Palestinians in the west bank? If we do not recognise now, there will be no Palestinian state to recognise. Does the Minister agree that we must recognise a Palestinian state at the UN conference next week?</w:t>
      </w:r>
    </w:p>
    <w:p/>
    <w:p>
      <w:r>
        <w:rPr>
          <w:b/>
          <w:color w:val="1A4A6E"/>
          <w:sz w:val="22"/>
        </w:rPr>
        <w:t>Falconer</w:t>
      </w:r>
    </w:p>
    <w:p>
      <w:r>
        <w:rPr>
          <w:sz w:val="22"/>
        </w:rPr>
        <w:t>I thank my hon. Friend for her commitment to these issues. Clearly, recognition is right at the centre of any discussion of a two-state solution. The actions we have announced today are part of the UK’s efforts to ensure that the reality of a two-state solution remains in play. It is clear from the rhetoric of the two Ministers we have sanctioned, as well as others in the Israeli Government, that there is limited commitment on the side of the Israeli Government to advancing that cause. The UK is committed to advancing that cause, and we will talk to our friends and allies in the run-up to the conference next week.</w:t>
      </w:r>
    </w:p>
    <w:p/>
    <w:p>
      <w:r>
        <w:rPr>
          <w:b/>
          <w:color w:val="1A4A6E"/>
          <w:sz w:val="22"/>
        </w:rPr>
        <w:t>Greg Smith (Con)</w:t>
      </w:r>
    </w:p>
    <w:p>
      <w:r>
        <w:rPr>
          <w:sz w:val="22"/>
        </w:rPr>
        <w:t>I have absolutely no sympathy with the comments and rhetoric of the two Israeli Ministers that the Minister has announced sanctions on. In his statement, the Minister said clearly, “we will not sit by while extremists wreck the prospects of future peace”. If the action he has just announced is not to be seen as a double standard, where are the sanctions against Ministers within the Palestinian Authority who have incited violence and made vile comments of hatred against Jews and Israelis?</w:t>
      </w:r>
    </w:p>
    <w:p/>
    <w:p>
      <w:r>
        <w:rPr>
          <w:b/>
          <w:color w:val="1A4A6E"/>
          <w:sz w:val="22"/>
        </w:rPr>
        <w:t>Falconer</w:t>
      </w:r>
    </w:p>
    <w:p>
      <w:r>
        <w:rPr>
          <w:sz w:val="22"/>
        </w:rPr>
        <w:t>As I am afraid I say with regularity, I will not speculate on further sanctions on either side of the conflict from the Dispatch Box, but the hon. Gentleman is right that the thresholds and tests are the same. We condemn antisemitic rhetoric, we condemn incitement to violence, and we will keep all sanctions under review.</w:t>
      </w:r>
    </w:p>
    <w:p/>
    <w:p>
      <w:r>
        <w:rPr>
          <w:b/>
          <w:color w:val="1A4A6E"/>
          <w:sz w:val="22"/>
        </w:rPr>
        <w:t>Marsha De Cordova (Lab)</w:t>
      </w:r>
    </w:p>
    <w:p>
      <w:r>
        <w:rPr>
          <w:sz w:val="22"/>
        </w:rPr>
        <w:t>The sanctions imposed on the two Israeli Ministers are long overdue, but a welcome first step. I continue to ask the Minister and the Foreign Secretary: why are we still arming Israel, when will we impose an arms embargo and when will we ban goods from settlements? Finally—the Minister has already alluded to this—the conference on the two-state solution in New York next week is a crucial moment in the recognition of a Palestinian state. The Minister has the opportunity at this Dispatch Box to share with the House that the UK Government are committed to recognising Palestinian statehood. Will he do so?</w:t>
      </w:r>
    </w:p>
    <w:p/>
    <w:p>
      <w:r>
        <w:rPr>
          <w:b/>
          <w:color w:val="1A4A6E"/>
          <w:sz w:val="22"/>
        </w:rPr>
        <w:t>Falconer</w:t>
      </w:r>
    </w:p>
    <w:p>
      <w:r>
        <w:rPr>
          <w:sz w:val="22"/>
        </w:rPr>
        <w:t>I feel that I need to take issue with the idea that this is the first step that this Government have taken in relation to these issues. I have been at this—</w:t>
      </w:r>
    </w:p>
    <w:p/>
    <w:p>
      <w:r>
        <w:rPr>
          <w:b/>
          <w:color w:val="1A4A6E"/>
          <w:sz w:val="22"/>
        </w:rPr>
        <w:t>Marsha De Cordova</w:t>
      </w:r>
    </w:p>
    <w:p>
      <w:r>
        <w:rPr>
          <w:sz w:val="22"/>
        </w:rPr>
        <w:t>In relation to sanctions.</w:t>
      </w:r>
    </w:p>
    <w:p/>
    <w:p>
      <w:r>
        <w:rPr>
          <w:b/>
          <w:color w:val="1A4A6E"/>
          <w:sz w:val="22"/>
        </w:rPr>
        <w:t>Falconer</w:t>
      </w:r>
    </w:p>
    <w:p>
      <w:r>
        <w:rPr>
          <w:sz w:val="22"/>
        </w:rPr>
        <w:t>It is not the first step in relation to sanctions either; this is the third set of sanctions we have announced in relation to settlements in the west bank. On the two-state solution conference next week, we are talking with our friends and allies. I am sure that—with your permission, Mr Speaker—I will be back in this House next week to talk about that.</w:t>
      </w:r>
    </w:p>
    <w:p/>
    <w:p>
      <w:r>
        <w:rPr>
          <w:b/>
          <w:color w:val="1A4A6E"/>
          <w:sz w:val="22"/>
        </w:rPr>
        <w:t>Monica Harding (LD)</w:t>
      </w:r>
    </w:p>
    <w:p>
      <w:r>
        <w:rPr>
          <w:sz w:val="22"/>
        </w:rPr>
        <w:t>The president of the International Committee of the Red Cross has said that in Gaza, “humanity is failing”. What is happening in Gaza surpasses any acceptable legal, moral or humane standard. Palestinians are being stripped of their dignity. When will the Minister pronounce that they have a state, and given that Israel continues to blockade Gaza, what more will he do? He talks about first steps—he needs to run.</w:t>
      </w:r>
    </w:p>
    <w:p/>
    <w:p>
      <w:r>
        <w:rPr>
          <w:b/>
          <w:color w:val="1A4A6E"/>
          <w:sz w:val="22"/>
        </w:rPr>
        <w:t>Falconer</w:t>
      </w:r>
    </w:p>
    <w:p>
      <w:r>
        <w:rPr>
          <w:sz w:val="22"/>
        </w:rPr>
        <w:t>It was not me who talked about first steps. We have taken a sequence of measures, and we will continue to take measures. The blockade of aid into Gaza is reprehensible, and I have talked about the famine that faces the whole of the strip. The steps we have taken today will not unlock aid into Gaza. We will continue to advocate, to press, and to take further measures until aid into Gaza is unlocked.</w:t>
      </w:r>
    </w:p>
    <w:p/>
    <w:p>
      <w:r>
        <w:rPr>
          <w:b/>
          <w:color w:val="1A4A6E"/>
          <w:sz w:val="22"/>
        </w:rPr>
        <w:t>Yuan Yang (Lab)</w:t>
      </w:r>
    </w:p>
    <w:p>
      <w:r>
        <w:rPr>
          <w:sz w:val="22"/>
        </w:rPr>
        <w:t>I stand with my hon. Friend the Member for Sheffield Central (Abtisam Mohamed). She and I were denied entry to Israel only two months ago, and one of the reasons given was our advocacy for the sanctions that the Government have introduced today. I stand by my comments and by the Government’s decisive action today. As the Minister has mentioned, it is important that this action has been taken to uphold the rights of Palestinians. The UK, along with its international allies, can take further action by recognising the state of Palestine. What more can the Minister do—and what more can all of us in this House do—to press our international allies to come to that decision collectively?</w:t>
      </w:r>
    </w:p>
    <w:p/>
    <w:p>
      <w:r>
        <w:rPr>
          <w:b/>
          <w:color w:val="1A4A6E"/>
          <w:sz w:val="22"/>
        </w:rPr>
        <w:t>Falconer</w:t>
      </w:r>
    </w:p>
    <w:p>
      <w:r>
        <w:rPr>
          <w:sz w:val="22"/>
        </w:rPr>
        <w:t>I am grateful for my hon. Friend’s contribution. She went to the region to see with her own eyes, as she did repeatedly as a much-respected journalist and author before she came to this House. I know her commitment to these issues, and I can assure her that we are talking with the full range of our friends and allies about the approach to the two-state solution conference next week.</w:t>
      </w:r>
    </w:p>
    <w:p/>
    <w:p>
      <w:r>
        <w:rPr>
          <w:b/>
          <w:color w:val="1A4A6E"/>
          <w:sz w:val="22"/>
        </w:rPr>
        <w:t>Mark Pritchard (Con)</w:t>
      </w:r>
    </w:p>
    <w:p>
      <w:r>
        <w:rPr>
          <w:sz w:val="22"/>
        </w:rPr>
        <w:t>I welcome the Minister’s statement, but can he tell the House whether he thinks these sanctions will save a single Palestinian life? If he will forgive me, ahead of the Palestinian recognition summit—rather than the two-state solution summit; maybe that was a slip of the tongue by the Minister—next week in New York, some observers looking at today’s statement might be suspicious that there is a cynical coincidence in its timing. Can he reassure the House, and all those who are very concerned about this issue, that the United Kingdom Government have not done some grubby deal behind the scenes with the American Administration, trading today’s set of sanctions for saying no to recognition in New York next week?</w:t>
      </w:r>
    </w:p>
    <w:p/>
    <w:p>
      <w:r>
        <w:rPr>
          <w:b/>
          <w:color w:val="1A4A6E"/>
          <w:sz w:val="22"/>
        </w:rPr>
        <w:t>Falconer</w:t>
      </w:r>
    </w:p>
    <w:p>
      <w:r>
        <w:rPr>
          <w:sz w:val="22"/>
        </w:rPr>
        <w:t>I called next week’s conference what it is called by the French and Saudi Arabian authorities. I can confirm to the right hon. Gentleman that I have done no deals, grubby or otherwise; we take sovereign steps on this issue.</w:t>
      </w:r>
    </w:p>
    <w:p>
      <w:r>
        <w:rPr>
          <w:sz w:val="22"/>
        </w:rPr>
        <w:t>The right hon. Gentleman has asked about timing. As I know many Members will appreciate, working in concert with our allies and making a joint announcement of this kind requires some co-ordination. I was in the Chamber last Wednesday, when I was understandably asked by many Members when I would be in a position to announce further steps. I would have liked to have been in a position to announce further steps earlier than I have been, but we have always taken the view that it is most powerful to act with our allies. As such, we took the time to enable us to work in concert with them.</w:t>
      </w:r>
    </w:p>
    <w:p/>
    <w:p>
      <w:r>
        <w:rPr>
          <w:b/>
          <w:color w:val="1A4A6E"/>
          <w:sz w:val="22"/>
        </w:rPr>
        <w:t>Imran Hussain (Lab)</w:t>
      </w:r>
    </w:p>
    <w:p>
      <w:r>
        <w:rPr>
          <w:sz w:val="22"/>
        </w:rPr>
        <w:t>Many of us have been consistent in our calls for sanctions against those who commit war crimes in Gaza, so the sanctions placed on these two far-right Ministers today are a step in the right direction. But let us be clear: this is nowhere near enough. Palestinians starve and aid is blocked in flagrant violation of international law while the UK continues to allow arms exports to Israel. We cannot condemn the humanitarian catastrophe in Gaza while continuing to arm those who contribute to it. The Government must act now and end all arms sales to Israel. Anything less is not just a failure of diplomacy; it is an absolute failure of moral leadership in the face of a genocide.</w:t>
      </w:r>
    </w:p>
    <w:p/>
    <w:p>
      <w:r>
        <w:rPr>
          <w:b/>
          <w:color w:val="1A4A6E"/>
          <w:sz w:val="22"/>
        </w:rPr>
        <w:t>Falconer</w:t>
      </w:r>
    </w:p>
    <w:p>
      <w:r>
        <w:rPr>
          <w:sz w:val="22"/>
        </w:rPr>
        <w:t>Let me be really clear for the House: we are not selling arms—not bombs, not bullets—for use by Israel in Gaza. We have a carve-out in the F-35 programme in order to maintain the programme, which we and so many of our allies benefit from, but where F-35 parts were directly being sold to Israel, that trade is suspended. We are not providing the weaponry that is being used in Gaza. I reassure my hon. Friends that I and the Government do not think that the actions we have taken today will be the golden answer to getting aid into Gaza. They will not be the golden answer for securing a ceasefire. We will continue to work on all those fronts until we achieve progress.</w:t>
      </w:r>
    </w:p>
    <w:p/>
    <w:p>
      <w:r>
        <w:rPr>
          <w:b/>
          <w:color w:val="1A4A6E"/>
          <w:sz w:val="22"/>
        </w:rPr>
        <w:t>Brendan O’Hara (SNP)</w:t>
      </w:r>
    </w:p>
    <w:p>
      <w:r>
        <w:rPr>
          <w:sz w:val="22"/>
        </w:rPr>
        <w:t>Although we welcome the sanctioning of Ben-Gvir and Smotrich, that should have happened a long time ago, and we now need to go much, much further. Further to the previous question, today’s announcement highlights the absurdity of the Government’s position. The Foreign Secretary recently described those Ministers’ views as “repellent” and “monstrous” and today’s statement accepts that Israel is guilty of human rights abuses and is in flagrant breach of international law. On what basis—legal or moral—can the Government continue to supply F-35 components, knowing that the end user will be a regime that they themselves have condemned for espousing repellent and monstrous views, and which they now accept is guilty of human rights violations and is in flagrant breach of international law?</w:t>
      </w:r>
    </w:p>
    <w:p/>
    <w:p>
      <w:r>
        <w:rPr>
          <w:b/>
          <w:color w:val="1A4A6E"/>
          <w:sz w:val="22"/>
        </w:rPr>
        <w:t>Falconer</w:t>
      </w:r>
    </w:p>
    <w:p>
      <w:r>
        <w:rPr>
          <w:sz w:val="22"/>
        </w:rPr>
        <w:t>For the purposes of time, I will not address the legal questions, not least given that they are being considered by a judicial review. We are confident that the limited carve-out we have done to maintain the functioning of the F-35 programme, which is vital to our national security and that of so many of our allies, is legal, proportionate and moral, and we will continue to fight that case in court.</w:t>
      </w:r>
    </w:p>
    <w:p/>
    <w:p>
      <w:r>
        <w:rPr>
          <w:b/>
          <w:color w:val="1A4A6E"/>
          <w:sz w:val="22"/>
        </w:rPr>
        <w:t>Sarah Smith (Lab)</w:t>
      </w:r>
    </w:p>
    <w:p>
      <w:r>
        <w:rPr>
          <w:sz w:val="22"/>
        </w:rPr>
        <w:t>I welcome today’s announcement. It is a huge and significant step that sends a clear message to the Israeli Government. However, millions of people in Gaza go to bed every night, if they can even find a bed to sleep on, unsure whether they will wake up in the morning and whether their family members, who might have survived so far, will wake up with them. Does the Minister agree that we must take the next vital step towards the two-state solution, which is for the UK to recognise the state of Palestine next week at the conference that France and Saudi Arabia are leading on?</w:t>
      </w:r>
    </w:p>
    <w:p/>
    <w:p>
      <w:r>
        <w:rPr>
          <w:b/>
          <w:color w:val="1A4A6E"/>
          <w:sz w:val="22"/>
        </w:rPr>
        <w:t>Falconer</w:t>
      </w:r>
    </w:p>
    <w:p>
      <w:r>
        <w:rPr>
          <w:sz w:val="22"/>
        </w:rPr>
        <w:t>I will not repeat my answers about the conference next week, but my hon. Friend has been committed to these issues for a long time, and she is absolutely right when she says that millions of people are in an abject position, facing famine and terrible shortages of all essential supplies, and they weigh very much on the mind of this Government each and every day.</w:t>
      </w:r>
    </w:p>
    <w:p/>
    <w:p>
      <w:r>
        <w:rPr>
          <w:b/>
          <w:color w:val="1A4A6E"/>
          <w:sz w:val="22"/>
        </w:rPr>
        <w:t>Bob Blackman (Con)</w:t>
      </w:r>
    </w:p>
    <w:p>
      <w:r>
        <w:rPr>
          <w:sz w:val="22"/>
        </w:rPr>
        <w:t>The two Israeli Ministers that the Minister has announced are being sanctioned are no friends of the Israeli people or the Palestinians. I have no truck with them and nor should any of us. The reality is, though, is that there are two aspects to the situation. There is Hamas’s continued control of Gaza, and their refusal to release the hostages or agree to a hostage exchange, or indeed to allow aid in and let it reach the Palestinian people. There is also the challenge of releasing those hostages, which we all want to see happen. Hamas have refused the ceasefire deal. What action will the Minister take to ensure that Hamas come to the negotiating table and actually negotiate a ceasefire, so that international aid can get in? And while I am on my feet, what is the Government’s attitude towards those who attempt to break the blockade, such as the Madleen ship?</w:t>
      </w:r>
    </w:p>
    <w:p/>
    <w:p>
      <w:r>
        <w:rPr>
          <w:b/>
          <w:color w:val="1A4A6E"/>
          <w:sz w:val="22"/>
        </w:rPr>
        <w:t>Falconer</w:t>
      </w:r>
    </w:p>
    <w:p>
      <w:r>
        <w:rPr>
          <w:sz w:val="22"/>
        </w:rPr>
        <w:t>I called on Hamas to return to ceasefire talks when reports reached us that they were not doing so. I hope that those ceasefire talks are successful, and I of course repeat my call for hostages to be released. We have been clear about the blockade of aid, but I must once again reiterate that it is the land routes on which we must be completely focused; the land routes from Egypt, from Jordan and from Israel itself must be opened at the scale required to get the aid in.</w:t>
      </w:r>
    </w:p>
    <w:p/>
    <w:p>
      <w:r>
        <w:rPr>
          <w:b/>
          <w:color w:val="1A4A6E"/>
          <w:sz w:val="22"/>
        </w:rPr>
        <w:t>Naz Shah (Lab)</w:t>
      </w:r>
    </w:p>
    <w:p>
      <w:r>
        <w:rPr>
          <w:sz w:val="22"/>
        </w:rPr>
        <w:t>I thank the Minister for his statement, and I thank the Government for the sanctions that they have imposed. I appreciate that allies must work together and that it takes time to hold negotiations and put out joint statements—which are, I agree, more powerful—but I would find it helpful to be able to tell my constituents and the country what the Government’s position will be as they go into the negotiations in America next week. Will their offer be, “Yes, we should recognise Palestine immediately,” and if not, why not?</w:t>
      </w:r>
    </w:p>
    <w:p/>
    <w:p>
      <w:r>
        <w:rPr>
          <w:b/>
          <w:color w:val="1A4A6E"/>
          <w:sz w:val="22"/>
        </w:rPr>
        <w:t>Falconer</w:t>
      </w:r>
    </w:p>
    <w:p>
      <w:r>
        <w:rPr>
          <w:sz w:val="22"/>
        </w:rPr>
        <w:t>I recognise the strength of feeling among constituents throughout the country, including those in the city of Lincoln. We go into the two-state solution conference clear in our commitment to the Palestinians’ inalienable right to a state that is safe and secure, alongside Israel, and we are talking to our friends and allies about the best method of securing that.</w:t>
      </w:r>
    </w:p>
    <w:p/>
    <w:p>
      <w:r>
        <w:rPr>
          <w:b/>
          <w:color w:val="1A4A6E"/>
          <w:sz w:val="22"/>
        </w:rPr>
        <w:t>Adnan Hussain (Ind)</w:t>
      </w:r>
    </w:p>
    <w:p>
      <w:r>
        <w:rPr>
          <w:sz w:val="22"/>
        </w:rPr>
        <w:t>The Government’s decision to sanction two Israeli Ministers is certainly welcome, but does the Minister acknowledge that every limb of the Israeli state is carrying out a genocide against the Palestinian people of Gaza? Sanctions must be extended to the entire state of Israel—not tomorrow, not in a week’s time, not in another 18 months’ time—alongside a full arms embargo and the expulsion of the Israeli ambassador.</w:t>
      </w:r>
    </w:p>
    <w:p/>
    <w:p>
      <w:r>
        <w:rPr>
          <w:b/>
          <w:color w:val="1A4A6E"/>
          <w:sz w:val="22"/>
        </w:rPr>
        <w:t>Falconer</w:t>
      </w:r>
    </w:p>
    <w:p>
      <w:r>
        <w:rPr>
          <w:sz w:val="22"/>
        </w:rPr>
        <w:t>The hon. Gentleman is aware of the long-standing position on determinations in respect breaches of international law and crimes. I want to make it clear that our sanctions do not target the entirety of the Israeli people. They target two individuals who have been promulgating extremist rhetoric and action and have breached the rights of the Palestinians, and it is on that breach of rights that we are focused.</w:t>
      </w:r>
    </w:p>
    <w:p/>
    <w:p>
      <w:r>
        <w:rPr>
          <w:b/>
          <w:color w:val="1A4A6E"/>
          <w:sz w:val="22"/>
        </w:rPr>
        <w:t>Tahir Ali (Lab)</w:t>
      </w:r>
    </w:p>
    <w:p>
      <w:r>
        <w:rPr>
          <w:sz w:val="22"/>
        </w:rPr>
        <w:t>We have been here nearly every week talking about these issues. The sanctions are welcome, but every speaker is sending the Minister the clear message that we should recognise the state of Palestine. If we do not recognise the state of Palestine, there will be no Palestine to recognise. My question is this: what is preventing that recognition from happening, especially given that the UK is among 50 countries that do not recognise Palestine? Do we need the permission of Netanyahu or any member of his Government to recognise it? If not, and if we are independent in making this decision, it should have been made long ago.</w:t>
      </w:r>
    </w:p>
    <w:p/>
    <w:p>
      <w:r>
        <w:rPr>
          <w:b/>
          <w:color w:val="1A4A6E"/>
          <w:sz w:val="22"/>
        </w:rPr>
        <w:t>Falconer</w:t>
      </w:r>
    </w:p>
    <w:p>
      <w:r>
        <w:rPr>
          <w:sz w:val="22"/>
        </w:rPr>
        <w:t>I can confirm that we do not need any permission to make policy decisions. I think that if we did, the Israeli Government would have a rather different attitude towards Britain’s Minister for the Middle East.</w:t>
      </w:r>
    </w:p>
    <w:p>
      <w:r>
        <w:rPr>
          <w:sz w:val="22"/>
        </w:rPr>
        <w:t>The position in relation to recognition is that we wish to provide a state in which Palestinians can live safe and secure, side by side with the Israelis. That looks distant at the moment, for the reasons that my hon. Friend has given. Those reasons need to be addressed. We want to see progress, and we will consider our own position as part of the best possible way in which we can make a contribution.</w:t>
      </w:r>
    </w:p>
    <w:p/>
    <w:p>
      <w:r>
        <w:rPr>
          <w:b/>
          <w:color w:val="1A4A6E"/>
          <w:sz w:val="22"/>
        </w:rPr>
        <w:t>Sir Desmond Swayne (Con)</w:t>
      </w:r>
    </w:p>
    <w:p>
      <w:r>
        <w:rPr>
          <w:sz w:val="22"/>
        </w:rPr>
        <w:t>Sanctions are no remedy when it comes to the imperilled two-state solution. Is the Minister going to the conference with a plan?</w:t>
      </w:r>
    </w:p>
    <w:p/>
    <w:p>
      <w:r>
        <w:rPr>
          <w:b/>
          <w:color w:val="1A4A6E"/>
          <w:sz w:val="22"/>
        </w:rPr>
        <w:t>Falconer</w:t>
      </w:r>
    </w:p>
    <w:p>
      <w:r>
        <w:rPr>
          <w:sz w:val="22"/>
        </w:rPr>
        <w:t>The right hon. Gentleman always asks succinct and clear questions. As he will recall, I was a diplomat for a long time. Sanctions are no remedy; they are an expression of a failure in the international system. As my hon. Friend the Member for Birmingham Hall Green and Moseley (Tahir Ali) said, we have heard week after week about the agonies. We do go to the conference with a plan, but it is a conference called by our friends and allies, and we are discussing our approach closely with them.</w:t>
      </w:r>
    </w:p>
    <w:p/>
    <w:p>
      <w:r>
        <w:rPr>
          <w:b/>
          <w:color w:val="1A4A6E"/>
          <w:sz w:val="22"/>
        </w:rPr>
        <w:t>Debbie Abrahams (Lab)</w:t>
      </w:r>
    </w:p>
    <w:p>
      <w:r>
        <w:rPr>
          <w:sz w:val="22"/>
        </w:rPr>
        <w:t>I congratulate the Minister, and his team and officials, on all that they have done. I do not underestimate the amount of work that has been put in, especially the work with our international allies that has brought us to where we are. As the Minister can see, however, there is always a demand for more, as there should be given what we know is going on. May I add my voice to those of all who have said that hopefully this is the lead-up a successful announcement next week, with our allies, about recognition of the Palestinian state?</w:t>
      </w:r>
    </w:p>
    <w:p/>
    <w:p>
      <w:r>
        <w:rPr>
          <w:b/>
          <w:color w:val="1A4A6E"/>
          <w:sz w:val="22"/>
        </w:rPr>
        <w:t>Falconer</w:t>
      </w:r>
    </w:p>
    <w:p>
      <w:r>
        <w:rPr>
          <w:sz w:val="22"/>
        </w:rPr>
        <w:t>I thank my hon. Friend for her kind words about both me and officials in the diplomatic service, who have worked tirelessly. As I said in response to another hon. Member, I had hoped that we could make this announcement even sooner, but it is through no fault of those in the hard-working British diplomatic service, who have done everything they can to ensure that we make the most impactful sanctions announcement possible.</w:t>
      </w:r>
    </w:p>
    <w:p/>
    <w:p>
      <w:r>
        <w:rPr>
          <w:b/>
          <w:color w:val="1A4A6E"/>
          <w:sz w:val="22"/>
        </w:rPr>
        <w:t>Andrew George (LD)</w:t>
      </w:r>
    </w:p>
    <w:p>
      <w:r>
        <w:rPr>
          <w:sz w:val="22"/>
        </w:rPr>
        <w:t>The two sanctioned Ministers have been enabled by Prime Minister Netanyahu, who is himself subject to an International Criminal Court arrest warrant, and I wonder what the Government will do to make sure that that is properly pursued. When I was in the west bank only a week after the two Labour Members were shamefully deported, it was very clear that the settlements are taking over. What sanctions will the Government take to ensure that there is no trade with those settlements?</w:t>
      </w:r>
    </w:p>
    <w:p/>
    <w:p>
      <w:r>
        <w:rPr>
          <w:b/>
          <w:color w:val="1A4A6E"/>
          <w:sz w:val="22"/>
        </w:rPr>
        <w:t>Falconer</w:t>
      </w:r>
    </w:p>
    <w:p>
      <w:r>
        <w:rPr>
          <w:sz w:val="22"/>
        </w:rPr>
        <w:t>The settlements are not bound by the trade preferences between the UK and Israel, and products must be properly labelled. They attract different tariffs and should be traded as such. Where there are breaches of those regulations, they should be investigated.</w:t>
      </w:r>
    </w:p>
    <w:p/>
    <w:p>
      <w:r>
        <w:rPr>
          <w:b/>
          <w:color w:val="1A4A6E"/>
          <w:sz w:val="22"/>
        </w:rPr>
        <w:t>Emily Darlington (Lab)</w:t>
      </w:r>
    </w:p>
    <w:p>
      <w:r>
        <w:rPr>
          <w:sz w:val="22"/>
        </w:rPr>
        <w:t>I welcome the sanctions announced today by the Minister, which have been taken in conjunction with our allies, and his commitment to a Palestinian state. However, people in Gaza are starving. I want to update the Minister on one such person: Dr Radi, the elderly and frail father of my constituent Mo Radi. A few weeks ago, Dr Radi sought shelter in Al-Awda hospital with over 100 medical staff and patients, as he is a former practising doctor there. No food was allowed in, and the IDF destroyed the main water tanks. The hospital was bombed, and when Dr Radi left the hospital, he was stripped and humiliated by the IDF. He is now hungry, ill and alone, as the rest of his family in Gaza have been killed. What are we doing to protect the most vulnerable from dying? We need to increase aid and evacuations, and to end the killing in Gaza.</w:t>
      </w:r>
    </w:p>
    <w:p/>
    <w:p>
      <w:r>
        <w:rPr>
          <w:b/>
          <w:color w:val="1A4A6E"/>
          <w:sz w:val="22"/>
        </w:rPr>
        <w:t>Falconer</w:t>
      </w:r>
    </w:p>
    <w:p>
      <w:r>
        <w:rPr>
          <w:sz w:val="22"/>
        </w:rPr>
        <w:t>My hon. Friend describes the heartbreaking case of her constituent’s family member, which she has raised with me on a number of occasions. Members from across the House have done the same, and I am usually not in a position to discuss such cases on the Floor of the House. Where constituents and their families are affected, we will do everything that we can to try to support them. We have heard a great deal about the restrictions on aid, and it is candidly not easy to support people to leave Gaza, but where there is a UK connection, I am always keen to do what I can to try to secure people’s safety.</w:t>
      </w:r>
    </w:p>
    <w:p/>
    <w:p>
      <w:r>
        <w:rPr>
          <w:b/>
          <w:color w:val="1A4A6E"/>
          <w:sz w:val="22"/>
        </w:rPr>
        <w:t>Simon Hoare (Con)</w:t>
      </w:r>
    </w:p>
    <w:p>
      <w:r>
        <w:rPr>
          <w:sz w:val="22"/>
        </w:rPr>
        <w:t>I wholeheartedly welcome the Minister’s statement and the sanctions, but I fear that those who have just been sanctioned will either shrug their shoulders and say, “So what?”, or, worse, wear them as a badge of honour among their cohort.</w:t>
      </w:r>
    </w:p>
    <w:p>
      <w:r>
        <w:rPr>
          <w:sz w:val="22"/>
        </w:rPr>
        <w:t>Casting forward to next week’s conference, is the Minister alert to and seized of what is a very significant development in this place, which is the near-unanimous support for a positive declaration from His Majesty’s Government on moving towards a two-state solution and the recognition of Palestine? That would be a very big step forward, and I hope the nuance of the comments made by my right hon. Friend the shadow Foreign Secretary is not lost on the Minister. He will know that my right hon. and hon. Friends from across the spectrum of the Conservative party have written twice to the Prime Minister to urge that course of action, and to pledge that we will give wholehearted and full-throated support to such an initiative. I just hope the Minister knows that when he and officials go to the conference, he is armed with the good will of this place to give some dynamism and impetus to the process, to recognise Palestine, to show leadership, and to use our good offices among our allies in the region to bring this utter torture to an end as quickly as possible.</w:t>
      </w:r>
    </w:p>
    <w:p/>
    <w:p>
      <w:r>
        <w:rPr>
          <w:b/>
          <w:color w:val="1A4A6E"/>
          <w:sz w:val="22"/>
        </w:rPr>
        <w:t>Falconer</w:t>
      </w:r>
    </w:p>
    <w:p>
      <w:r>
        <w:rPr>
          <w:sz w:val="22"/>
        </w:rPr>
        <w:t>I am a proud son of the Labour party and I have mostly attended to developments in my own party, but the many forceful interventions from the Opposition Benches on these questions have not escaped me. The many powerful speeches, particularly from those who previously held other views, are important contributions. I know they are watched widely by our friends and allies across the world, and indeed by many in Israel, and I take full and sober note of them.</w:t>
      </w:r>
    </w:p>
    <w:p/>
    <w:p>
      <w:r>
        <w:rPr>
          <w:b/>
          <w:color w:val="1A4A6E"/>
          <w:sz w:val="22"/>
        </w:rPr>
        <w:t>Henry Tufnell (Lab)</w:t>
      </w:r>
    </w:p>
    <w:p>
      <w:r>
        <w:rPr>
          <w:sz w:val="22"/>
        </w:rPr>
        <w:t>I am grateful to the Minister for his statement, and for the work he has done and continues to do on this issue. The people of Pembrokeshire watch in despair the events unfolding on their TV screens—the death, the horror, the humanitarian catastrophe. I add my voice and my constituents’ voices to those urging the Minister that we need two states for a two-state solution, so when will the Government recognise the state of Palestine?</w:t>
      </w:r>
    </w:p>
    <w:p/>
    <w:p>
      <w:r>
        <w:rPr>
          <w:b/>
          <w:color w:val="1A4A6E"/>
          <w:sz w:val="22"/>
        </w:rPr>
        <w:t>Falconer</w:t>
      </w:r>
    </w:p>
    <w:p>
      <w:r>
        <w:rPr>
          <w:sz w:val="22"/>
        </w:rPr>
        <w:t>I thank my hon. Friend for the question, and I recognise the strength of feeling in Pembrokeshire, Lincoln and so many other places. I will not repeat for him the manifesto commitment on which we were both elected. I am sure his interest, like that of so many in this House, will be on the conference next week, and we are of course talking with our friends and allies about our approach to it.</w:t>
      </w:r>
    </w:p>
    <w:p/>
    <w:p>
      <w:r>
        <w:rPr>
          <w:b/>
          <w:color w:val="1A4A6E"/>
          <w:sz w:val="22"/>
        </w:rPr>
        <w:t>Adam Dance (LD)</w:t>
      </w:r>
    </w:p>
    <w:p>
      <w:r>
        <w:rPr>
          <w:sz w:val="22"/>
        </w:rPr>
        <w:t>An 11-year-old constituent wrote to me, and simply said,</w:t>
      </w:r>
    </w:p>
    <w:p>
      <w:r>
        <w:rPr>
          <w:sz w:val="22"/>
        </w:rPr>
        <w:t>“why are we not doing more?”</w:t>
      </w:r>
    </w:p>
    <w:p>
      <w:r>
        <w:rPr>
          <w:sz w:val="22"/>
        </w:rPr>
        <w:t>That sums up the outrage in Yeovil at the crisis in Gaza. Can the Minister tell my constituent what steps he has taken with allies to ensure that all aid routes to Gaza are reopened, and what consequences there will be if they are not?</w:t>
      </w:r>
    </w:p>
    <w:p/>
    <w:p>
      <w:r>
        <w:rPr>
          <w:b/>
          <w:color w:val="1A4A6E"/>
          <w:sz w:val="22"/>
        </w:rPr>
        <w:t>Falconer</w:t>
      </w:r>
    </w:p>
    <w:p>
      <w:r>
        <w:rPr>
          <w:sz w:val="22"/>
        </w:rPr>
        <w:t>The hon. Gentleman’s constituent asks a perfectly reasonable question. I often feel frustrated in this House by my inability to say what we are doing diplomatically with our allies and partners, which I cannot always advertise on the Floor of the House as we are doing it. I am sure it was obvious to many Members during the statement last week that work was ongoing on this package of sanctions, and I understood the frustration of so many Members, which I am sure is shared by his 11-year-old constituent, that I could not say more then. I would like to reassure them and the House that, whenever we are not in this place, we are working with our friends and allies behind the scenes to try to reopen aid routes, secure the release of hostages and ensure a two-state solution.</w:t>
      </w:r>
    </w:p>
    <w:p/>
    <w:p>
      <w:r>
        <w:rPr>
          <w:b/>
          <w:color w:val="1A4A6E"/>
          <w:sz w:val="22"/>
        </w:rPr>
        <w:t>Andy Slaughter (Lab)</w:t>
      </w:r>
    </w:p>
    <w:p>
      <w:r>
        <w:rPr>
          <w:sz w:val="22"/>
        </w:rPr>
        <w:t>The sanctioning of Smotrich and Ben-Gvir is welcome news, not least because theirs are the loudest voices calling for annexation of the west bank. The settlement building and forced displacement of Palestinians are accelerating, and surely it is time to recognise Palestinian sovereignty over the 22% of mandate Palestine that remains to them, before that too is entirely eaten away.</w:t>
      </w:r>
    </w:p>
    <w:p/>
    <w:p>
      <w:r>
        <w:rPr>
          <w:b/>
          <w:color w:val="1A4A6E"/>
          <w:sz w:val="22"/>
        </w:rPr>
        <w:t>Falconer</w:t>
      </w:r>
    </w:p>
    <w:p>
      <w:r>
        <w:rPr>
          <w:sz w:val="22"/>
        </w:rPr>
        <w:t>As ever, my hon. Friend makes an important and powerful contribution. I will not repeat the position on recognition, but we recognise the force of what he says, which is that the situation has deteriorated, settlements have increased very significantly over the last year, as has settlement violence, and it is unacceptable.</w:t>
      </w:r>
    </w:p>
    <w:p/>
    <w:p>
      <w:r>
        <w:rPr>
          <w:b/>
          <w:color w:val="1A4A6E"/>
          <w:sz w:val="22"/>
        </w:rPr>
        <w:t>Andrew Murrison (Con)</w:t>
      </w:r>
    </w:p>
    <w:p>
      <w:r>
        <w:rPr>
          <w:sz w:val="22"/>
        </w:rPr>
        <w:t>It is a sad day when the UK Government and the Governments of New Zealand, Australia, Canada and Norway feel it necessary to sanction Government Ministers in the state of Israel, one of our closest allies, but it is the right thing to do. Can I, however, counsel the Minister, if I may be so presumptuous, against performative politics, and ask him how many mouths will be fed, how much violence against Palestinians in the west bank will be avoided or averted, and how much closer are we to achieving the two-state solution that we all want to see as a result of the action he has announced today?</w:t>
      </w:r>
    </w:p>
    <w:p/>
    <w:p>
      <w:r>
        <w:rPr>
          <w:b/>
          <w:color w:val="1A4A6E"/>
          <w:sz w:val="22"/>
        </w:rPr>
        <w:t>Falconer</w:t>
      </w:r>
    </w:p>
    <w:p>
      <w:r>
        <w:rPr>
          <w:sz w:val="22"/>
        </w:rPr>
        <w:t>As my predecessor, the right hon. Gentleman can, of course, counsel me, and I am grateful for his support on the measures we have taken. As I said to another of my predecessors, the right hon. Member for New Forest West (Sir Desmond Swayne), I recognise that sanctions are not a remedy: this will feed no Palestinians. I hope it will deter, but we have no guarantees that it will save any Palestinian lives. However, we think these are important statements of principle and actions that demonstrate not just to the two individuals, but to Israeli society, where we stand on these questions.</w:t>
      </w:r>
    </w:p>
    <w:p/>
    <w:p>
      <w:r>
        <w:rPr>
          <w:b/>
          <w:color w:val="1A4A6E"/>
          <w:sz w:val="22"/>
        </w:rPr>
        <w:t>Patricia Ferguson (Lab)</w:t>
      </w:r>
    </w:p>
    <w:p>
      <w:r>
        <w:rPr>
          <w:sz w:val="22"/>
        </w:rPr>
        <w:t>Many of us have urged this course of action on the Government for some time now, and the imposition of sanctions on these two individuals and others in the Israeli Government is something that is, perhaps, over time. However, I very much welcome the Minister’s statement this evening and the hard work that has gone into getting us to this point. I understand the importance of working in concert with our allies, but if the co-operation of our allies is not forthcoming, will the UK Government, given the strength of feeling across the Chamber, unilaterally recognise the state of Palestine?</w:t>
      </w:r>
    </w:p>
    <w:p/>
    <w:p>
      <w:r>
        <w:rPr>
          <w:b/>
          <w:color w:val="1A4A6E"/>
          <w:sz w:val="22"/>
        </w:rPr>
        <w:t>Falconer</w:t>
      </w:r>
    </w:p>
    <w:p>
      <w:r>
        <w:rPr>
          <w:sz w:val="22"/>
        </w:rPr>
        <w:t>I will not speculate too far on hypotheticals, but I am, of course, a British Minister; I take decisions on behalf of the British Government. We will act alone where we have to, but we act whenever we can with our friends and allies, as that is the way we have the greatest impact.</w:t>
      </w:r>
    </w:p>
    <w:p/>
    <w:p>
      <w:r>
        <w:rPr>
          <w:b/>
          <w:color w:val="1A4A6E"/>
          <w:sz w:val="22"/>
        </w:rPr>
        <w:t>Kit Malthouse (Con)</w:t>
      </w:r>
    </w:p>
    <w:p>
      <w:r>
        <w:rPr>
          <w:sz w:val="22"/>
        </w:rPr>
        <w:t>The Minister has laid out with some passion the dystopian hell that Gaza has become and the unfolding and ongoing disaster in the west bank. Why, then, as many Members have asked, has he done the absolute bare minimum? We all know in this House, after the previous rounds of sanctions, that there will be absolutely no difference on the ground for the Palestinians. I said last week—I am sorry to be cynical about it—that I thought the House was being played. My confident prediction now, given this announcement, is that recognition, which was being advertised for the conference next week, is off the table. Can the Minister tell me that I am wrong?</w:t>
      </w:r>
    </w:p>
    <w:p/>
    <w:p>
      <w:r>
        <w:rPr>
          <w:b/>
          <w:color w:val="1A4A6E"/>
          <w:sz w:val="22"/>
        </w:rPr>
        <w:t>Falconer</w:t>
      </w:r>
    </w:p>
    <w:p>
      <w:r>
        <w:rPr>
          <w:sz w:val="22"/>
        </w:rPr>
        <w:t>I recognise that the right hon. Gentleman has made these points with some force for the past year, but I would caution him against being quite as cynical as he is. We are doing everything we can. We recognise that what we have announced today will not be a remedy to the situation we find ourselves in, as I have just said to one of my predecessors, the right hon. Member for South West Wiltshire (Dr Murrison). However, I encourage the right hon. Member for North West Hampshire (Kit Malthouse) not to cast such cynicism around the Government’s motives. This Government care deeply about what is happening in Gaza. We are so incredibly frustrated by the scenes that meet us and everyone on the Benches behind me. I say gently to the right hon. Gentleman that he has no monopoly on the morality of the situation.</w:t>
      </w:r>
    </w:p>
    <w:p/>
    <w:p>
      <w:r>
        <w:rPr>
          <w:b/>
          <w:color w:val="1A4A6E"/>
          <w:sz w:val="22"/>
        </w:rPr>
        <w:t>Frank McNally (Lab)</w:t>
      </w:r>
    </w:p>
    <w:p>
      <w:r>
        <w:rPr>
          <w:sz w:val="22"/>
        </w:rPr>
        <w:t>I am grateful to the Minister for coming to the House tonight and for the steps that have been taken, given the despicable actions of the two Israeli Ministers cited throughout the statement. Of course, more must be done. Does the Minister recognise the UN special rapporteur’s characterisation of Israel’s approach to aid delivery as “brutal humanitarian camouflage”? What further measures will the Government take to challenge grotesque attempts to use aid as a cover for ongoing violence towards Palestinians, including further sanctions and, critically, the recognition of a Palestinian state?</w:t>
      </w:r>
    </w:p>
    <w:p/>
    <w:p>
      <w:r>
        <w:rPr>
          <w:b/>
          <w:color w:val="1A4A6E"/>
          <w:sz w:val="22"/>
        </w:rPr>
        <w:t>Falconer</w:t>
      </w:r>
    </w:p>
    <w:p>
      <w:r>
        <w:rPr>
          <w:sz w:val="22"/>
        </w:rPr>
        <w:t>We have been very clear about the nature of the new aid arrangements involving the Gaza Humanitarian Foundation. It has proven deadly and incapable of supplying aid at the levels so desperately needed. I have said so repeatedly, and we will continue to make these points with force.</w:t>
      </w:r>
    </w:p>
    <w:p/>
    <w:p>
      <w:r>
        <w:rPr>
          <w:b/>
          <w:color w:val="1A4A6E"/>
          <w:sz w:val="22"/>
        </w:rPr>
        <w:t>Sammy Wilson (DUP)</w:t>
      </w:r>
    </w:p>
    <w:p>
      <w:r>
        <w:rPr>
          <w:sz w:val="22"/>
        </w:rPr>
        <w:t>Regardless of what one may think of the views expressed by the two Ministers who are subject to sanctions today, the fact is that this is nothing new—they have been saying it for a long time without sanctions. The question that must be asked today is: why now? The Minister must know that this will not bring peace to Gaza, and it will not stop Israel pursuing the terrorists it is bound to pursue in order to free the hostages and release its grip on Gaza, with the danger that presents to Israel. Is this a case of the Minister pandering to the increasingly loud anti-Israel voices on his Back Benches, and does he not know that this will only encourage Hamas not to release the hostages and not to agree to a ceasefire?</w:t>
      </w:r>
    </w:p>
    <w:p/>
    <w:p>
      <w:r>
        <w:rPr>
          <w:b/>
          <w:color w:val="1A4A6E"/>
          <w:sz w:val="22"/>
        </w:rPr>
        <w:t>Falconer</w:t>
      </w:r>
    </w:p>
    <w:p>
      <w:r>
        <w:rPr>
          <w:sz w:val="22"/>
        </w:rPr>
        <w:t>I have spoken about the perilous decline of the situation in the west bank and, indeed, the events of the past two weeks. I have also spoken about the importance of co-ordinating with allies, so I do not think that I have anything further to say about the timing of the announcement.</w:t>
      </w:r>
    </w:p>
    <w:p/>
    <w:p>
      <w:r>
        <w:rPr>
          <w:b/>
          <w:color w:val="1A4A6E"/>
          <w:sz w:val="22"/>
        </w:rPr>
        <w:t>Melanie Ward (Lab)</w:t>
      </w:r>
    </w:p>
    <w:p>
      <w:r>
        <w:rPr>
          <w:sz w:val="22"/>
        </w:rPr>
        <w:t>The Government are right to sanction these Israeli Ministers whose encouragement of mass atrocity crimes is an outrage. Further, such action must follow quickly. Also an outrage is the news of starving Palestinians being shot and killed by Israeli soldiers and foreign mercenaries as they try to access aid in Gaza. Let me ask the Minister this: as the fabric of Palestinian life is being destroyed by the Israeli military, and if the two-state solution is not to be an empty slogan, as he says, then is this not the time for our country to unconditionally and immediately recognise the state of Palestine? If this is not the time, when is?</w:t>
      </w:r>
    </w:p>
    <w:p/>
    <w:p>
      <w:r>
        <w:rPr>
          <w:b/>
          <w:color w:val="1A4A6E"/>
          <w:sz w:val="22"/>
        </w:rPr>
        <w:t>Falconer</w:t>
      </w:r>
    </w:p>
    <w:p>
      <w:r>
        <w:rPr>
          <w:sz w:val="22"/>
        </w:rPr>
        <w:t>I pay tribute to my hon. Friend for her work as the chief executive of Medical Aid for Palestinians. I recognise that there is almost nobody in this House who has more lived experience of what this crisis looks like. I will not add to my answers on recognition or on the conference next week, but I pay tribute to her work, which was brave, courageous and important.</w:t>
      </w:r>
    </w:p>
    <w:p/>
    <w:p>
      <w:r>
        <w:rPr>
          <w:b/>
          <w:color w:val="1A4A6E"/>
          <w:sz w:val="22"/>
        </w:rPr>
        <w:t>Sir Geoffrey Clifton-Brown (Con)</w:t>
      </w:r>
    </w:p>
    <w:p>
      <w:r>
        <w:rPr>
          <w:sz w:val="22"/>
        </w:rPr>
        <w:t>Restrictions on aid, fuel, food and even water in Gaza is inhumane and unacceptable. If the Minister cannot get a decision next week to recognise the state of Palestine, will he at least ask for a collective message to be sent to our allies, the Israelis, that these restrictions are unacceptable and that, unless they are reversed, serious consequences will follow?</w:t>
      </w:r>
    </w:p>
    <w:p/>
    <w:p>
      <w:r>
        <w:rPr>
          <w:b/>
          <w:color w:val="1A4A6E"/>
          <w:sz w:val="22"/>
        </w:rPr>
        <w:t>Falconer</w:t>
      </w:r>
    </w:p>
    <w:p>
      <w:r>
        <w:rPr>
          <w:sz w:val="22"/>
        </w:rPr>
        <w:t>I thank the hon. Gentleman for his question. We have delivered that message with our 26 partners on aid and we have been clear that, unless the situation changes, further actions with the leaders of France and Canada will flow. I will not repeat my answers about the conference next week, but I thank him for the important focus that he puts on the humanitarian situation.</w:t>
      </w:r>
    </w:p>
    <w:p/>
    <w:p>
      <w:r>
        <w:rPr>
          <w:b/>
          <w:color w:val="1A4A6E"/>
          <w:sz w:val="22"/>
        </w:rPr>
        <w:t>Paul Waugh (Lab/Co-op)</w:t>
      </w:r>
    </w:p>
    <w:p>
      <w:r>
        <w:rPr>
          <w:sz w:val="22"/>
        </w:rPr>
        <w:t>I warmly welcome today’s decision by the UK Government to work with other international allies to sanction these extremist Israeli Ministers. Just to remind ourselves how extremist they are, Finance Minister Smotrich promised that</w:t>
      </w:r>
    </w:p>
    <w:p>
      <w:r>
        <w:rPr>
          <w:sz w:val="22"/>
        </w:rPr>
        <w:t>“not even a grain of wheat”</w:t>
      </w:r>
    </w:p>
    <w:p>
      <w:r>
        <w:rPr>
          <w:sz w:val="22"/>
        </w:rPr>
        <w:t>will enter the Gaza strip. This is a man whose extremism and disregard for the Israeli hostages are matched only by his absolute contempt for Palestinian lives. He said that it is “good” that the war has begun but “unfortunate” that it started the way that it did. “Unfortunate”—that is how he described 7 October. In the spirit of today’s international alliance with other countries, will the Government now seize the moment to recognise the state of Palestine next week in New York?</w:t>
      </w:r>
    </w:p>
    <w:p/>
    <w:p>
      <w:r>
        <w:rPr>
          <w:b/>
          <w:color w:val="1A4A6E"/>
          <w:sz w:val="22"/>
        </w:rPr>
        <w:t>Falconer</w:t>
      </w:r>
    </w:p>
    <w:p>
      <w:r>
        <w:rPr>
          <w:sz w:val="22"/>
        </w:rPr>
        <w:t>My hon. Friend is very committed to these issues. He rightly points to some of the rhetoric and extremist language that has been used by these two men. I will not repeat my answers in relation to the conference next week. We will work with our friends and allies on our approach.</w:t>
      </w:r>
    </w:p>
    <w:p/>
    <w:p>
      <w:r>
        <w:rPr>
          <w:b/>
          <w:color w:val="1A4A6E"/>
          <w:sz w:val="22"/>
        </w:rPr>
        <w:t>Vikki Slade (LD)</w:t>
      </w:r>
    </w:p>
    <w:p>
      <w:r>
        <w:rPr>
          <w:sz w:val="22"/>
        </w:rPr>
        <w:t>The Foreign Secretary summoned the Israeli ambassador to meet the Minister two weeks ago and we were asked to “wait and see” what positive steps would come from the meeting. Since then, we have seen violence and attacks on vulnerable people increase by the state of Israel. The ambassador has repeatedly rejected a two-state solution. Given that 200,000 people have now signed a petition to expel her from this country, has the Minister given any consideration to further action on the ambassador?</w:t>
      </w:r>
    </w:p>
    <w:p/>
    <w:p>
      <w:r>
        <w:rPr>
          <w:b/>
          <w:color w:val="1A4A6E"/>
          <w:sz w:val="22"/>
        </w:rPr>
        <w:t>Falconer</w:t>
      </w:r>
    </w:p>
    <w:p>
      <w:r>
        <w:rPr>
          <w:sz w:val="22"/>
        </w:rPr>
        <w:t>I summoned the Israeli ambassador and set out the strength of views to the Israeli Government that the British Government feel on these questions. It is of vital importance that we have an Israeli ambassador. Whatever the views of this House, it is important that we maintain relations. We also have an ambassador from Iran in London, and that is important, too. We need to be able to deliver messages to friends, to allies and to those with whom we do not enjoy good relations. We will continue to host ambassadors because of the importance of maintaining those diplomatic relations.</w:t>
      </w:r>
    </w:p>
    <w:p/>
    <w:p>
      <w:r>
        <w:rPr>
          <w:b/>
          <w:color w:val="1A4A6E"/>
          <w:sz w:val="22"/>
        </w:rPr>
        <w:t>Andy McDonald (Lab)</w:t>
      </w:r>
    </w:p>
    <w:p>
      <w:r>
        <w:rPr>
          <w:sz w:val="22"/>
        </w:rPr>
        <w:t>The Minister was absolutely right: our dispute and anger is not with the Israeli people but with their leaders, who use their murderous forces to inflict this annihilation on the Palestinian people. The Minister has said that sanctions are not remedies, and that they are an expression of our opinion, but the acid test will be whether the measures actually have an impact and bring about the end to the killing.</w:t>
      </w:r>
    </w:p>
    <w:p>
      <w:r>
        <w:rPr>
          <w:sz w:val="22"/>
        </w:rPr>
        <w:t>I also have to respectfully disagree with the Minister, because as a state party to the genocide, Geneva and Vienna conventions, the UK has a binding obligation to: prevent genocide; refrain from recognising, aiding or assistance an illegal situation arising from serious breaches of peremptory norms of international law; and avoid trade, funding or co-operation that enables or legitimises these violations. Will my hon. Friend the Minister give an undertaking to this House to come back in short order to announce further sanctions that will concentrate their mind, because the fear is that these sanctions will not? Will he also indicate whether, in the absence of a firm commitment to recognise the state of Palestine, His Majesty’s Government will support a vote in this House, by other means, to express the will for that recognition of Palestine?</w:t>
      </w:r>
    </w:p>
    <w:p/>
    <w:p>
      <w:r>
        <w:rPr>
          <w:b/>
          <w:color w:val="1A4A6E"/>
          <w:sz w:val="22"/>
        </w:rPr>
        <w:t>Falconer</w:t>
      </w:r>
    </w:p>
    <w:p>
      <w:r>
        <w:rPr>
          <w:sz w:val="22"/>
        </w:rPr>
        <w:t>I have come to this House on a number of occasions to talk about a number of things the British Government have done in relation to this situation. I say that sanctions are no remedy; they are no remedy in this situation. They are so often not a remedy in the many circumstances in which we apply them. I feel much greater satisfaction when we announce positive steps that we have taken—aid that has gone in, partnerships with the region. It is with regret, always, that we announce sanctions. I will not speculate on what further we may introduce in this case or any other, as my hon. Friend will understand. I recognise the limitations of sanctions, but under these circumstances, the Government judged that we had no choice but to express the strength of our feeling through sanctions. On the questions of international humanitarian law, I repeat once again this Government’s commitment to abiding by all our IHL obligations.</w:t>
      </w:r>
    </w:p>
    <w:p/>
    <w:p>
      <w:r>
        <w:rPr>
          <w:b/>
          <w:color w:val="1A4A6E"/>
          <w:sz w:val="22"/>
        </w:rPr>
        <w:t>Martin Vickers (Con)</w:t>
      </w:r>
    </w:p>
    <w:p>
      <w:r>
        <w:rPr>
          <w:sz w:val="22"/>
        </w:rPr>
        <w:t>I have spoken on a number of occasions in recent weeks about recognition of Palestine, and I put on record again that I think we should proceed with it. Certainly, a vote in this House, as was suggested a moment ago, would strengthen the Government’s position and, I would have thought, be helpful in international negotiations. The Minister mentioned four other countries that have sanctioned the two Ministers today. Is he anticipating that further countries will follow suit, and what negotiations are taking place to achieve that goal?</w:t>
      </w:r>
    </w:p>
    <w:p/>
    <w:p>
      <w:r>
        <w:rPr>
          <w:b/>
          <w:color w:val="1A4A6E"/>
          <w:sz w:val="22"/>
        </w:rPr>
        <w:t>Falconer</w:t>
      </w:r>
    </w:p>
    <w:p>
      <w:r>
        <w:rPr>
          <w:sz w:val="22"/>
        </w:rPr>
        <w:t>We have had discussions with other countries, but I would not wish at the Dispatch Box to speculate on what steps they may take following this.</w:t>
      </w:r>
    </w:p>
    <w:p/>
    <w:p>
      <w:r>
        <w:rPr>
          <w:b/>
          <w:color w:val="1A4A6E"/>
          <w:sz w:val="22"/>
        </w:rPr>
        <w:t>Cat Eccles (Lab)</w:t>
      </w:r>
    </w:p>
    <w:p>
      <w:r>
        <w:rPr>
          <w:sz w:val="22"/>
        </w:rPr>
        <w:t>I refer Members to my entry in the Register of Members’ Financial Interests. I recently visited Israel and Palestine on a delegation and met Opposition leaders, and their top ask of the UK—what they said would be helpful for them—was strong sanctions, so I welcome the Minister’s statement today, but does he not agree that we should be placing strong sanctions on all Ministers in the Israeli Government? This is not just about rhetoric; it is about actions. With thousands of deaths in Gaza, we need to see stronger sanctions on all Ministers in the Israeli Government.</w:t>
      </w:r>
    </w:p>
    <w:p/>
    <w:p>
      <w:r>
        <w:rPr>
          <w:b/>
          <w:color w:val="1A4A6E"/>
          <w:sz w:val="22"/>
        </w:rPr>
        <w:t>Falconer</w:t>
      </w:r>
    </w:p>
    <w:p>
      <w:r>
        <w:rPr>
          <w:sz w:val="22"/>
        </w:rPr>
        <w:t>I thank my hon. Friend for her question and for the effort she put in to travel to the area and to meet those in Israel and beyond. To be clear, the sanctions announced are not sanctions on the two Ministries that the men represent. They are sanctions on the men themselves and the extremist rhetoric that they are responsible for. We would keep further sanctions under review on individuals who conducted rhetoric of that kind.</w:t>
      </w:r>
    </w:p>
    <w:p/>
    <w:p>
      <w:r>
        <w:rPr>
          <w:b/>
          <w:color w:val="1A4A6E"/>
          <w:sz w:val="22"/>
        </w:rPr>
        <w:t>Jeremy Corbyn (Ind)</w:t>
      </w:r>
    </w:p>
    <w:p>
      <w:r>
        <w:rPr>
          <w:sz w:val="22"/>
        </w:rPr>
        <w:t>I welcome the sanctions that have been announced on these two individuals, but I believe that they should go further. The Minister said in his statement that no arms are now going to Israel, but he was unclear about the component parts for F-35 jets, which are still in the global supply chain and presumably could be bought by Israel, and he was silent on the use of RAF Akrotiri and the flights that overfly Gaza. Is security co-operation with Israel continuing? Is information being given to Israel that it can use to continue the disgraceful and disgusting bombing of starving people in Gaza?</w:t>
      </w:r>
    </w:p>
    <w:p/>
    <w:p>
      <w:r>
        <w:rPr>
          <w:b/>
          <w:color w:val="1A4A6E"/>
          <w:sz w:val="22"/>
        </w:rPr>
        <w:t>Falconer</w:t>
      </w:r>
    </w:p>
    <w:p>
      <w:r>
        <w:rPr>
          <w:sz w:val="22"/>
        </w:rPr>
        <w:t>I am grateful to the right hon. Gentleman for the opportunity to clarify that the British Government are not providing information to enable the bombing campaign in Gaza. The decisions that we took in relation to arms suspension bind the whole Government—they are not just the decisions of the Foreign Office—and represent a sober, reasoned, serious analysis of the risks of breaches of international humanitarian law, and they bind the Government in our approach. I will take brief issue with the right hon. Gentleman’s characterisation of my remarks, because I have been clear on the F-35 point. We continue to be clear on that point. Indeed, we have explained it at length in court.</w:t>
      </w:r>
    </w:p>
    <w:p/>
    <w:p>
      <w:r>
        <w:rPr>
          <w:b/>
          <w:color w:val="1A4A6E"/>
          <w:sz w:val="22"/>
        </w:rPr>
        <w:t>Paula Barker (Lab)</w:t>
      </w:r>
    </w:p>
    <w:p>
      <w:r>
        <w:rPr>
          <w:sz w:val="22"/>
        </w:rPr>
        <w:t>I thank the Minister for coming to the House to make the statement and for the strong action that the Government are taking to make it clear that we hold no truck with extremists who care nothing for peace, but we must go further. He will know the strength of feeling on the Labour Benches on this issue, particularly on recognition of a Palestinian state. I reimpress that on him and hope that he will be here in a fortnight’s time as the Minister who recognised Palestine. Will he advise the House on what discussions he is having about the appalling interception of the British-flagged yacht Madleen, yet again preventing much-needed aid from reaching the Palestinian people?</w:t>
      </w:r>
    </w:p>
    <w:p/>
    <w:p>
      <w:r>
        <w:rPr>
          <w:b/>
          <w:color w:val="1A4A6E"/>
          <w:sz w:val="22"/>
        </w:rPr>
        <w:t>Falconer</w:t>
      </w:r>
    </w:p>
    <w:p>
      <w:r>
        <w:rPr>
          <w:sz w:val="22"/>
        </w:rPr>
        <w:t>I thank my hon. Friend for her kind words. While I am always glad to come to the House, I reassure her constituents and those of many Labour Members that even were I not glad to do so, they would certainly summon me. I am always glad to answer questions from my hon. Friend, and indeed from hon. Members on both sides of the House. In relation to the Madleen, I confirm that the UK pressed the Israeli authorities before its arrival to ensure that any action taken was in line with international law, would be undertaken with restraint and would be resolved safely for the passengers on board.</w:t>
      </w:r>
    </w:p>
    <w:p/>
    <w:p>
      <w:r>
        <w:rPr>
          <w:b/>
          <w:color w:val="1A4A6E"/>
          <w:sz w:val="22"/>
        </w:rPr>
        <w:t>Brian Mathew (LD)</w:t>
      </w:r>
    </w:p>
    <w:p>
      <w:r>
        <w:rPr>
          <w:sz w:val="22"/>
        </w:rPr>
        <w:t>Next week, I will be meeting the families of some of the remaining Israeli hostages. I am sure that the whole House wants to see their safe return, and wants peace at last for the Palestinian population of Gaza and the west bank. The killing, the misery, the starvation and the genocide have gone on for far too long. Will the Government do the right thing by recognising the state of Palestine now? For a two-state solution, there must be two states.</w:t>
      </w:r>
    </w:p>
    <w:p/>
    <w:p>
      <w:r>
        <w:rPr>
          <w:b/>
          <w:color w:val="1A4A6E"/>
          <w:sz w:val="22"/>
        </w:rPr>
        <w:t>Falconer</w:t>
      </w:r>
    </w:p>
    <w:p>
      <w:r>
        <w:rPr>
          <w:sz w:val="22"/>
        </w:rPr>
        <w:t>I will not rehearse the arguments on recognition, but I know that so many hon. Members, myself included, have met hostage families who view the events with terrible dismay. I will not put words in their mouths from the Dispatch Box. Their views are varied, their distress and their anger are palpable, and we have them in our thoughts every day.</w:t>
      </w:r>
    </w:p>
    <w:p/>
    <w:p>
      <w:r>
        <w:rPr>
          <w:b/>
          <w:color w:val="1A4A6E"/>
          <w:sz w:val="22"/>
        </w:rPr>
        <w:t>Kirsteen Sullivan (Lab/Co-op)</w:t>
      </w:r>
    </w:p>
    <w:p>
      <w:r>
        <w:rPr>
          <w:sz w:val="22"/>
        </w:rPr>
        <w:t>I thank the Minister for coming to the House for the statement and the announcement of sanctions. We have all watched with horror the scenes of desperate people trying to access food—the most basic thing that we need to survive. While we can understand why our constituents have a sense of hopelessness, we should not have that in this place, because we have considerable agency. What steps is he taking, with allies and aid organisations, to establish secure maritime corridors for humanitarian aid to Gaza? Does he agree with me and hon. Members across the House that now is the time to recognise an independent sovereign state of Palestine?</w:t>
      </w:r>
    </w:p>
    <w:p/>
    <w:p>
      <w:r>
        <w:rPr>
          <w:b/>
          <w:color w:val="1A4A6E"/>
          <w:sz w:val="22"/>
        </w:rPr>
        <w:t>Falconer</w:t>
      </w:r>
    </w:p>
    <w:p>
      <w:r>
        <w:rPr>
          <w:sz w:val="22"/>
        </w:rPr>
        <w:t>I welcome the tone and spirit of my hon. Friend’s question. We do have agency in this House. The frustrations that are felt by so many, both within and without the House, are completely understandable and justifiable. This Government have sought change and have been frustrated by how slow that change has been, but we will continue to work for a better situation for those in Gaza, for those in west bank and, of course, for those in Israel.</w:t>
      </w:r>
    </w:p>
    <w:p>
      <w:r>
        <w:rPr>
          <w:sz w:val="22"/>
        </w:rPr>
        <w:t>My hon. Friend asks about maritime corridors, which are an important but, ultimately, relatively peripheral part of any aid operation if it is to be at the scale required. There were maritime corridors supported in an earlier phase of the conflict and they did important work, but ultimately the three road crossings into Jordan, Egypt and Israel are the most practical, most viable, and most tried and tested routes to get aid in at the scale and with the flexibility required to meet the needs of those in the strip.</w:t>
      </w:r>
    </w:p>
    <w:p/>
    <w:p>
      <w:r>
        <w:rPr>
          <w:b/>
          <w:color w:val="1A4A6E"/>
          <w:sz w:val="22"/>
        </w:rPr>
        <w:t>Ellie Chowns (Green)</w:t>
      </w:r>
    </w:p>
    <w:p>
      <w:r>
        <w:rPr>
          <w:sz w:val="22"/>
        </w:rPr>
        <w:t>I welcome the announcement of sanctions on two extremist Ministers. It is long overdue and it is a bare minimum. On its own, it is likely to do little to stop extremist, illegal settlements and violence against Palestinian civilians. When will the Government implement a ban on settlement goods to stop the economy that fuels illegal settlements? Will the Minister today, clearly and unequivocally, call for illegal settlements to be dismantled, as the International Court of Justice has directed?</w:t>
      </w:r>
    </w:p>
    <w:p/>
    <w:p>
      <w:r>
        <w:rPr>
          <w:b/>
          <w:color w:val="1A4A6E"/>
          <w:sz w:val="22"/>
        </w:rPr>
        <w:t>Falconer</w:t>
      </w:r>
    </w:p>
    <w:p>
      <w:r>
        <w:rPr>
          <w:sz w:val="22"/>
        </w:rPr>
        <w:t>I will not repeat the answer about settlement goods that I gave earlier, but I want to be absolutely clear for the House that settlements are illegal under Israeli and international law and they should be dismantled.</w:t>
      </w:r>
    </w:p>
    <w:p/>
    <w:p>
      <w:r>
        <w:rPr>
          <w:b/>
          <w:color w:val="1A4A6E"/>
          <w:sz w:val="22"/>
        </w:rPr>
        <w:t>Helen Hayes (Lab)</w:t>
      </w:r>
    </w:p>
    <w:p>
      <w:r>
        <w:rPr>
          <w:sz w:val="22"/>
        </w:rPr>
        <w:t>I welcome the sanctions on Israeli Government Ministers announced today. Those two Ministers have shown the world who they are for a long time and this step, while welcome, is long overdue. The Minister speaks of the peril for the two-state solution. There cannot be a two-state solution that is realised without two states, so will he take with him to the summit next week the clearly expressed will of this House that this Government take a lead in the recognition of the Palestinian state? Also, is it not time for a full ban on settlement goods, so that we can be sure that consumers in this country play no part in a clear strategic attempt to undermine even the possibility of a two-state solution?</w:t>
      </w:r>
    </w:p>
    <w:p/>
    <w:p>
      <w:r>
        <w:rPr>
          <w:b/>
          <w:color w:val="1A4A6E"/>
          <w:sz w:val="22"/>
        </w:rPr>
        <w:t>Falconer</w:t>
      </w:r>
    </w:p>
    <w:p>
      <w:r>
        <w:rPr>
          <w:sz w:val="22"/>
        </w:rPr>
        <w:t>I have heard the powerful interventions from my hon. Friend and many others across the House on the questions of recognition and settlement goods. The question around settlement goods is one of differentiating between Israeli goods—that is, those from within green line Israel—and those from illegal settlements. Illegal settlement goods are not eligible for the same trade provisions as those from within green line Israel. To breach that labelling requirement and so not be clear where the goods are produced is a breach of the relevant regulations.</w:t>
      </w:r>
    </w:p>
    <w:p/>
    <w:p>
      <w:r>
        <w:rPr>
          <w:b/>
          <w:color w:val="1A4A6E"/>
          <w:sz w:val="22"/>
        </w:rPr>
        <w:t>Mike Martin (LD)</w:t>
      </w:r>
    </w:p>
    <w:p>
      <w:r>
        <w:rPr>
          <w:sz w:val="22"/>
        </w:rPr>
        <w:t>I want to clarify some of the Minister’s earlier remarks in response to questions from my hon. Friend the Member for St Ives (Andrew George) and in his previous answer. The Minister said earlier that the trade in goods from settlements attracts a higher tariff. Will he therefore confirm that the British Government, by raising tariffs and taxes on that trade, are making money out of the illegal settlements in the west bank, and does he think that is acceptable?</w:t>
      </w:r>
    </w:p>
    <w:p/>
    <w:p>
      <w:r>
        <w:rPr>
          <w:b/>
          <w:color w:val="1A4A6E"/>
          <w:sz w:val="22"/>
        </w:rPr>
        <w:t>Falconer</w:t>
      </w:r>
    </w:p>
    <w:p>
      <w:r>
        <w:rPr>
          <w:sz w:val="22"/>
        </w:rPr>
        <w:t>Not quite—there are trade arrangements between the UK and Israel. We consider Israel to be green line Israel; we do not consider the Occupied Palestinian Territories and the settlements within them to be part of green line Israel. We have separate arrangements with the Palestinian Authority. Goods produced in illegal settlements should be labelled as such. That is not, let me clarify, a money-making scheme for the British Government.</w:t>
      </w:r>
    </w:p>
    <w:p/>
    <w:p>
      <w:r>
        <w:rPr>
          <w:b/>
          <w:color w:val="1A4A6E"/>
          <w:sz w:val="22"/>
        </w:rPr>
        <w:t>Alistair Strathern (Lab)</w:t>
      </w:r>
    </w:p>
    <w:p>
      <w:r>
        <w:rPr>
          <w:sz w:val="22"/>
        </w:rPr>
        <w:t>Having had a number of conversations with the Minister about the importance of the new sanctions, I wholeheartedly welcome today’s announcement. Those two Ministers’ comments go well beyond what could be tolerated, accepted or explained away, and I am really glad that we have played a leading role in pulling together international partners to take a stand on this. However, as the Minister has pointed out, the humanitarian situation on the ground is getting increasingly dire for Gazans, who have been long deprived of the access to aid that they desperately need, so with this renewed call for international action that he has so clearly laid down today, how are we working with international partners to apply more pressure on Israel to finally get those land routes open and uninhibited flows of aid back to the Palestinian people?</w:t>
      </w:r>
    </w:p>
    <w:p/>
    <w:p>
      <w:r>
        <w:rPr>
          <w:b/>
          <w:color w:val="1A4A6E"/>
          <w:sz w:val="22"/>
        </w:rPr>
        <w:t>Falconer</w:t>
      </w:r>
    </w:p>
    <w:p>
      <w:r>
        <w:rPr>
          <w:sz w:val="22"/>
        </w:rPr>
        <w:t>I thank my hon. Friend for his commitment to these issues and for his important question. As the House will see, the UK has led with 26 of our allies on a statement on humanitarian issues, and with three leaders from the UK, France and Canada, and today with five others in relation to the sanctions on those two men. I can assure the House that we will work with a range of our partners in different formats in order to achieve the objectives that I know are felt so keenly right across the house.</w:t>
      </w:r>
    </w:p>
    <w:p/>
    <w:p>
      <w:r>
        <w:rPr>
          <w:b/>
          <w:color w:val="1A4A6E"/>
          <w:sz w:val="22"/>
        </w:rPr>
        <w:t>Shockat Adam (Ind)</w:t>
      </w:r>
    </w:p>
    <w:p>
      <w:r>
        <w:rPr>
          <w:sz w:val="22"/>
        </w:rPr>
        <w:t>Ben-Gvir is so extreme that the Israeli Government themselves banned him from joining the army, and that was three decades ago. So if the Minister will please excuse me, I am not going to extend a warm welcome to this announcement. The fact is that this is a matter of trust. The Government tell us they are going to cease arms sales to Israel, yet F-35 fighter jet parts get to Israel, massacring young children. The Government tell us they are appalled by the actions of the Israeli Government, yet Government Ministers find themselves partying with the Israeli ambassador and Holocaust trivialisers. The Government tell us that they are ceasing trade deals with Israel, yet the very next week a trade envoy is sent to Israel to drum up business. Who are the Government trying to fool?</w:t>
      </w:r>
    </w:p>
    <w:p/>
    <w:p>
      <w:r>
        <w:rPr>
          <w:b/>
          <w:color w:val="1A4A6E"/>
          <w:sz w:val="22"/>
        </w:rPr>
        <w:t>Falconer</w:t>
      </w:r>
    </w:p>
    <w:p>
      <w:r>
        <w:rPr>
          <w:sz w:val="22"/>
        </w:rPr>
        <w:t>It is a shame that the hon. Member does not feel in a position to welcome these announcements. These are important steps taken with our allies. The UK is leading the world on these issues, and we will continue to do so.</w:t>
      </w:r>
    </w:p>
    <w:p/>
    <w:p>
      <w:r>
        <w:rPr>
          <w:b/>
          <w:color w:val="1A4A6E"/>
          <w:sz w:val="22"/>
        </w:rPr>
        <w:t>Mary Kelly Foy (Lab)</w:t>
      </w:r>
    </w:p>
    <w:p>
      <w:r>
        <w:rPr>
          <w:sz w:val="22"/>
        </w:rPr>
        <w:t>I welcome the actions that the Minister has announced today, but we can no longer allow starving men, women and children to be murdered in cold blood while scrambling for food or visiting cemeteries at Eid, or to be burned alive in their houses. Will the Minister please be bolder, listen to the voices here tonight and lead the way by calling for a state of Palestine, just to give hope to those Palestinians who are already working for peace and the right to self-determination?</w:t>
      </w:r>
    </w:p>
    <w:p/>
    <w:p>
      <w:r>
        <w:rPr>
          <w:b/>
          <w:color w:val="1A4A6E"/>
          <w:sz w:val="22"/>
        </w:rPr>
        <w:t>Falconer</w:t>
      </w:r>
    </w:p>
    <w:p>
      <w:r>
        <w:rPr>
          <w:sz w:val="22"/>
        </w:rPr>
        <w:t>My hon. Friend has a long interest in the communities of the region, and I recognise the emotion in her remarks. We have talked this evening about sanctions, about recognition and about aid. Hope will not feed the hungry people of the Gaza strip, and we will not cease until proper aid provision is provided to all those who need it in the strip. I will not repeat the answers I have already given about recognition.</w:t>
      </w:r>
    </w:p>
    <w:p/>
    <w:p>
      <w:r>
        <w:rPr>
          <w:b/>
          <w:color w:val="1A4A6E"/>
          <w:sz w:val="22"/>
        </w:rPr>
        <w:t>Munira Wilson (LD)</w:t>
      </w:r>
    </w:p>
    <w:p>
      <w:r>
        <w:rPr>
          <w:sz w:val="22"/>
        </w:rPr>
        <w:t>The sanctions on the appalling extremists Ben-Gvir and Smotrich, while extremely overdue, are welcome—we on these Liberal Democrat Benches have been calling for them for some 16 months now. The Minister acknowledged in his statement that there is cross-party support for a two-state solution. He also said</w:t>
      </w:r>
    </w:p>
    <w:p>
      <w:r>
        <w:rPr>
          <w:sz w:val="22"/>
        </w:rPr>
        <w:t>“when we say something, we mean it.”</w:t>
      </w:r>
    </w:p>
    <w:p>
      <w:r>
        <w:rPr>
          <w:sz w:val="22"/>
        </w:rPr>
        <w:t>Yet he has repeatedly refused tonight to recognise the state of Palestine or to commit to recognising it at the summit next week. I remain wholly unconvinced by his reasons for refusing to do so, so let me try a different tack. This evening there are reports that the US ambassador to Israel, Mike Huckabee, has stated that the US is no longer pursuing the goal of an independent state of Palestine. Will this now bring a new urgency to recognising the state of Palestine and to the UK standing up and assuming its historic responsibility in the region, when Trump is abandoning the Palestinians?</w:t>
      </w:r>
    </w:p>
    <w:p/>
    <w:p>
      <w:r>
        <w:rPr>
          <w:b/>
          <w:color w:val="1A4A6E"/>
          <w:sz w:val="22"/>
        </w:rPr>
        <w:t>Falconer</w:t>
      </w:r>
    </w:p>
    <w:p>
      <w:r>
        <w:rPr>
          <w:sz w:val="22"/>
        </w:rPr>
        <w:t>I have answered the question about the approach to the conference. I have sought to be as clear as I can with the House about the importance of conducting diplomacy not on the Floor of the House, but with our allies and friends, in advance of such an important moment as next week. That is the approach that we will take.</w:t>
      </w:r>
    </w:p>
    <w:p/>
    <w:p>
      <w:r>
        <w:rPr>
          <w:b/>
          <w:color w:val="1A4A6E"/>
          <w:sz w:val="22"/>
        </w:rPr>
        <w:t>Oliver Ryan (Ind)</w:t>
      </w:r>
    </w:p>
    <w:p>
      <w:r>
        <w:rPr>
          <w:sz w:val="22"/>
        </w:rPr>
        <w:t>I thank the Minister for his commitment to peace, and for his unrelenting and tireless work towards it. A two-state solution must be protected. We cannot let that light—that hope—be extinguished. He is quite right in his comments. Today’s strong action is right, and it is welcomed by many of my constituents, but will he get even tougher? Will he get more aid in, stop the settler violence, stop the illegal settlements, and take a message from this House and this country about protecting Palestinians and their right to self-determination?</w:t>
      </w:r>
    </w:p>
    <w:p/>
    <w:p>
      <w:r>
        <w:rPr>
          <w:b/>
          <w:color w:val="1A4A6E"/>
          <w:sz w:val="22"/>
        </w:rPr>
        <w:t>Falconer</w:t>
      </w:r>
    </w:p>
    <w:p>
      <w:r>
        <w:rPr>
          <w:sz w:val="22"/>
        </w:rPr>
        <w:t>My hon. Friend has been adamantly committed to these issues. He sets out all the right objectives, and I confirm to him that I take on board that message.</w:t>
      </w:r>
    </w:p>
    <w:p/>
    <w:p>
      <w:r>
        <w:rPr>
          <w:b/>
          <w:color w:val="1A4A6E"/>
          <w:sz w:val="22"/>
        </w:rPr>
        <w:t>Richard Foord (LD)</w:t>
      </w:r>
    </w:p>
    <w:p>
      <w:r>
        <w:rPr>
          <w:sz w:val="22"/>
        </w:rPr>
        <w:t>Last October, Lord Cameron said that, as Foreign Secretary, he had been working up plans to sanction extreme right-wing Ministers Smotrich and Ben-Gvir. What took the Government so long?</w:t>
      </w:r>
    </w:p>
    <w:p/>
    <w:p>
      <w:r>
        <w:rPr>
          <w:b/>
          <w:color w:val="1A4A6E"/>
          <w:sz w:val="22"/>
        </w:rPr>
        <w:t>Falconer</w:t>
      </w:r>
    </w:p>
    <w:p>
      <w:r>
        <w:rPr>
          <w:sz w:val="22"/>
        </w:rPr>
        <w:t>I hear many reports of what was being done in the Foreign Office on these questions before I got there. I think the House will probably agree that, since we arrived in government, we have taken rather a different approach across a whole range of questions; we restored funding to UNRWA on my very first day as a Minister and took the other steps that we have discussed at some length. It is very interesting to hear Lord Cameron’s recollections, but I am not sure that we will be taking many lessons from them.</w:t>
      </w:r>
    </w:p>
    <w:p/>
    <w:p>
      <w:r>
        <w:rPr>
          <w:b/>
          <w:color w:val="1A4A6E"/>
          <w:sz w:val="22"/>
        </w:rPr>
        <w:t>Sarah Owen (Lab)</w:t>
      </w:r>
    </w:p>
    <w:p>
      <w:r>
        <w:rPr>
          <w:sz w:val="22"/>
        </w:rPr>
        <w:t>A British surgeon in Gaza described it as a “slaughterhouse”, babies are starving, and roads to aid are being described as “combat zones” by the IDF, so I welcome the sanctions on Israeli Ministers, who stated that they are</w:t>
      </w:r>
    </w:p>
    <w:p>
      <w:r>
        <w:rPr>
          <w:sz w:val="22"/>
        </w:rPr>
        <w:t>“destroying everything that remains in Gaza”.</w:t>
      </w:r>
    </w:p>
    <w:p>
      <w:r>
        <w:rPr>
          <w:sz w:val="22"/>
        </w:rPr>
        <w:t>Their actions bear all the hallmarks of ethnic cleansing and plausible genocide. It is clear that the majority of us in this place want to recognise the state of Palestine, as do many of the public. Will the Minister feed back to the Prime Minister our strength of feeling on recognising Palestine now?</w:t>
      </w:r>
    </w:p>
    <w:p/>
    <w:p>
      <w:r>
        <w:rPr>
          <w:b/>
          <w:color w:val="1A4A6E"/>
          <w:sz w:val="22"/>
        </w:rPr>
        <w:t>Falconer</w:t>
      </w:r>
    </w:p>
    <w:p>
      <w:r>
        <w:rPr>
          <w:sz w:val="22"/>
        </w:rPr>
        <w:t>I know how strongly my hon. Friend feels about these questions, and how strongly Luton feels about them—as do so many in Lincoln, Burnley and elsewhere. I will take that message.</w:t>
      </w:r>
    </w:p>
    <w:p/>
    <w:p>
      <w:r>
        <w:rPr>
          <w:b/>
          <w:color w:val="1A4A6E"/>
          <w:sz w:val="22"/>
        </w:rPr>
        <w:t>Robin Swann (UUP)</w:t>
      </w:r>
    </w:p>
    <w:p>
      <w:r>
        <w:rPr>
          <w:sz w:val="22"/>
        </w:rPr>
        <w:t>A two-state solution requires all sides to see it as achievable, desirable and sustainable, so what practical steps have the Government taken with international partners to rebuild and support the Palestinian Authority, and how will they ensure that Hamas have no role in Palestinian governance, as the Minister said in his statement?</w:t>
      </w:r>
    </w:p>
    <w:p/>
    <w:p>
      <w:r>
        <w:rPr>
          <w:b/>
          <w:color w:val="1A4A6E"/>
          <w:sz w:val="22"/>
        </w:rPr>
        <w:t>Falconer</w:t>
      </w:r>
    </w:p>
    <w:p>
      <w:r>
        <w:rPr>
          <w:sz w:val="22"/>
        </w:rPr>
        <w:t>The hon. Gentleman asks a vital question. That was one of the central focuses of the visit of the Palestinian Prime Minister to the UK and the memorandum of understanding that we agreed with him. We welcome the recent statements of the Palestinian Authority on vital reforms, including on the so-called pay-for-slay provisions for welfare, and their statement in recent days that Hamas must have no role in the future governance of Gaza.</w:t>
      </w:r>
    </w:p>
    <w:p/>
    <w:p>
      <w:r>
        <w:rPr>
          <w:b/>
          <w:color w:val="1A4A6E"/>
          <w:sz w:val="22"/>
        </w:rPr>
        <w:t>Jas Athwal (Lab)</w:t>
      </w:r>
    </w:p>
    <w:p>
      <w:r>
        <w:rPr>
          <w:sz w:val="22"/>
        </w:rPr>
        <w:t>I certainly welcome the sanctions against the two Israeli Ministers, but collective responsibility dictates that the whole Cabinet is complicit, and the sanctions should perhaps have gone further. Human rights abuses are happening right in front of us. Settler violence has reached a record high. Illegal settlements are being constructed. Over 55,000 innocent men, women and children have died. Humanitarian aid is being cruelly withheld. Does the Minister agree that the recognition of the Palestinian state must be the next step?</w:t>
      </w:r>
    </w:p>
    <w:p/>
    <w:p>
      <w:r>
        <w:rPr>
          <w:b/>
          <w:color w:val="1A4A6E"/>
          <w:sz w:val="22"/>
        </w:rPr>
        <w:t>Falconer</w:t>
      </w:r>
    </w:p>
    <w:p>
      <w:r>
        <w:rPr>
          <w:sz w:val="22"/>
        </w:rPr>
        <w:t>I thank my hon. Friend for his commitment to these issues. I will not add to the answers on recognition that I have already given, nor will I speculate further on where future sanctions might be targeted.</w:t>
      </w:r>
    </w:p>
    <w:p/>
    <w:p>
      <w:r>
        <w:rPr>
          <w:b/>
          <w:color w:val="1A4A6E"/>
          <w:sz w:val="22"/>
        </w:rPr>
        <w:t>Susan Murray (LD)</w:t>
      </w:r>
    </w:p>
    <w:p>
      <w:r>
        <w:rPr>
          <w:sz w:val="22"/>
        </w:rPr>
        <w:t>People in Gaza are starving. Those people are children, the sick and the elderly. The Gaza Humanitarian Foundation is unworkable and its operations are insufficient. Will the Government not just press for but develop an alternative plan for taking aid into the strip through a humanitarian corridor sponsored by the UN?</w:t>
      </w:r>
    </w:p>
    <w:p/>
    <w:p>
      <w:r>
        <w:rPr>
          <w:b/>
          <w:color w:val="1A4A6E"/>
          <w:sz w:val="22"/>
        </w:rPr>
        <w:t>Falconer</w:t>
      </w:r>
    </w:p>
    <w:p>
      <w:r>
        <w:rPr>
          <w:sz w:val="22"/>
        </w:rPr>
        <w:t>An alternative exists—an alternative that is tried and tested and has been developed over the course of this conflict—and it is called the United Nations and the international non-governmental organisation community. We do not need to reinvent the wheel. The UK and its partners already have a model available, ready and waiting. Aid from Britain, among many other places, is waiting in places like al-Arish, close to the border with the strip. That operation must be allowed to proceed.</w:t>
      </w:r>
    </w:p>
    <w:p/>
    <w:p>
      <w:r>
        <w:rPr>
          <w:b/>
          <w:color w:val="1A4A6E"/>
          <w:sz w:val="22"/>
        </w:rPr>
        <w:t>Tulip Siddiq (Lab)</w:t>
      </w:r>
    </w:p>
    <w:p>
      <w:r>
        <w:rPr>
          <w:sz w:val="22"/>
        </w:rPr>
        <w:t>Innocent Palestinian civilians face a horrific choice: either they die of starvation, or they risk being killed while they queue up for aid. I welcome the sanctions announced by the Minister, but I want to press him for more detail about his engagement with our international allies on collectively putting pressure on the Israeli Government to allow free-flowing aid into Gaza for those who need it most, and who are in this situation through no fault of their own.</w:t>
      </w:r>
    </w:p>
    <w:p/>
    <w:p>
      <w:r>
        <w:rPr>
          <w:b/>
          <w:color w:val="1A4A6E"/>
          <w:sz w:val="22"/>
        </w:rPr>
        <w:t>Falconer</w:t>
      </w:r>
    </w:p>
    <w:p>
      <w:r>
        <w:rPr>
          <w:sz w:val="22"/>
        </w:rPr>
        <w:t>As I have said, we have worked with 26 partners on a statement on humanitarian issues, with five partners today on sanctions, and as one of three leaders. We will join our friends and allies at the two-state solution conference next week, and I can assure my hon. Friend that we will continue to work with friends and allies in a variety of formats to press these points.</w:t>
      </w:r>
    </w:p>
    <w:p/>
    <w:p>
      <w:r>
        <w:rPr>
          <w:b/>
          <w:color w:val="1A4A6E"/>
          <w:sz w:val="22"/>
        </w:rPr>
        <w:t>Freddie van Mierlo (LD)</w:t>
      </w:r>
    </w:p>
    <w:p>
      <w:r>
        <w:rPr>
          <w:sz w:val="22"/>
        </w:rPr>
        <w:t>I pay tribute to the work of my Oxfordshire neighbour, my hon. Friend the Member for Oxford West and Abingdon (Layla Moran), for her work to try to get Palestine recognised. She has brought forward Bills in this House for many years to that effect. I also extend my thoughts to all UK Palestinians living here who fear for their families in Gaza.</w:t>
      </w:r>
    </w:p>
    <w:p>
      <w:r>
        <w:rPr>
          <w:sz w:val="22"/>
        </w:rPr>
        <w:t>Has the Minister tonight heard the House’s wish to recognise Palestinian statehood, and will he outline the steps the Government are taking to make sure that baby formula gets through as aid into the strip? Mothers are unable to feed their children, and it is terrifying to watch on TV. I hope he will press on that matter in particular.</w:t>
      </w:r>
    </w:p>
    <w:p/>
    <w:p>
      <w:r>
        <w:rPr>
          <w:b/>
          <w:color w:val="1A4A6E"/>
          <w:sz w:val="22"/>
        </w:rPr>
        <w:t>Falconer</w:t>
      </w:r>
    </w:p>
    <w:p>
      <w:r>
        <w:rPr>
          <w:sz w:val="22"/>
        </w:rPr>
        <w:t>I of course hear the voice of all parliamentarians who have spoken today, and on the many other occasions when we have had to discuss these issues. Like other Members, the hon. Gentleman presses me on one of many lifesaving items that are not currently going into the strip in the volumes required. They include medical provision, baby food, and the basic nutrition to deal with the famine that the IPC—Integrated Food Security Phase Classification—report warns all those in Gaza are at risk of. There is an urgent need for all such items to get in, and I assure him that we press that point.</w:t>
      </w:r>
    </w:p>
    <w:p/>
    <w:p>
      <w:r>
        <w:rPr>
          <w:b/>
          <w:color w:val="1A4A6E"/>
          <w:sz w:val="22"/>
        </w:rPr>
        <w:t>Alex Ballinger (Lab)</w:t>
      </w:r>
    </w:p>
    <w:p>
      <w:r>
        <w:rPr>
          <w:sz w:val="22"/>
        </w:rPr>
        <w:t>I welcome the sanctions against extremist Ministers Ben-Gvir and Smotrich, whose dehumanising rhetoric has contributed to the land grabbing on the west bank and the destructive situation we see in Gaza. I thank the Minister and the Foreign Secretary for co-ordinating internationally on this, because together our actions are more powerful. Will he also co-ordinate on the devastating humanitarian situation, the Gaza Humanitarian Foundation and private military contractors? We see civilians walking miles to get food; indeed, some of them are being killed by the Israel Defence Forces while simply queuing to get a meal, despite the state they are in. Will he co-ordinate with his international partners to apply pressure, and to challenge this illegal and cruel mechanism, and what steps will he take next week to ensure that the UK recognises the Palestinian state?</w:t>
      </w:r>
    </w:p>
    <w:p/>
    <w:p>
      <w:r>
        <w:rPr>
          <w:b/>
          <w:color w:val="1A4A6E"/>
          <w:sz w:val="22"/>
        </w:rPr>
        <w:t>Falconer</w:t>
      </w:r>
    </w:p>
    <w:p>
      <w:r>
        <w:rPr>
          <w:sz w:val="22"/>
        </w:rPr>
        <w:t>My hon. Friend rightly points to the limitations of the Gaza Humanitarian Foundation; its model has proven deadly and incapable of supplying aid at the scale required. We have co-ordinated with our partners in the way that I have described. Next week, with Egypt, we will co-chair a working group on the reconstruction of Gaza, and I assure him, as I have assured other Members, that we will continue to work with our international partners on these questions until the situation improves.</w:t>
      </w:r>
    </w:p>
    <w:p/>
    <w:p>
      <w:r>
        <w:rPr>
          <w:b/>
          <w:color w:val="1A4A6E"/>
          <w:sz w:val="22"/>
        </w:rPr>
        <w:t>Carla Lockhart (DUP)</w:t>
      </w:r>
    </w:p>
    <w:p>
      <w:r>
        <w:rPr>
          <w:sz w:val="22"/>
        </w:rPr>
        <w:t>This Government appear willing to sanction selected Israeli Ministers, while groups that have openly supported the terrorists who carried out the terrorist atrocity on 7 October are being platformed at events like Glastonbury festival. It certainly screams double standards. Sadly, it is the Jewish people in the UK who are left to face the consequences, and who cannot walk the streets of London without being harassed. How can the UK sanction people who do not live here while those who share their hatred walk freely among us?</w:t>
      </w:r>
    </w:p>
    <w:p/>
    <w:p>
      <w:r>
        <w:rPr>
          <w:b/>
          <w:color w:val="1A4A6E"/>
          <w:sz w:val="22"/>
        </w:rPr>
        <w:t>Falconer</w:t>
      </w:r>
    </w:p>
    <w:p>
      <w:r>
        <w:rPr>
          <w:sz w:val="22"/>
        </w:rPr>
        <w:t>I condemn antisemitism unreservedly, in London or anywhere else. Let me be clear: Hamas—the whole organisation—is proscribed in the UK. When it comes to Hamas, we do not make the careful differentiation that I have made this afternoon between Israeli Ministers. The whole organisation, lock, stock and barrel, is proscribed by the UK Home Office. That has force under law, and it does not matter whether they are here or not. We continue to call on Hamas to release hostages, to return to a ceasefire, and to have no future role in the governance of Gaza.</w:t>
      </w:r>
    </w:p>
    <w:p/>
    <w:p>
      <w:r>
        <w:rPr>
          <w:b/>
          <w:color w:val="1A4A6E"/>
          <w:sz w:val="22"/>
        </w:rPr>
        <w:t>Alex Sobel (Lab/Co-op)</w:t>
      </w:r>
    </w:p>
    <w:p>
      <w:r>
        <w:rPr>
          <w:sz w:val="22"/>
        </w:rPr>
        <w:t>On 23 May, I stood in exactly the same spot where I am standing now and asked the Foreign Secretary to sanction Ben-Gvir and Smotrich, so I thank the Government for their action today. The Palestinian people are now in existential crisis. Even this week, we saw the Israeli military board a British-flagged vessel in international waters and confiscate it. Mass starvation events in Gaza continue, and as the Minister has said, there is increasing settlement action on the west bank. I have been to the region and met senior members of the Palestinian Authority, and I am proud that the Prime Minister took the Prime Minister of the Palestinian Authority into Downing Street, and that we have a trade envoy to Palestine. The Palestinian Authority is a government under occupation, and has all the effects of government, so what is stopping us from recognising them as the legitimate government of a state? What is the Minister’s view of the Palestinian Authority?</w:t>
      </w:r>
    </w:p>
    <w:p/>
    <w:p>
      <w:r>
        <w:rPr>
          <w:b/>
          <w:color w:val="1A4A6E"/>
          <w:sz w:val="22"/>
        </w:rPr>
        <w:t>Falconer</w:t>
      </w:r>
    </w:p>
    <w:p>
      <w:r>
        <w:rPr>
          <w:sz w:val="22"/>
        </w:rPr>
        <w:t>In our view, the Palestinian Authority is central to a two-state solution. We want to see it reformed and strengthened, and in control of both Gaza and the west bank. The MOU that we signed with the Prime Minister of the Palestinian Authority, Mr Mustafa, was part of those efforts.</w:t>
      </w:r>
    </w:p>
    <w:p/>
    <w:p>
      <w:r>
        <w:rPr>
          <w:b/>
          <w:color w:val="1A4A6E"/>
          <w:sz w:val="22"/>
        </w:rPr>
        <w:t>Iqbal Mohamed (Ind)</w:t>
      </w:r>
    </w:p>
    <w:p>
      <w:r>
        <w:rPr>
          <w:sz w:val="22"/>
        </w:rPr>
        <w:t>I am grateful to the Minister for his personal efforts to achieve some justice, and for the attempts to get aid into Palestine and Gaza in order to save lives. However, as a new Member, I have been coming to the Chamber for 11 months, riding on the coat-tails of many right hon. and hon. Members who have gone before me, and who are here today, who have been fighting for this cause for many years before I arrived. We have heard only words and rhetoric from the Government; there has been no meaningful action to save lives, beyond the aid that was allowed in earlier. What steps are the Government taking to finally get aid into Gaza, so that we can save the babies, the starving children, the mothers and all of humanity? Otherwise, tens of thousands of people will no longer be here in a few days’ time.</w:t>
      </w:r>
    </w:p>
    <w:p/>
    <w:p>
      <w:r>
        <w:rPr>
          <w:b/>
          <w:color w:val="1A4A6E"/>
          <w:sz w:val="22"/>
        </w:rPr>
        <w:t>Falconer</w:t>
      </w:r>
    </w:p>
    <w:p>
      <w:r>
        <w:rPr>
          <w:sz w:val="22"/>
        </w:rPr>
        <w:t>I thank the hon. Gentleman for his kind words. The steps that we have taken have been concrete, but he is right that there remain terrible risks of famine and other circumstances that befall people when adequate aid is not allowed in. When proper water and sanitation is not provided, the risks of further humanitarian catastrophe are considerable. We will continue to press those points with the Israeli Government, alongside our friends and allies.</w:t>
      </w:r>
    </w:p>
    <w:p/>
    <w:p>
      <w:r>
        <w:rPr>
          <w:b/>
          <w:color w:val="1A4A6E"/>
          <w:sz w:val="22"/>
        </w:rPr>
        <w:t>Rachael Maskell (Lab/Co-op)</w:t>
      </w:r>
    </w:p>
    <w:p>
      <w:r>
        <w:rPr>
          <w:sz w:val="22"/>
        </w:rPr>
        <w:t>If the UK Government fail to recognise the state of Palestine next week, what message will it send to the perpetrators of this genocide and to the suffering Palestinians?</w:t>
      </w:r>
    </w:p>
    <w:p/>
    <w:p>
      <w:r>
        <w:rPr>
          <w:b/>
          <w:color w:val="1A4A6E"/>
          <w:sz w:val="22"/>
        </w:rPr>
        <w:t>Falconer</w:t>
      </w:r>
    </w:p>
    <w:p>
      <w:r>
        <w:rPr>
          <w:sz w:val="22"/>
        </w:rPr>
        <w:t>I do not think I have very much to add on our approach to the conference next week.</w:t>
      </w:r>
    </w:p>
    <w:p/>
    <w:p>
      <w:r>
        <w:rPr>
          <w:b/>
          <w:color w:val="1A4A6E"/>
          <w:sz w:val="22"/>
        </w:rPr>
        <w:t>Helen Maguire (LD)</w:t>
      </w:r>
    </w:p>
    <w:p>
      <w:r>
        <w:rPr>
          <w:sz w:val="22"/>
        </w:rPr>
        <w:t>It is vital that we get a clear and accurate picture of what exactly is happening on the ground. That is absolutely essential to ensure transparency. What are this Government doing to progress access for journalists into Gaza?</w:t>
      </w:r>
    </w:p>
    <w:p/>
    <w:p>
      <w:r>
        <w:rPr>
          <w:b/>
          <w:color w:val="1A4A6E"/>
          <w:sz w:val="22"/>
        </w:rPr>
        <w:t>Falconer</w:t>
      </w:r>
    </w:p>
    <w:p>
      <w:r>
        <w:rPr>
          <w:sz w:val="22"/>
        </w:rPr>
        <w:t>That is a vital question. The hon. Lady knows that journalists and most aid workers are not able to operate in Gaza, which provides considerable uncertainty about the events happening there. We are calling both for journalistic access and the access of aid workers and, vitally, for those people to be protected. More aid workers and many more journalists have been killed than anyone in this House could accept. We want people to be able to go in to deliver aid, to report freely and to be protected through deconfliction mechanisms.</w:t>
      </w:r>
    </w:p>
    <w:p/>
    <w:p>
      <w:r>
        <w:rPr>
          <w:b/>
          <w:color w:val="1A4A6E"/>
          <w:sz w:val="22"/>
        </w:rPr>
        <w:t>Kirith Entwistle (Lab)</w:t>
      </w:r>
    </w:p>
    <w:p>
      <w:r>
        <w:rPr>
          <w:sz w:val="22"/>
        </w:rPr>
        <w:t>Every day I wake to news of further atrocities in Gaza, and every week constituents come to ask me to put more pressure on our Government to go further and faster. While I welcome the news of sanctions and I commend the Minister for his hard work, surely this is just the beginning; as he said, the gravity of the situation demands further action. We must ensure accountability for all breaches of international humanitarian law. When will we recognise the state of Palestine? How will we ensure that vital aid reaches people in Gaza, who are beyond desperate?</w:t>
      </w:r>
    </w:p>
    <w:p/>
    <w:p>
      <w:r>
        <w:rPr>
          <w:b/>
          <w:color w:val="1A4A6E"/>
          <w:sz w:val="22"/>
        </w:rPr>
        <w:t>Falconer</w:t>
      </w:r>
    </w:p>
    <w:p>
      <w:r>
        <w:rPr>
          <w:sz w:val="22"/>
        </w:rPr>
        <w:t>I reassure my hon. Friend’s constituents that she does indeed press me on these issues, as do so many Members on my own Government Benches and across the House. I am not sure I entirely agree with her characterisation that this is the beginning, but I assure her that it is not the end until progress is made.</w:t>
      </w:r>
    </w:p>
    <w:p/>
    <w:p>
      <w:r>
        <w:rPr>
          <w:b/>
          <w:color w:val="1A4A6E"/>
          <w:sz w:val="22"/>
        </w:rPr>
        <w:t>Ayoub Khan (Ind)</w:t>
      </w:r>
    </w:p>
    <w:p>
      <w:r>
        <w:rPr>
          <w:sz w:val="22"/>
        </w:rPr>
        <w:t>I certainly welcome the statement from the Minister with the imposition of sanctions on the two Israeli Ministers; although it is late in the day, that none the less requires our gratitude. Given that we have adopted this new precedent, will the Minister agree that any Member of the Knesset using language similar to that of the two Israeli Ministers will receive similar sanctions?</w:t>
      </w:r>
    </w:p>
    <w:p/>
    <w:p>
      <w:r>
        <w:rPr>
          <w:b/>
          <w:color w:val="1A4A6E"/>
          <w:sz w:val="22"/>
        </w:rPr>
        <w:t>Falconer</w:t>
      </w:r>
    </w:p>
    <w:p>
      <w:r>
        <w:rPr>
          <w:sz w:val="22"/>
        </w:rPr>
        <w:t>I thank the hon. Gentleman for his question and the tone in which he asks it. I will not set out hypothetical circumstances under which we may take further sanction action from this Dispatch Box, but I reaffirm that the question and issue in these sanctions is the breach of Palestinian human rights. That is the basis on which we will consider further sanctions.</w:t>
      </w:r>
    </w:p>
    <w:p/>
    <w:p>
      <w:r>
        <w:rPr>
          <w:b/>
          <w:color w:val="1A4A6E"/>
          <w:sz w:val="22"/>
        </w:rPr>
        <w:t>Navendu Mishra (Lab)</w:t>
      </w:r>
    </w:p>
    <w:p>
      <w:r>
        <w:rPr>
          <w:sz w:val="22"/>
        </w:rPr>
        <w:t>I thank the Minister for this important statement, but the reality is that 93% of children in Gaza—around 930,000—face the critical risk of famine. He has outlined what the Government have been doing in the past few months and continue to do, but will he tell us what more the British Government could do to ensure that food and medicine reach people who are starving?</w:t>
      </w:r>
    </w:p>
    <w:p/>
    <w:p>
      <w:r>
        <w:rPr>
          <w:b/>
          <w:color w:val="1A4A6E"/>
          <w:sz w:val="22"/>
        </w:rPr>
        <w:t>Falconer</w:t>
      </w:r>
    </w:p>
    <w:p>
      <w:r>
        <w:rPr>
          <w:sz w:val="22"/>
        </w:rPr>
        <w:t>I assure my hon. Friend that we are doing all we can to try to ensure that food and medicine reach children and all those in need in Gaza. I will return to this House when I have further announcements.</w:t>
      </w:r>
    </w:p>
    <w:p/>
    <w:p>
      <w:r>
        <w:rPr>
          <w:b/>
          <w:color w:val="1A4A6E"/>
          <w:sz w:val="22"/>
        </w:rPr>
        <w:t>Jim Shannon (DUP)</w:t>
      </w:r>
    </w:p>
    <w:p>
      <w:r>
        <w:rPr>
          <w:sz w:val="22"/>
        </w:rPr>
        <w:t>The Minister is much respected in this House. He has been at pains to emphasise that these sanctions are being placed on the people, not the Government, yet already media headlines out there are creating the image that Israel is being sanctioned. Will he underline and state the unwavering support that Israel has from him and this Government in its battle for survival against continued Hamas terrorism so that there can be no doubt that this nation remains standing with Israel?</w:t>
      </w:r>
    </w:p>
    <w:p/>
    <w:p>
      <w:r>
        <w:rPr>
          <w:b/>
          <w:color w:val="1A4A6E"/>
          <w:sz w:val="22"/>
        </w:rPr>
        <w:t>Falconer</w:t>
      </w:r>
    </w:p>
    <w:p>
      <w:r>
        <w:rPr>
          <w:sz w:val="22"/>
        </w:rPr>
        <w:t>As ever, I thank the hon. Gentleman for his kind words and his courtesy in this House. I can reaffirm that this Government support the existence of the state of Israel, and we will continue to stand on its defence when required.</w:t>
      </w:r>
    </w:p>
    <w:p/>
    <w:p>
      <w:r>
        <w:rPr>
          <w:b/>
          <w:color w:val="1A4A6E"/>
          <w:sz w:val="22"/>
        </w:rPr>
        <w:t>Warinder Juss (Lab)</w:t>
      </w:r>
    </w:p>
    <w:p>
      <w:r>
        <w:rPr>
          <w:sz w:val="22"/>
        </w:rPr>
        <w:t>I thank the Minister for his statement and hard work, and I believe he is genuinely concerned about what is happening in Gaza. We all want a two-state solution, a safe and secure Israel, and a sovereign state of Palestine, and we have already said that the illegal settlements of Israel are something that we condemn. We recognise the state of Israel. Can the Minister please give an explanation as to why we cannot now recognise the state of Palestine?</w:t>
      </w:r>
    </w:p>
    <w:p/>
    <w:p>
      <w:r>
        <w:rPr>
          <w:b/>
          <w:color w:val="1A4A6E"/>
          <w:sz w:val="22"/>
        </w:rPr>
        <w:t>Falconer</w:t>
      </w:r>
    </w:p>
    <w:p>
      <w:r>
        <w:rPr>
          <w:sz w:val="22"/>
        </w:rPr>
        <w:t>I thank my hon. Friend for his kind words and his important question. He knows our commitments to a Palestinian state as set out in our manifesto, and I will not rehearse them. It is our job as the British Government to create the conditions in which a Palestinian state can be viable and sovereign and can live in safety alongside a safe and secure Israel. It is to that task that we continue to put our efforts.</w:t>
      </w:r>
    </w:p>
    <w:p/>
    <w:p>
      <w:r>
        <w:rPr>
          <w:b/>
          <w:color w:val="1A4A6E"/>
          <w:sz w:val="22"/>
        </w:rPr>
        <w:t>Johanna Baxter (Lab)</w:t>
      </w:r>
    </w:p>
    <w:p>
      <w:r>
        <w:rPr>
          <w:sz w:val="22"/>
        </w:rPr>
        <w:t>I thank my hon. Friend for his statement. I welcome the sanctions that have been taken today against Ben-Gvir and Smotrich because their rhetoric and actions towards the Palestinian people are dangerous and extremist. But this is the third set of sanctions imposed by our Government against violent settlers and settlement entities, and they have unfortunately not stopped food being used as a weapon of war. What does the Minister think will stop food being used as a weapon of war, and what more can we do to ensure that humanitarian aid is delivered into Gaza as a matter of urgency?</w:t>
      </w:r>
    </w:p>
    <w:p/>
    <w:p>
      <w:r>
        <w:rPr>
          <w:b/>
          <w:color w:val="1A4A6E"/>
          <w:sz w:val="22"/>
        </w:rPr>
        <w:t>Falconer</w:t>
      </w:r>
    </w:p>
    <w:p>
      <w:r>
        <w:rPr>
          <w:sz w:val="22"/>
        </w:rPr>
        <w:t>My hon. Friend is exactly right to highlight the importance of aid not being used in service of a military or political objective. It must be delivered in a principled way in accordance with humanitarian principles. The United Nations and our international NGO partners have long experience of delivering aid in that way. That is why I have said over the course of the evening that we have an alternative to the GHF that will work, and that is the UN-supported operation.</w:t>
      </w:r>
    </w:p>
    <w:p/>
    <w:p>
      <w:r>
        <w:rPr>
          <w:b/>
          <w:color w:val="1A4A6E"/>
          <w:sz w:val="22"/>
        </w:rPr>
        <w:t>Lillian Jones (Lab)</w:t>
      </w:r>
    </w:p>
    <w:p>
      <w:r>
        <w:rPr>
          <w:sz w:val="22"/>
        </w:rPr>
        <w:t>I welcome the Minister’s statement to the House and the steps the UK Government are taking thus far. The humanitarian assistance must not be obstructed, politicised or treated as a threat. What concrete steps are the UK Government taking to ensure that aid reaches all areas of Gaza without further delay or interference by the Israel Defence Forces to allow aid workers to carry out their lifesaving work without fear of injury or death, to secure the release of hostages back to their families and to finally recognise the state of Palestine?</w:t>
      </w:r>
    </w:p>
    <w:p/>
    <w:p>
      <w:r>
        <w:rPr>
          <w:b/>
          <w:color w:val="1A4A6E"/>
          <w:sz w:val="22"/>
        </w:rPr>
        <w:t>Falconer</w:t>
      </w:r>
    </w:p>
    <w:p>
      <w:r>
        <w:rPr>
          <w:sz w:val="22"/>
        </w:rPr>
        <w:t>On aid provision within Gaza, as I know my hon. Friend will be aware, there has been much discussion on the importance of there being multiple distribution sites far in excess of those currently available. That helps manage the pressures and provides more humane conditions for aid delivery, and that is what we want to see in the strip.</w:t>
      </w:r>
    </w:p>
    <w:p/>
    <w:p>
      <w:r>
        <w:rPr>
          <w:b/>
          <w:color w:val="1A4A6E"/>
          <w:sz w:val="22"/>
        </w:rPr>
        <w:t>Sam Rushworth (Lab)</w:t>
      </w:r>
    </w:p>
    <w:p>
      <w:r>
        <w:rPr>
          <w:sz w:val="22"/>
        </w:rPr>
        <w:t>I thank the Minister for his diligence and his patient answers and for an excellent statement. I agreed with every word of it, and I appreciate the actions that the Government have taken to sanction two Ministers, both of whom have expressed genocidal intent. The Minister is also correct in saying that the two-state solution is in peril. It seems from today that there is an overwhelming majority in this place that support the immediate recognition of Palestine, and I sense from his answers that the Government are moving in that direction. What can he also do around the ICJ judgment that the west bank has been annexed, and what more can we do to ensure that others are punished for their crimes in the west bank?</w:t>
      </w:r>
    </w:p>
    <w:p/>
    <w:p>
      <w:r>
        <w:rPr>
          <w:b/>
          <w:color w:val="1A4A6E"/>
          <w:sz w:val="22"/>
        </w:rPr>
        <w:t>Falconer</w:t>
      </w:r>
    </w:p>
    <w:p>
      <w:r>
        <w:rPr>
          <w:sz w:val="22"/>
        </w:rPr>
        <w:t>I thank my hon. Friend for his kind words and his important question. I am sure that, with the permission of the Speaker, I will be back in this House next week to discuss recognition and events at the conference in greater detail. On the question of the advisory opinion, which I know he knows is a far-reaching and complex advisory opinion, we will return to this House when we are in a position to give a full response to what is a complex and novel legal opinion.</w:t>
      </w:r>
    </w:p>
    <w:p/>
    <w:p>
      <w:r>
        <w:rPr>
          <w:b/>
          <w:color w:val="1A4A6E"/>
          <w:sz w:val="22"/>
        </w:rPr>
        <w:t>Olivia Blake (Lab)</w:t>
      </w:r>
    </w:p>
    <w:p>
      <w:r>
        <w:rPr>
          <w:sz w:val="22"/>
        </w:rPr>
        <w:t>I thank the Minister for his strong statement today and the sanctions he has outlined. I have listened carefully to his words, and he has spoken about the risk of empty slogans on the path to a two-state solution. I agree, but I fear we will be the last generation of diplomats and politicians for whom the option of recognising the state of Palestine is on the table. Will he reflect on that before next week’s meeting?</w:t>
      </w:r>
    </w:p>
    <w:p/>
    <w:p>
      <w:r>
        <w:rPr>
          <w:b/>
          <w:color w:val="1A4A6E"/>
          <w:sz w:val="22"/>
        </w:rPr>
        <w:t>Falconer</w:t>
      </w:r>
    </w:p>
    <w:p>
      <w:r>
        <w:rPr>
          <w:sz w:val="22"/>
        </w:rPr>
        <w:t>My hon. Friend asks an important question. It is very much on the minds of all those in the Government who work on these issues that the viability of a two-state solution requires physical facts on the ground. It requires territory for two states, and clearly, illegal settlements proceeding at the rate I described in my statement is an impediment and a threat to that two-state solution.</w:t>
      </w:r>
    </w:p>
    <w:p/>
    <w:p>
      <w:r>
        <w:rPr>
          <w:b/>
          <w:color w:val="1A4A6E"/>
          <w:sz w:val="22"/>
        </w:rPr>
        <w:t>Claire Hughes (Lab)</w:t>
      </w:r>
    </w:p>
    <w:p>
      <w:r>
        <w:rPr>
          <w:sz w:val="22"/>
        </w:rPr>
        <w:t>I thank my hon. Friend for his statement and warmly welcome the actions that have been announced today. This Government said that they would take concrete actions, and they have. However, given the urgency of the situation facing millions of Gazans, with starvation just around the corner, and given what we know about what the Israeli Government have done so far, may I respectfully ask the Minister to tell us what next?</w:t>
      </w:r>
    </w:p>
    <w:p/>
    <w:p>
      <w:r>
        <w:rPr>
          <w:b/>
          <w:color w:val="1A4A6E"/>
          <w:sz w:val="22"/>
        </w:rPr>
        <w:t>Falconer</w:t>
      </w:r>
    </w:p>
    <w:p>
      <w:r>
        <w:rPr>
          <w:sz w:val="22"/>
        </w:rPr>
        <w:t>I thank my hon. Friend, both for her kind words and her commitment to these issues; I can reassure her constituents that she raises them with me regularly. With your permission, Madam Deputy Speaker, I am sure I will return to the House next week to talk about the conference and the next steps. I hope that the situation improves: that we see aid reaching Gaza, that we see a ceasefire, and that we can start to talk about these issues in a more measured way in this House, reflecting that the situation is not as urgent as it is today. Until that time, I am sure I will be returning to the House with further updates, as I have been doing.</w:t>
      </w:r>
    </w:p>
    <w:p/>
    <w:p>
      <w:r>
        <w:rPr>
          <w:b/>
          <w:color w:val="1A4A6E"/>
          <w:sz w:val="22"/>
        </w:rPr>
        <w:t>Kim Johnson (Lab)</w:t>
      </w:r>
    </w:p>
    <w:p>
      <w:r>
        <w:rPr>
          <w:sz w:val="22"/>
        </w:rPr>
        <w:t>I welcome the Minister’s announcement of the sanctions on these two racist and extremist Ministers, but they do not go far enough. They are not going to stop the expansion of settlements or the settler violence, because we know that that expansion is state-funded, state-sanctioned and state-supported. What we need now is recognition of a Palestinian state, and I hope that the Minister will come back to the Chamber next week to inform the House that that has happened. If that is the case, what is the next step once recognition is agreed?</w:t>
      </w:r>
    </w:p>
    <w:p/>
    <w:p>
      <w:r>
        <w:rPr>
          <w:b/>
          <w:color w:val="1A4A6E"/>
          <w:sz w:val="22"/>
        </w:rPr>
        <w:t>Falconer</w:t>
      </w:r>
    </w:p>
    <w:p>
      <w:r>
        <w:rPr>
          <w:sz w:val="22"/>
        </w:rPr>
        <w:t>My hon. Friend is committed to these issues, although I am sure she would not expect me to speculate at this point about what hypothetical next steps might be. I am sure I will be returning to this House, and I am sure I will continue to discuss these issues with her.</w:t>
      </w:r>
    </w:p>
    <w:p/>
    <w:p>
      <w:r>
        <w:rPr>
          <w:b/>
          <w:color w:val="1A4A6E"/>
          <w:sz w:val="22"/>
        </w:rPr>
        <w:t>Mark Sewards (Lab)</w:t>
      </w:r>
    </w:p>
    <w:p>
      <w:r>
        <w:rPr>
          <w:sz w:val="22"/>
        </w:rPr>
        <w:t>I refer Members to my entry in the Register of Members’ Financial Interests, having visited both Israel and Palestine just a few weeks ago. I welcome the Minister’s statement today, as sanctioning these two extremist individuals is exactly the right thing to do; they are enemies of peace, and no two-state solution will ever be achieved while they are in post. It is also clear to me that Prime Minister Netanyahu has come to rely on these two Ministers for his political survival, and the feeling on the ground in Israel among ordinary Israelis—backed up by consistent polling—is that they do not support their Prime Minister and will change their Government at the first opportunity at the next election. Will the Minister set out how the UK Government can not only sanction those who seek to destroy peace, but support those who champion moderation and peacemaking in the region, both in Palestine and in Israel?</w:t>
      </w:r>
    </w:p>
    <w:p/>
    <w:p>
      <w:r>
        <w:rPr>
          <w:b/>
          <w:color w:val="1A4A6E"/>
          <w:sz w:val="22"/>
        </w:rPr>
        <w:t>Falconer</w:t>
      </w:r>
    </w:p>
    <w:p>
      <w:r>
        <w:rPr>
          <w:sz w:val="22"/>
        </w:rPr>
        <w:t>I am grateful to my hon. Friend, both for his question and the travel he has recently undertaken. As I am sure he would expect, I will not be drawn on questions about Israel’s democratic process—clearly, their elections are a matter for them—but I can assure my hon. Friend that we do everything that we can to try to support peacemakers on both sides of this conflict to find common cause.</w:t>
      </w:r>
    </w:p>
    <w:p/>
    <w:p>
      <w:r>
        <w:rPr>
          <w:b/>
          <w:color w:val="1A4A6E"/>
          <w:sz w:val="22"/>
        </w:rPr>
        <w:t>Harpreet Uppal (Lab)</w:t>
      </w:r>
    </w:p>
    <w:p>
      <w:r>
        <w:rPr>
          <w:sz w:val="22"/>
        </w:rPr>
        <w:t>I welcome these sanctions, and pay tribute to my hon. Friend for all his hard work; I thank him and officials for everything they are doing. As other colleagues have done, I also ask him to ensure that we can recognise Palestine at the UN conference, which will be a big moment. The US is a key partner in this work, and my hon. Friend—the Minister, I should say—will know that the US ambassador to Israel has said that the goal of an independent Palestinian state is no longer something it is pursuing. What discussions are we having with the US on that?</w:t>
      </w:r>
    </w:p>
    <w:p/>
    <w:p>
      <w:r>
        <w:rPr>
          <w:b/>
          <w:color w:val="1A4A6E"/>
          <w:sz w:val="22"/>
        </w:rPr>
        <w:t>Falconer</w:t>
      </w:r>
    </w:p>
    <w:p>
      <w:r>
        <w:rPr>
          <w:sz w:val="22"/>
        </w:rPr>
        <w:t>My hon. Friend is kind, and I am grateful for her words. She is very welcome to call me her hon. Friend. The questions that she raises are key. We discuss these issues with our friends and our allies. Not all our positions are the same, but I will always set out with clarity, both from this Dispatch Box and in all my diplomatic engagements, the position of the UK Government.</w:t>
      </w:r>
    </w:p>
    <w:p/>
    <w:p>
      <w:r>
        <w:rPr>
          <w:b/>
          <w:color w:val="1A4A6E"/>
          <w:sz w:val="22"/>
        </w:rPr>
        <w:t>Tracy Gilbert (Lab)</w:t>
      </w:r>
    </w:p>
    <w:p>
      <w:r>
        <w:rPr>
          <w:sz w:val="22"/>
        </w:rPr>
        <w:t>I welcome the sanctions outlined by my hon. Friend today, and I thank him for all the work he has done. I know his commitment to the Palestinian people and the concerns he has, which he shares with us on a regular basis. Action has been required for some time. The up and coming UN conference on a two-state solution is an opportunity to work with allies or alone to recognise the Palestinian state. May I add my voice to that request and ask my hon. Friend: if not then, when?</w:t>
      </w:r>
    </w:p>
    <w:p/>
    <w:p>
      <w:r>
        <w:rPr>
          <w:b/>
          <w:color w:val="1A4A6E"/>
          <w:sz w:val="22"/>
        </w:rPr>
        <w:t>Falconer</w:t>
      </w:r>
    </w:p>
    <w:p>
      <w:r>
        <w:rPr>
          <w:sz w:val="22"/>
        </w:rPr>
        <w:t>I once again thank my hon. Friend for her kind words and recognise her force of feeling on the question of recognition. As I said earlier, I am sure I will be back in this House and continuing to discuss these issues with her.</w:t>
      </w:r>
    </w:p>
    <w:p/>
    <w:p>
      <w:r>
        <w:rPr>
          <w:b/>
          <w:color w:val="1A4A6E"/>
          <w:sz w:val="22"/>
        </w:rPr>
        <w:t>James Asser (Lab)</w:t>
      </w:r>
    </w:p>
    <w:p>
      <w:r>
        <w:rPr>
          <w:sz w:val="22"/>
        </w:rPr>
        <w:t>I very much welcome the recognition in the statement today of what is going on in the west bank. I raised the issue of settler violence and the suppression of Palestinian rights several weeks ago in the House, following the disgraceful events we saw over Easter with the suppression of worship. I very much welcome the sanctions we have seen today. My hon. Friend talks about a two-state solution, but as other Members have said, we need two states for a two-state solution. What we are seeing from the Israeli Government is a clear attempt to stop there being a viable Palestinian state. What my constituents want and what the Palestinian people want is recognition. We need to do more, and next week is the perfect opportunity for us to recognise a Palestinian state. It is needed now.</w:t>
      </w:r>
    </w:p>
    <w:p/>
    <w:p>
      <w:r>
        <w:rPr>
          <w:b/>
          <w:color w:val="1A4A6E"/>
          <w:sz w:val="22"/>
        </w:rPr>
        <w:t>Falconer</w:t>
      </w:r>
    </w:p>
    <w:p>
      <w:r>
        <w:rPr>
          <w:sz w:val="22"/>
        </w:rPr>
        <w:t>My hon. Friend points to his long record, with which I am familiar, of pressing these points. He is right to say that a two-state solution clearly requires two states. It is vital that nobody, not in Israel or anywhere else, forecloses that possibility.</w:t>
      </w:r>
    </w:p>
    <w:p/>
    <w:p>
      <w:r>
        <w:rPr>
          <w:b/>
          <w:color w:val="1A4A6E"/>
          <w:sz w:val="22"/>
        </w:rPr>
        <w:t>Polly Billington (Lab)</w:t>
      </w:r>
    </w:p>
    <w:p>
      <w:r>
        <w:rPr>
          <w:sz w:val="22"/>
        </w:rPr>
        <w:t>I welcome these sanctions, which need to be seen in the context of £129 million of extra aid, the refunding of UNRWA, sanctions on settlers, the suspension of the arms trade and, importantly, the suspension of trade negotiations. That is the context of the action by this Government. However, the suffering goes on and it is not accidental; it is deliberate. The achievement of these sanctions today is a result of this Government working with other Governments. We know that we achieve more together than we do alone. In that context, and with the summit next week, will the Minister take the message from across this House and from all our constituencies and communities that Britain wants a recognition of the Palestinian state unequivocally, immediately and unconditionally? That is a message from Britain to the summit next week.</w:t>
      </w:r>
    </w:p>
    <w:p/>
    <w:p>
      <w:r>
        <w:rPr>
          <w:b/>
          <w:color w:val="1A4A6E"/>
          <w:sz w:val="22"/>
        </w:rPr>
        <w:t>Falconer</w:t>
      </w:r>
    </w:p>
    <w:p>
      <w:r>
        <w:rPr>
          <w:sz w:val="22"/>
        </w:rPr>
        <w:t>My hon. Friend speaks with real force and authority, and I have heard her message clearly.</w:t>
      </w:r>
    </w:p>
    <w:p/>
    <w:p>
      <w:r>
        <w:rPr>
          <w:b/>
          <w:color w:val="1A4A6E"/>
          <w:sz w:val="22"/>
        </w:rPr>
        <w:t>Graeme Downie (Lab)</w:t>
      </w:r>
    </w:p>
    <w:p>
      <w:r>
        <w:rPr>
          <w:sz w:val="22"/>
        </w:rPr>
        <w:t>This Israeli Government continue to perpetrate horrific and appalling violence against Palestinian people, and that is also against the interests of Israel and Israeli people. We know that Hamas are only interested in death and destruction. I welcome the action today as a sign of willingness to take action against anyone who might be a bar or a block to a two-state solution. The Minister has already heard from Members from all parts of the House and been urged to take specific steps, but will he confirm what options are open to him to support and strengthen the overwhelming majority of Israelis and Palestinians who want a peaceful future? What action can he take against anyone who is a bar to a two-state solution in the future?</w:t>
      </w:r>
    </w:p>
    <w:p/>
    <w:p>
      <w:r>
        <w:rPr>
          <w:b/>
          <w:color w:val="1A4A6E"/>
          <w:sz w:val="22"/>
        </w:rPr>
        <w:t>Falconer</w:t>
      </w:r>
    </w:p>
    <w:p>
      <w:r>
        <w:rPr>
          <w:sz w:val="22"/>
        </w:rPr>
        <w:t>My hon. Friend has rightly focused on the important questions that are at issue, such as how we can maintain the viability of a two-state solution. That is the only route to peaceful harmony, with two states side by side, and it is on that objective that our efforts are focused.</w:t>
      </w:r>
    </w:p>
    <w:p/>
    <w:p>
      <w:r>
        <w:rPr>
          <w:b/>
          <w:color w:val="1A4A6E"/>
          <w:sz w:val="22"/>
        </w:rPr>
        <w:t>Scott Arthur (Lab)</w:t>
      </w:r>
    </w:p>
    <w:p>
      <w:r>
        <w:rPr>
          <w:sz w:val="22"/>
        </w:rPr>
        <w:t>I thank the Minister for his leadership on this issue.</w:t>
      </w:r>
    </w:p>
    <w:p>
      <w:r>
        <w:rPr>
          <w:sz w:val="22"/>
        </w:rPr>
        <w:t>One of the most regular attenders at my surgeries is a Palestinian woman who has lost both friends and family in this conflict. Her cousin died recently. Each time she comes, it is harder for me to tell her that the Government are doing all that they can to protect the lives and rights of Palestinians. On Saturday she brought a gift, because it was the day after Eid, but she was also angry and tearful. I was ashamed, because I could not tell her that our Government were doing all that they could in this situation.</w:t>
      </w:r>
    </w:p>
    <w:p>
      <w:r>
        <w:rPr>
          <w:sz w:val="22"/>
        </w:rPr>
        <w:t>The Minister has said twice in his responses that delivering aid directly by sea and by air is inefficient, but surely efficiency is not the aim here; saving lives is. Surely inefficient aid is better than no aid. Will the Minister look at this again, with our international partners, to see what aid we can deliver to these people?</w:t>
      </w:r>
    </w:p>
    <w:p/>
    <w:p>
      <w:r>
        <w:rPr>
          <w:b/>
          <w:color w:val="1A4A6E"/>
          <w:sz w:val="22"/>
        </w:rPr>
        <w:t>Falconer</w:t>
      </w:r>
    </w:p>
    <w:p>
      <w:r>
        <w:rPr>
          <w:sz w:val="22"/>
        </w:rPr>
        <w:t>My hon. Friend speaks with the painful authority of one who has clearly taken a great deal of time to get to know someone who is facing truly dreadful circumstances in Gaza. I am grateful to all those, on my Benches and beyond, who take part in such engagement and share it with me. I recognise how heavily the responsibilities weigh on us, both constituency Members and, of course, those of us in the Government.</w:t>
      </w:r>
    </w:p>
    <w:p>
      <w:r>
        <w:rPr>
          <w:sz w:val="22"/>
        </w:rPr>
        <w:t>It is not simply inefficiency that makes me counsel the House repeatedly not to focus on air and sea routes. We do keep them under regular review, and we discuss them with our partners, particularly our friends and allies in Jordan, who have conducted important airlifts of aid into the Gaza strip. The reason I counsel the House in the way that I do is that I see so many of these cases, and I am so conscious of the aggregate demands. If we can get aid safely into Gaza in a way that is consistent with humanitarian principles, of course we will do so. I can reassure my hon. Friend and his constituent that we keep that under regular review, but I must be honest with the House and say that it is road routes that will meet the scale and the manner that are required.</w:t>
      </w:r>
    </w:p>
    <w:p/>
    <w:p>
      <w:r>
        <w:rPr>
          <w:b/>
          <w:color w:val="1A4A6E"/>
          <w:sz w:val="22"/>
        </w:rPr>
        <w:t>Dan Tomlinson (Lab)</w:t>
      </w:r>
    </w:p>
    <w:p>
      <w:r>
        <w:rPr>
          <w:sz w:val="22"/>
        </w:rPr>
        <w:t>I thank the Minister for his work on so many important issues in the region, and for finding the time to answer questions from Members in all parts of the House so thoroughly over the past two hours. I also welcome his important announcement about sanctions that draw an essential distinction between the far-right extremist Ministers and the people of Israel as a whole.</w:t>
      </w:r>
    </w:p>
    <w:p>
      <w:r>
        <w:rPr>
          <w:sz w:val="22"/>
        </w:rPr>
        <w:t>We desperately need a ceasefire, we need more aid to get into Gaza to alleviate the horrendous human suffering, and we need the hostages who are still being held to be released. What further steps will the Government take towards achieving all those objectives?</w:t>
      </w:r>
    </w:p>
    <w:p/>
    <w:p>
      <w:r>
        <w:rPr>
          <w:b/>
          <w:color w:val="1A4A6E"/>
          <w:sz w:val="22"/>
        </w:rPr>
        <w:t>Falconer</w:t>
      </w:r>
    </w:p>
    <w:p>
      <w:r>
        <w:rPr>
          <w:sz w:val="22"/>
        </w:rPr>
        <w:t>I thank my hon. Friend for his kind words and for his commitment to issues throughout the region. He has been raising the concerns of his constituents with me since we were both first elected, and I am sure that he will continue to do so. I know that many people in Chipping Barnet are focused not just on the horrors that we have discussed in relation to aid provision and on the violence, but on the circumstances of the hostages, who remain very much in our minds. There is a British mother who is waiting for the safe return of her son. We will not cease our efforts to try to secure the release of those hostages.</w:t>
      </w:r>
    </w:p>
    <w:p/>
    <w:p>
      <w:r>
        <w:rPr>
          <w:b/>
          <w:color w:val="1A4A6E"/>
          <w:sz w:val="22"/>
        </w:rPr>
        <w:t>Joe Powell (Lab)</w:t>
      </w:r>
    </w:p>
    <w:p>
      <w:r>
        <w:rPr>
          <w:sz w:val="22"/>
        </w:rPr>
        <w:t>I welcome the sanctions against Smotrich and Ben-Gvir, and the coalition that was built to exert maximum pressure. It is very significant, as the Government’s sanctions have been in other contexts around the world relating to human rights, corruption and other issues. Next week’s conference will be critical to, in the Minister’s words,</w:t>
      </w:r>
    </w:p>
    <w:p>
      <w:r>
        <w:rPr>
          <w:sz w:val="22"/>
        </w:rPr>
        <w:t>“defend the vision and viability of two sides living side by side in peace.”</w:t>
      </w:r>
    </w:p>
    <w:p>
      <w:r>
        <w:rPr>
          <w:sz w:val="22"/>
        </w:rPr>
        <w:t>Surely it is time to recognise the state of Palestine and agree a credible timeline with allies to bring this about. Will the Minister confirm that that is the Government’s objective?</w:t>
      </w:r>
    </w:p>
    <w:p/>
    <w:p>
      <w:r>
        <w:rPr>
          <w:b/>
          <w:color w:val="1A4A6E"/>
          <w:sz w:val="22"/>
        </w:rPr>
        <w:t>Falconer</w:t>
      </w:r>
    </w:p>
    <w:p>
      <w:r>
        <w:rPr>
          <w:sz w:val="22"/>
        </w:rPr>
        <w:t>My hon. Friend has extensive experience of international coalition building and of taking steps against those who support corruption or who, as in this case, breach human rights. I can confirm that we will work with our friends and allies to try to preserve a path to a two-state solution at the conference next week, in the way that he sets out.</w:t>
      </w:r>
    </w:p>
    <w:p/>
    <w:p>
      <w:r>
        <w:rPr>
          <w:b/>
          <w:color w:val="1A4A6E"/>
          <w:sz w:val="22"/>
        </w:rPr>
        <w:t>Madam Deputy Speaker</w:t>
      </w:r>
    </w:p>
    <w:p>
      <w:r>
        <w:rPr>
          <w:sz w:val="22"/>
        </w:rPr>
        <w:t>I thank both the Minister and Members for their perseverance.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