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Cumbria Combined Authority Order 2026</w:t>
      </w:r>
    </w:p>
    <w:p>
      <w:r>
        <w:rPr>
          <w:sz w:val="20"/>
        </w:rPr>
        <w:t>10 February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cumbria combined authority, devolution deals, local government reform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https://hansard.parliament.uk/Lords/2026-02-10/debates/6F5A4F4D-1996-49C7-824D-E2D75987CE1E/CumbriaCombinedAuthorityOrder2026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Grand Committee do consider the Cumbria Combined Authority Order 2026. Relevant document: 47th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