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Education (Scotland) Act 2025 (Consequential Provisions and Modifications) Order 2025</w:t>
      </w:r>
    </w:p>
    <w:p>
      <w:r>
        <w:rPr>
          <w:sz w:val="20"/>
        </w:rPr>
        <w:t>10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consequential modifications order, consequential provisions order, draft statutory instrument, education legislation scotland, parliamentary approval motion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https://hansard.parliament.uk/Lords/2025-12-10/debates/CC8ADD37-9094-4D6E-97EC-38046EE89F20/EducationScotlandAct2025ConsequentialProvisionsAndModificationsOrder2025</w:t>
      </w:r>
    </w:p>
    <w:p/>
    <w:p>
      <w:r>
        <w:rPr>
          <w:b/>
          <w:color w:val="1A4A6E"/>
          <w:sz w:val="22"/>
        </w:rPr>
        <w:t>Lord Katz</w:t>
      </w:r>
    </w:p>
    <w:p>
      <w:r>
        <w:rPr>
          <w:sz w:val="22"/>
        </w:rPr>
        <w:t>That the draft Order laid before the House on 28 October be approved. Considered in Grand Committee on 8 December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