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Deaths of Members</w:t>
      </w:r>
    </w:p>
    <w:p>
      <w:r>
        <w:rPr>
          <w:sz w:val="20"/>
        </w:rPr>
        <w:t>1 September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https://hansard.parliament.uk/Lords/2025-09-01/debates/B1C25E1C-B924-4642-A3B9-091F0E35CB52/DeathsOfMembers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deaths of the noble Lords, Lord Desai, on 29 July, Lord Sawyer, on 3 August, and Lord Paul, on 21 August. On behalf of the House, I extend our condolences to the noble Lords’ families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