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Former Member:  Lord Boswell of Aynho</w:t>
      </w:r>
    </w:p>
    <w:p>
      <w:r>
        <w:rPr>
          <w:sz w:val="20"/>
        </w:rPr>
        <w:t>1 September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https://hansard.parliament.uk/Lords/2025-09-01/debates/DB4B12EE-3E02-4D9E-A49B-A5FB5FF41D8E/DeathOfAFormerMemberLordBoswellOfAynho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Lord, Lord Boswell of Aynho, on 30 August.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