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1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https://hansard.parliament.uk/Lords/2026-06-01/debates/C6625648-42C5-434B-9AEF-6867166F426D/OathsAndAffirmations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