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Nature’s Rights Bill [HL]</w:t>
      </w:r>
    </w:p>
    <w:p>
      <w:r>
        <w:rPr>
          <w:sz w:val="20"/>
        </w:rPr>
        <w:t>1 June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https://hansard.parliament.uk/Lords/2026-06-01/debates/B90A3D2D-EB84-44FD-8849-FF87A1B2838F/NaturesRightsBillHl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