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Lobbying Transparency (In-house Lobbyists) Bill [HL]</w:t>
      </w:r>
    </w:p>
    <w:p>
      <w:r>
        <w:rPr>
          <w:sz w:val="20"/>
        </w:rPr>
        <w:t>1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https://hansard.parliament.uk/Lords/2026-06-01/debates/4DFB93E0-F526-4B3A-A989-AFCA8504B356/LobbyingTransparencyInhouseLobbyistsBillHl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