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Baroness Ramsay of Cartvale</w:t>
      </w:r>
    </w:p>
    <w:p>
      <w:r>
        <w:rPr>
          <w:sz w:val="20"/>
        </w:rPr>
        <w:t>1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https://hansard.parliament.uk/Lords/2026-06-01/debates/B6C10044-6E85-4A23-97B2-202BDF2BE98D/DeathOfAMemberBaronessRamsayOfCartvale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Baroness, Lady Ramsay of Cartvale, on Thursday 28 May. On behalf of the House, I extend our condolences to the noble Baroness’s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