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Built Environment Committee</w:t>
      </w:r>
    </w:p>
    <w:p>
      <w:r>
        <w:rPr>
          <w:sz w:val="20"/>
        </w:rPr>
        <w:t>1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https://hansard.parliament.uk/Lords/2026-06-01/debates/3894189F-F9A0-492B-9AFC-37200D31147C/BuiltEnvironmentCommittee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