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https://hansard.parliament.uk/Lords/2026-07-01/debates/097C1305-0ADB-4D87-BCA1-270835330809/ArrangementOfBusiness</w:t>
      </w:r>
    </w:p>
    <w:p/>
    <w:p>
      <w:r>
        <w:rPr>
          <w:b/>
          <w:color w:val="1A4A6E"/>
          <w:sz w:val="22"/>
        </w:rPr>
        <w:t>The Deputy Chairman of Committees (CB)</w:t>
      </w:r>
    </w:p>
    <w:p>
      <w:r>
        <w:rPr>
          <w:sz w:val="22"/>
        </w:rPr>
        <w:t>My Lords, if there is a Division in the Chamber while we are sitting, the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