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and Personal Independence Payment Bill</w:t>
      </w:r>
    </w:p>
    <w:p>
      <w:r>
        <w:rPr>
          <w:sz w:val="20"/>
        </w:rPr>
        <w:t>1 July 2025  ·  Commons  ·  Debate</w:t>
      </w:r>
    </w:p>
    <w:p>
      <w:r>
        <w:rPr>
          <w:b/>
        </w:rPr>
        <w:t xml:space="preserve">Policy areas: </w:t>
      </w:r>
      <w:r>
        <w:rPr>
          <w:sz w:val="20"/>
        </w:rPr>
        <w:t>Economy, Employment and labour market, Health and social care, Welfare and benefits</w:t>
      </w:r>
    </w:p>
    <w:p>
      <w:r>
        <w:rPr>
          <w:b/>
        </w:rPr>
        <w:t xml:space="preserve">Topics: </w:t>
      </w:r>
      <w:r>
        <w:rPr>
          <w:sz w:val="20"/>
        </w:rPr>
        <w:t>disability benefits, long-term sickness, out of work benefits, personal independence payment, universal credit</w:t>
      </w:r>
    </w:p>
    <w:p>
      <w:r>
        <w:rPr>
          <w:b/>
        </w:rPr>
        <w:t xml:space="preserve">Source: </w:t>
      </w:r>
      <w:r>
        <w:rPr>
          <w:sz w:val="20"/>
        </w:rPr>
        <w:t>https://hansard.parliament.uk/Commons/2025-07-01/debates/56F2EF7B-404B-44D4-865E-EA09FCD92EA4/UniversalCreditAndPersonalIndependencePaymentBill</w:t>
      </w:r>
    </w:p>
    <w:p/>
    <w:p>
      <w:r>
        <w:rPr>
          <w:b/>
          <w:color w:val="1A4A6E"/>
          <w:sz w:val="22"/>
        </w:rPr>
        <w:t>Speaker</w:t>
      </w:r>
    </w:p>
    <w:p>
      <w:r>
        <w:rPr>
          <w:sz w:val="22"/>
        </w:rPr>
        <w:t>The reasoned amendment in the name of Rachael Maskell has been selected.</w:t>
      </w:r>
    </w:p>
    <w:p/>
    <w:p>
      <w:r>
        <w:rPr>
          <w:b/>
          <w:color w:val="1A4A6E"/>
          <w:sz w:val="22"/>
        </w:rPr>
        <w:t>Liz Kendall (The Secretary of State for Work and Pensions)</w:t>
      </w:r>
    </w:p>
    <w:p>
      <w:r>
        <w:rPr>
          <w:sz w:val="22"/>
        </w:rPr>
        <w:t>I beg to move, That the Bill be now read a Second time.</w:t>
      </w:r>
    </w:p>
    <w:p>
      <w:r>
        <w:rPr>
          <w:sz w:val="22"/>
        </w:rPr>
        <w:t>This Bill and our wider welfare reforms seek to fix the broken benefits system that we inherited from the Conservatives and deliver a better life for millions of people across our country. Our plans are rooted in principles and values that I know many in this House share: compassion for those who need our help most, a belief in equality and social justice, that everyone should have the chance to fulfil their potential no matter where they are born or what their parents did, and responsibility for our constituents and our country as a whole, so that we ensure the welfare state is sustainable and lasts for generations to come. But the system we inherited is failing on all those counts.</w:t>
      </w:r>
    </w:p>
    <w:p>
      <w:r>
        <w:rPr>
          <w:sz w:val="22"/>
        </w:rPr>
        <w:t>Conservative Members left us with a system that incentivises people to define themselves as incapable of work just to be able to afford to live. They then wrote people off without any help or support, then blamed them to grab a cheap headline. The result is 2.8 million people out of work due to long-term sickness, and one in eight of all our young people not in education, employment or training, with all the terrible long-term consequences that brings for their future job prospects, earnings and health. The number of people on disability benefits is set to more than double this decade, with awards for personal independence payments increasing at twice the rate of increases in the prevalence of disabled people in our society, adding 1,000 new PIP awards a day—the equivalent of adding a city the size of Leicester every single year.</w:t>
      </w:r>
    </w:p>
    <w:p/>
    <w:p>
      <w:r>
        <w:rPr>
          <w:b/>
          <w:color w:val="1A4A6E"/>
          <w:sz w:val="22"/>
        </w:rPr>
        <w:t>Luke Evans (Con)</w:t>
      </w:r>
    </w:p>
    <w:p>
      <w:r>
        <w:rPr>
          <w:sz w:val="22"/>
        </w:rPr>
        <w:t>Will the Minister give way?</w:t>
      </w:r>
    </w:p>
    <w:p/>
    <w:p>
      <w:r>
        <w:rPr>
          <w:b/>
          <w:color w:val="1A4A6E"/>
          <w:sz w:val="22"/>
        </w:rPr>
        <w:t>Jim Shannon (DUP)</w:t>
      </w:r>
    </w:p>
    <w:p>
      <w:r>
        <w:rPr>
          <w:sz w:val="22"/>
        </w:rPr>
        <w:t>Will the Minister give way?</w:t>
      </w:r>
    </w:p>
    <w:p/>
    <w:p>
      <w:r>
        <w:rPr>
          <w:b/>
          <w:color w:val="1A4A6E"/>
          <w:sz w:val="22"/>
        </w:rPr>
        <w:t>Liz Kendall</w:t>
      </w:r>
    </w:p>
    <w:p>
      <w:r>
        <w:rPr>
          <w:sz w:val="22"/>
        </w:rPr>
        <w:t>Let me make some progress.</w:t>
      </w:r>
    </w:p>
    <w:p>
      <w:r>
        <w:rPr>
          <w:sz w:val="22"/>
        </w:rPr>
        <w:t>I do not believe that this is sustainable if we want a welfare state for generations to come that protects people who most need our help. There is nothing compassionate about leaving millions of people who could work without the help they need to build a better life. There is no route to equality or social justice when 9 million of our fellow citizens are out of work and not looking for work, and when our country has one of the widest disability employment gaps in Europe. There is no responsibility in leaving our system of social security to continue as is and risk support for it becoming so frayed that it is no longer there to provide a safety net for those who can never work and who most need our help and support. This Bill, alongside our wider reforms, will help people who can work to do so, protect those who cannot, and begin to get the benefits bill on a more sustainable footing.</w:t>
      </w:r>
    </w:p>
    <w:p>
      <w:r>
        <w:rPr>
          <w:sz w:val="22"/>
        </w:rPr>
        <w:t>Labour’s historic mission is to get more people into good jobs because we know the value of good work, not only as the best route out of poverty and to raise living standards, but because good work brings a sense of purpose, pride and dignity and because there is such clear evidence that good work is good for physical and mental health.</w:t>
      </w:r>
    </w:p>
    <w:p/>
    <w:p>
      <w:r>
        <w:rPr>
          <w:b/>
          <w:color w:val="1A4A6E"/>
          <w:sz w:val="22"/>
        </w:rPr>
        <w:t>Paul Holmes (Con)</w:t>
      </w:r>
    </w:p>
    <w:p>
      <w:r>
        <w:rPr>
          <w:sz w:val="22"/>
        </w:rPr>
        <w:t>The Secretary of State is absolutely right that any Government that take office should aim to reduce poverty in this country. Why then do her own Government’s figures show that the actions she is taking this afternoon will put an extra 150,000 people into poverty? Does she really think that is what her Back Benchers expected when they were elected to government last year?</w:t>
      </w:r>
    </w:p>
    <w:p/>
    <w:p>
      <w:r>
        <w:rPr>
          <w:b/>
          <w:color w:val="1A4A6E"/>
          <w:sz w:val="22"/>
        </w:rPr>
        <w:t>Liz Kendall</w:t>
      </w:r>
    </w:p>
    <w:p>
      <w:r>
        <w:rPr>
          <w:sz w:val="22"/>
        </w:rPr>
        <w:t>That is what they call chutzpah, seeing as Conservative Members put an extra 900,000 children into poverty. This Government are determined to tackle child poverty and will take 100,000 children out of poverty through our plans to extend free school meals to every household on universal credit—a downpayment on our child poverty strategy in the autumn.</w:t>
      </w:r>
    </w:p>
    <w:p>
      <w:r>
        <w:rPr>
          <w:sz w:val="22"/>
        </w:rPr>
        <w:t>I am proud that at the spending review—alongside billions of extra investment to create good jobs in every part of the country, to invest in transport infrastructure and in skills so people can get those jobs, and to drive down NHS waiting lists so people can get back to health and back to work—my right hon. Friend the Chancellor delivered the biggest-ever investment in employment support for sick and disabled people, quadrupling what we inherited from the Conservatives to £1 billion a year.</w:t>
      </w:r>
    </w:p>
    <w:p/>
    <w:p>
      <w:r>
        <w:rPr>
          <w:b/>
          <w:color w:val="1A4A6E"/>
          <w:sz w:val="22"/>
        </w:rPr>
        <w:t>Polly Billington (Lab)</w:t>
      </w:r>
    </w:p>
    <w:p>
      <w:r>
        <w:rPr>
          <w:sz w:val="22"/>
        </w:rPr>
        <w:t>I thank the Secretary of State for the improvements she has made to the Bill, which are extremely reassuring for my constituents, 9,000 of whom are on personal independence payments and are now reassured. Some, however, are concerned about the number of adults who could be put into poverty, following the publication of the impact assessment yesterday. I recognise that these figures do not take into consideration the impact of the planned record investment in employment support. Will she publish further assessments that provide a more accurate view?</w:t>
      </w:r>
    </w:p>
    <w:p/>
    <w:p>
      <w:r>
        <w:rPr>
          <w:b/>
          <w:color w:val="1A4A6E"/>
          <w:sz w:val="22"/>
        </w:rPr>
        <w:t>Liz Kendall</w:t>
      </w:r>
    </w:p>
    <w:p>
      <w:r>
        <w:rPr>
          <w:sz w:val="22"/>
        </w:rPr>
        <w:t>My hon. Friend is absolutely right that those figures do not take into account the employment impact from the investment we are putting in. We have produced extremely clear evidence that good employment support works, including Work Choice—a Labour programme ended by the Tories—which meant that 40% more disabled people were in work eight years later. We will, indeed, publish further updated impact assessments before Committee stage, spelling this out in more detail.</w:t>
      </w:r>
    </w:p>
    <w:p/>
    <w:p>
      <w:r>
        <w:rPr>
          <w:b/>
          <w:color w:val="1A4A6E"/>
          <w:sz w:val="22"/>
        </w:rPr>
        <w:t>Jim Shannon</w:t>
      </w:r>
    </w:p>
    <w:p>
      <w:r>
        <w:rPr>
          <w:sz w:val="22"/>
        </w:rPr>
        <w:t>I have been asked by representatives of people with Parkinson’s and multiple sclerosis to put this question to the Secretary of State, and I hope she will give me the answer. They are worried that people with these fluctuating conditions will be locked out of qualifying for the higher rate of the UC health element, as a functional limitation must “constantly” apply for a claimant to meet the severe conditions criteria. Will she commit to add an explicit reference to the Bill to ensure that those with fluctuating conditions such as Parkinson’s and MS are not locked out of the higher rate? It is really important for those people.</w:t>
      </w:r>
    </w:p>
    <w:p/>
    <w:p>
      <w:r>
        <w:rPr>
          <w:b/>
          <w:color w:val="1A4A6E"/>
          <w:sz w:val="22"/>
        </w:rPr>
        <w:t>Liz Kendall</w:t>
      </w:r>
    </w:p>
    <w:p>
      <w:r>
        <w:rPr>
          <w:sz w:val="22"/>
        </w:rPr>
        <w:t>The hon. Gentleman raises a very important point. Members have asked whether people with fluctuating conditions will meet the severe conditions criteria, which are for those with lifelong conditions that will never improve and mean they can never work. It is the case that, as someone’s condition progresses, if they change and meet those severe conditions criteria, they will be protected. One of the reasons for the Timms review, which I will come on to, is precisely to make sure this vital benefit recognises the impact of fluctuating conditions on people’s lives. That is crucial to make sure this benefit is fit for the future.</w:t>
      </w:r>
    </w:p>
    <w:p/>
    <w:p>
      <w:r>
        <w:rPr>
          <w:b/>
          <w:color w:val="1A4A6E"/>
          <w:sz w:val="22"/>
        </w:rPr>
        <w:t>Clive Betts (Lab)</w:t>
      </w:r>
    </w:p>
    <w:p>
      <w:r>
        <w:rPr>
          <w:sz w:val="22"/>
        </w:rPr>
        <w:t>Will my right hon. Friend give way?</w:t>
      </w:r>
    </w:p>
    <w:p/>
    <w:p>
      <w:r>
        <w:rPr>
          <w:b/>
          <w:color w:val="1A4A6E"/>
          <w:sz w:val="22"/>
        </w:rPr>
        <w:t>Liz Kendall</w:t>
      </w:r>
    </w:p>
    <w:p>
      <w:r>
        <w:rPr>
          <w:sz w:val="22"/>
        </w:rPr>
        <w:t>I will make a tiny bit of progress, and then I will give way.</w:t>
      </w:r>
    </w:p>
    <w:p>
      <w:r>
        <w:rPr>
          <w:sz w:val="22"/>
        </w:rPr>
        <w:t>As I set out to the House yesterday, we have listened carefully to concerns that there would not be enough employment support in place quickly enough by the time the benefit changes come in. We are bringing forward an additional £300 million of employment support for sick and disabled people, delivering a total of £600 million next year, £800 million the year after and £1 billion in 2028-29—increasing our total spending on employment support for sick and disabled people to £3.8 billion over this Parliament—to ensure that anyone who is affected by this Bill will be offered personalised work, health and skills support, including access to a specially trained adviser by the time the legislation comes in.</w:t>
      </w:r>
    </w:p>
    <w:p/>
    <w:p>
      <w:r>
        <w:rPr>
          <w:b/>
          <w:color w:val="1A4A6E"/>
          <w:sz w:val="22"/>
        </w:rPr>
        <w:t>Luke Evans</w:t>
      </w:r>
    </w:p>
    <w:p>
      <w:r>
        <w:rPr>
          <w:sz w:val="22"/>
        </w:rPr>
        <w:t>The last Government introduced WorkWell pilots in 15 areas for 59,000 people, providing a multidisciplinary team package to get them back into work. Am I correct in thinking that the £300 million the Secretary of State is investing is built off the back of that pilot? Are they planning to continue the pilot and grow it? The results seemed to show that it had a strong record of getting people back into work while supporting their health. That is what this House wants to do. Does she agree that that is the case, and is that the funding?</w:t>
      </w:r>
    </w:p>
    <w:p/>
    <w:p>
      <w:r>
        <w:rPr>
          <w:b/>
          <w:color w:val="1A4A6E"/>
          <w:sz w:val="22"/>
        </w:rPr>
        <w:t>Liz Kendall</w:t>
      </w:r>
    </w:p>
    <w:p>
      <w:r>
        <w:rPr>
          <w:sz w:val="22"/>
        </w:rPr>
        <w:t>Joining up work and health support is essential. I have been to visit some of the projects in place, and they are making a really big difference. We are building on that with additional investment, quadrupling what we inherited from the Conservative party. Joining up work and health support is very important, because good health and good work are two sides of the same coin, but this needs to be available widely across the country.</w:t>
      </w:r>
    </w:p>
    <w:p>
      <w:r>
        <w:rPr>
          <w:sz w:val="22"/>
        </w:rPr>
        <w:t>Let me turn to the specific measures in the Bill. Clauses 1 to 4 begin to tackle the perverse incentives left by the Conservative party, which encouraged people to define themselves as incapable of work by rebalancing the universal credit standard allowance and health top-up. I am very proud that we are delivering the first ever sustained above-inflation rise to the universal credit standard allowance—the largest permanent real-terms increase in the headline rate of out-of-work benefits since the 1970s. Some 6.7 million households—the lowest-income households—will benefit from the increase in the universal credit standard allowance, and it will deliver a £725-a-year increase in cash terms by 2029-30 for a single person aged 25 and over.</w:t>
      </w:r>
    </w:p>
    <w:p>
      <w:r>
        <w:rPr>
          <w:sz w:val="22"/>
        </w:rPr>
        <w:t>Having listened seriously to concerns about our original proposals on the UC health top-up for existing claimants and future claimants with severe conditions and those at the end of their lives, we will ensure that for these groups, the combined value of their universal credit standard allowance and the health top-up will rise at least in line with inflation, protecting their income from these vital benefits in real terms every year for the rest of the Parliament.</w:t>
      </w:r>
    </w:p>
    <w:p>
      <w:r>
        <w:rPr>
          <w:sz w:val="22"/>
        </w:rPr>
        <w:t>Alongside those changes, schedule 1 to the Bill will ensure that people with severe lifelong health conditions will never be reassessed, removing all the unnecessary and unacceptable stress and anxiety this brings, so that they have the dignity and security they deserve. Yesterday we published draft regulations on our new right to try, which will guarantee that, in and of itself, work will never lead to a benefit reassessment, giving people the confidence to try work—something many people have called for for years.</w:t>
      </w:r>
    </w:p>
    <w:p>
      <w:r>
        <w:rPr>
          <w:sz w:val="22"/>
        </w:rPr>
        <w:t>I turn to clause 5 of the Bill, on personal independence payments. Yesterday I told the House that we have listened to the concerns raised by many Members, disabled people and their organisations about the impact of the new requirement for existing claimants to score a minimum of four points on at least one daily living activity to be eligible for the daily living component. Even though nine out of 10 people claiming PIP at the point these changes come in would be unaffected by the end of the Parliament, I know this has caused deep and widespread anxiety and stress, so we have changed our original proposals. The new four-point eligibility requirement will only apply to new claims from November 2026. This means no existing claimants will lose PIP because of the changes brought forward in this Bill, and anyone who currently receives any passported benefits, such as carer’s allowance, will also be unaffected by this change.</w:t>
      </w:r>
    </w:p>
    <w:p/>
    <w:p>
      <w:r>
        <w:rPr>
          <w:b/>
          <w:color w:val="1A4A6E"/>
          <w:sz w:val="22"/>
        </w:rPr>
        <w:t>Betts</w:t>
      </w:r>
    </w:p>
    <w:p>
      <w:r>
        <w:rPr>
          <w:sz w:val="22"/>
        </w:rPr>
        <w:t>The changes to PIP, as far as they go, are very welcome, as is the review to be conducted by the Minister for Social Security and Disability, which will be co-produced with disability groups, as I understand it. However, the Government have committed to make changes in November 2026, when that review may not have been completed. Would it not be far more logical to have the review, bring it to this House for agreement and then make the changes after that?</w:t>
      </w:r>
    </w:p>
    <w:p/>
    <w:p>
      <w:r>
        <w:rPr>
          <w:b/>
          <w:color w:val="1A4A6E"/>
          <w:sz w:val="22"/>
        </w:rPr>
        <w:t>Liz Kendall</w:t>
      </w:r>
    </w:p>
    <w:p>
      <w:r>
        <w:rPr>
          <w:sz w:val="22"/>
        </w:rPr>
        <w:t>I will come on to this point in a moment, but the purpose of the PIP review is to have a wider look at the assessment. It has not been looked at for over a decade since it came in. I understand the sequencing point, and I will come to that in a moment. It is extremely important to have a very clear message that existing PIP claimants will now be unaffected by the changes in the Bill.</w:t>
      </w:r>
    </w:p>
    <w:p/>
    <w:p>
      <w:r>
        <w:rPr>
          <w:b/>
          <w:color w:val="1A4A6E"/>
          <w:sz w:val="22"/>
        </w:rPr>
        <w:t>Toby Perkins (Lab)</w:t>
      </w:r>
    </w:p>
    <w:p>
      <w:r>
        <w:rPr>
          <w:sz w:val="22"/>
        </w:rPr>
        <w:t>I am very grateful to my right hon. Friend for the fact she has listened this week, but she knows that many disabled people watching our proceedings today will remain very worried. She is absolutely right that the existing system is not working. Can she say more about the Minister for Social Security and Disability’s review and about how we can rebuild the confidence of disabled groups and the people who are worried, because every welfare reform seems to have been bad for them, in the fact that we can have a system that assesses who really needs it?</w:t>
      </w:r>
    </w:p>
    <w:p/>
    <w:p>
      <w:r>
        <w:rPr>
          <w:b/>
          <w:color w:val="1A4A6E"/>
          <w:sz w:val="22"/>
        </w:rPr>
        <w:t>Liz Kendall</w:t>
      </w:r>
    </w:p>
    <w:p>
      <w:r>
        <w:rPr>
          <w:sz w:val="22"/>
        </w:rPr>
        <w:t>My hon. Friend makes an extremely important point. I will come on to say a little more about that in a moment. The review will be co-produced with disabled people, their organisations, clinicians, other experts and MPs, because we must ensure that we get this right. I have been a long-standing champion of co-production, including when I was the shadow Minister responsible for social care. I think we get the best decisions when we work closely with people.</w:t>
      </w:r>
    </w:p>
    <w:p/>
    <w:p>
      <w:r>
        <w:rPr>
          <w:b/>
          <w:color w:val="1A4A6E"/>
          <w:sz w:val="22"/>
        </w:rPr>
        <w:t>Liz Kendall</w:t>
      </w:r>
    </w:p>
    <w:p>
      <w:r>
        <w:rPr>
          <w:sz w:val="22"/>
        </w:rPr>
        <w:t>Let me say a bit more, because many hon. Friends raised these issues, including yesterday. We believe that protecting existing claimants, while ensuring that new PIP awards are focused on those with higher needs, strikes the right and fair balance going forward. I want to address some of the questions raised yesterday by Labour Members about the sequencing of the PIP changes, and the wider review of the PIP assessment that is being led by my right hon. Friend the Minister for Social Security and Disability.</w:t>
      </w:r>
    </w:p>
    <w:p/>
    <w:p>
      <w:r>
        <w:rPr>
          <w:b/>
          <w:color w:val="1A4A6E"/>
          <w:sz w:val="22"/>
        </w:rPr>
        <w:t>Esther McVey (Con)</w:t>
      </w:r>
    </w:p>
    <w:p>
      <w:r>
        <w:rPr>
          <w:sz w:val="22"/>
        </w:rPr>
        <w:t>Will the Secretary of State give way?</w:t>
      </w:r>
    </w:p>
    <w:p/>
    <w:p>
      <w:r>
        <w:rPr>
          <w:b/>
          <w:color w:val="1A4A6E"/>
          <w:sz w:val="22"/>
        </w:rPr>
        <w:t>Liz Kendall</w:t>
      </w:r>
    </w:p>
    <w:p>
      <w:r>
        <w:rPr>
          <w:sz w:val="22"/>
        </w:rPr>
        <w:t>I will make progress on this point.</w:t>
      </w:r>
    </w:p>
    <w:p>
      <w:r>
        <w:rPr>
          <w:sz w:val="22"/>
        </w:rPr>
        <w:t>No existing PIP claimant will be affected by changes in the Bill. They will also be reassessed under the existing rules whenever they have an award review. From November 2026, new claimants will be assessed under the four-point criteria. The purpose of the Timms review is to look at the PIP assessment as a whole, and ensure that it is fair and fit for the future. It therefore takes account of the huge changes in society, the world of work, and the nature of health conditions and disability since the benefit was first introduced more than a decade ago.</w:t>
      </w:r>
    </w:p>
    <w:p/>
    <w:p>
      <w:r>
        <w:rPr>
          <w:b/>
          <w:color w:val="1A4A6E"/>
          <w:sz w:val="22"/>
        </w:rPr>
        <w:t>Esther McVey</w:t>
      </w:r>
    </w:p>
    <w:p>
      <w:r>
        <w:rPr>
          <w:sz w:val="22"/>
        </w:rPr>
        <w:t>rose —</w:t>
      </w:r>
    </w:p>
    <w:p/>
    <w:p>
      <w:r>
        <w:rPr>
          <w:b/>
          <w:color w:val="1A4A6E"/>
          <w:sz w:val="22"/>
        </w:rPr>
        <w:t>Josh Fenton-Glynn (Lab)</w:t>
      </w:r>
    </w:p>
    <w:p>
      <w:r>
        <w:rPr>
          <w:sz w:val="22"/>
        </w:rPr>
        <w:t>rose—</w:t>
      </w:r>
    </w:p>
    <w:p/>
    <w:p>
      <w:r>
        <w:rPr>
          <w:b/>
          <w:color w:val="1A4A6E"/>
          <w:sz w:val="22"/>
        </w:rPr>
        <w:t>Liz Kendall</w:t>
      </w:r>
    </w:p>
    <w:p>
      <w:r>
        <w:rPr>
          <w:sz w:val="22"/>
        </w:rPr>
        <w:t>I will give way to my hon. Friend.</w:t>
      </w:r>
    </w:p>
    <w:p/>
    <w:p>
      <w:r>
        <w:rPr>
          <w:b/>
          <w:color w:val="1A4A6E"/>
          <w:sz w:val="22"/>
        </w:rPr>
        <w:t>Josh Fenton-Glynn</w:t>
      </w:r>
    </w:p>
    <w:p>
      <w:r>
        <w:rPr>
          <w:sz w:val="22"/>
        </w:rPr>
        <w:t>I thank the Secretary of State for giving way. I welcome the improvements made to the Bill so far, but I think we still need more details about the co-productive element of the Timms review. Will she confirm that the review will guarantee that disabled people and their organisations are the key voice in developing this policy? Will the review change and revolutionise the view in Whitehall, so that future policies that impact disabled people will always have their voices central to the discussion?</w:t>
      </w:r>
    </w:p>
    <w:p/>
    <w:p>
      <w:r>
        <w:rPr>
          <w:b/>
          <w:color w:val="1A4A6E"/>
          <w:sz w:val="22"/>
        </w:rPr>
        <w:t>Liz Kendall</w:t>
      </w:r>
    </w:p>
    <w:p>
      <w:r>
        <w:rPr>
          <w:sz w:val="22"/>
        </w:rPr>
        <w:t>I can absolutely reassure my hon. Friend about that. Many hon. Members have asked for precise details about how this process will work, and it is extremely important for us—we are beginning the process—to discuss this with disabled people, their organisations and other experts. It is not for me— [ Interruption. ] If the right hon. Member for Tatton (Esther McVey) would let me finish my sentence I will, of course, give way. It is important that we do not come up with—it would be completely wrong if we in Whitehall came up with a process and imposed it on other people. We have to do this properly.</w:t>
      </w:r>
    </w:p>
    <w:p/>
    <w:p>
      <w:r>
        <w:rPr>
          <w:b/>
          <w:color w:val="1A4A6E"/>
          <w:sz w:val="22"/>
        </w:rPr>
        <w:t>Esther McVey</w:t>
      </w:r>
    </w:p>
    <w:p>
      <w:r>
        <w:rPr>
          <w:sz w:val="22"/>
        </w:rPr>
        <w:t>Have the Government taken legal advice as to whether it is lawful to treat people with the same conditions, disabilities and circumstances differently within the benefits system? It is morally unacceptable, but does the Secretary of State believe that it is lawful?</w:t>
      </w:r>
    </w:p>
    <w:p/>
    <w:p>
      <w:r>
        <w:rPr>
          <w:b/>
          <w:color w:val="1A4A6E"/>
          <w:sz w:val="22"/>
        </w:rPr>
        <w:t>Liz Kendall</w:t>
      </w:r>
    </w:p>
    <w:p>
      <w:r>
        <w:rPr>
          <w:sz w:val="22"/>
        </w:rPr>
        <w:t>I gently remind the right hon. Lady that her own party had different rules and different rates for people on existing benefits compared with those on new benefits. That is something the Conservatives did—once again Conservative Members seem to be railing at the very problems that they caused.</w:t>
      </w:r>
    </w:p>
    <w:p>
      <w:r>
        <w:rPr>
          <w:sz w:val="22"/>
        </w:rPr>
        <w:t>I understand why many Members would like to see the results from the Timms review implemented before the four-point change takes effect. However, reviewing the assessment as a whole is a major undertaking that will take time to get right, especially if we co-produce it properly. It will be for those involved in the review to determine the precise timetable, but we are absolutely committed to moving quickly and completing the review by next autumn. I assure the House that any changes following the Timms review will be implemented as soon as is practically possible via primary or secondary legislation. Once we have implemented changes from the review, any existing PIP claimant can ask for a reassessment.</w:t>
      </w:r>
    </w:p>
    <w:p>
      <w:r>
        <w:rPr>
          <w:sz w:val="22"/>
        </w:rPr>
        <w:t>Let us be honest: welfare reform is never easy, especially perhaps for Labour Governments. Our social security system directly touches the lives of millions of people, and it is something that we all care deeply about. We have listened to concerns that have been raised to help us get the changes right. The Bill protects people who are already claiming PIP. It protects, in real terms, the incomes of people already receiving the UC health top-up from that benefit and their standard allowance. It protects those with severe lifelong conditions who will never work, and those near the end of their life, as we promised we would. But I have to tell the House that, unlike the previous Administration, this Government must not and will not duck the big challenges facing this country, because the people we are in politics to serve deserve so much better.</w:t>
      </w:r>
    </w:p>
    <w:p>
      <w:r>
        <w:rPr>
          <w:sz w:val="22"/>
        </w:rPr>
        <w:t>We are taking action to put the social security system on a sustainable footing so that it is there for generations to come. We are helping millions of low-income households across the country, by increasing the standard rate of universal credit. And because we know that there is no route to social justice based on increased benefit spending alone, we are providing record investment in employment support for sick and disabled people, so that they have the same rights and chances to work as anybody else. Our plans will create a fairer society in which people who can work get the help they need, and where we protect those who cannot—a society where the welfare safety net actually survives and is always there for those who need it. Above all, this Government are determined to give people hope that tomorrow will be better than today, with real opportunities for everyone to fulfil their potential and build a better life. I commend the Bill to the House.</w:t>
      </w:r>
    </w:p>
    <w:p/>
    <w:p>
      <w:r>
        <w:rPr>
          <w:b/>
          <w:color w:val="1A4A6E"/>
          <w:sz w:val="22"/>
        </w:rPr>
        <w:t>Speaker</w:t>
      </w:r>
    </w:p>
    <w:p>
      <w:r>
        <w:rPr>
          <w:sz w:val="22"/>
        </w:rPr>
        <w:t>I call the Leader of the Opposition.</w:t>
      </w:r>
    </w:p>
    <w:p/>
    <w:p>
      <w:r>
        <w:rPr>
          <w:b/>
          <w:color w:val="1A4A6E"/>
          <w:sz w:val="22"/>
        </w:rPr>
        <w:t>Kemi Badenoch (Con)</w:t>
      </w:r>
    </w:p>
    <w:p>
      <w:r>
        <w:rPr>
          <w:sz w:val="22"/>
        </w:rPr>
        <w:t>We are staring down the barrel of a crisis that no serious Government can ignore. The welfare system no longer works as it should, and what was once a safety net has become a trap. A system designed to protect the most vulnerable is now encouraging dependency, and dragging this country into deeper debt. The welfare system is a crucial safety net for the poorest and most vulnerable in our society, so I was quite surprised at the tone that the Secretary of State decided to take today. She thinks that she can stand there and get away with the fiction that all this was caused by the previous Government, so let me refresh the memories of Labour Members, especially those who were not here at the time.</w:t>
      </w:r>
    </w:p>
    <w:p>
      <w:r>
        <w:rPr>
          <w:sz w:val="22"/>
        </w:rPr>
        <w:t>In 2010, we inherited 8% unemployment, and we brought it right down. The last Conservative Government reformed welfare to introduce universal credit, and our reforms helped to ensure that unemployment more than halved and was at a near record low. What have we seen since Labour came in? Unemployment has risen every single month since Labour came into office. During our time, 800 jobs were created for every day we were in office. At the same time, until the covid pandemic, we kept spending under control, cutting the deficit every year. But covid changed everything— [ Interruption. ] It did, and now we face a new— [ Interruption. ] Mr Speaker, it is delightful to hear Labour Members laughing. I remember when we sat on the Government Benches, and they were demanding that we spent more and more and more money. Thank God it was Conservatives who were there under covid—Labour would have bankrupted the country!</w:t>
      </w:r>
    </w:p>
    <w:p>
      <w:r>
        <w:rPr>
          <w:sz w:val="22"/>
        </w:rPr>
        <w:t>We face a new reality. Under this Government, every working day 3,000 people move on to incapacity benefits—3,000 every single day. That is a 50% increase from when we left office. The Government have been in power for only one year; imagine what it will be like after the next four years. A 50% increase and 3,000 people going on to incapacity benefits every day is not normal, sustainable or acceptable. Spending is spiralling under Labour.</w:t>
      </w:r>
    </w:p>
    <w:p/>
    <w:p>
      <w:r>
        <w:rPr>
          <w:b/>
          <w:color w:val="1A4A6E"/>
          <w:sz w:val="22"/>
        </w:rPr>
        <w:t>Sir Edward Leigh (Con)</w:t>
      </w:r>
    </w:p>
    <w:p>
      <w:r>
        <w:rPr>
          <w:sz w:val="22"/>
        </w:rPr>
        <w:t>My right hon. Friend quite rightly mentions covid. I am sure there is one thing that we can agree on. Unfortunately, people were assessed much more often in person before covid, and during covid that was understandably stopped. Surely we can all agree that we have to get those in-person assessments going and get them going quickly.</w:t>
      </w:r>
    </w:p>
    <w:p/>
    <w:p>
      <w:r>
        <w:rPr>
          <w:b/>
          <w:color w:val="1A4A6E"/>
          <w:sz w:val="22"/>
        </w:rPr>
        <w:t>Badenoch</w:t>
      </w:r>
    </w:p>
    <w:p>
      <w:r>
        <w:rPr>
          <w:sz w:val="22"/>
        </w:rPr>
        <w:t>The Father of the House is absolutely right. This is something we should all be able to agree on, but the Government are too busy trying to shift the blame instead of solving the problem.</w:t>
      </w:r>
    </w:p>
    <w:p>
      <w:r>
        <w:rPr>
          <w:sz w:val="22"/>
        </w:rPr>
        <w:t>Let us talk about solving the problem. We have 28 million working people propping up 28 million people who are not working—the rider is getting heavier than the horse. Health and disability benefits were £40 billion before covid. By 2030, on this Government’s spending plans, they will hit £100 billion.</w:t>
      </w:r>
    </w:p>
    <w:p/>
    <w:p>
      <w:r>
        <w:rPr>
          <w:b/>
          <w:color w:val="1A4A6E"/>
          <w:sz w:val="22"/>
        </w:rPr>
        <w:t>Emily Thornberry (Lab)</w:t>
      </w:r>
    </w:p>
    <w:p>
      <w:r>
        <w:rPr>
          <w:sz w:val="22"/>
        </w:rPr>
        <w:t>I wonder whether the right hon. Lady could help the House. During the 14 years when the Conservatives were in power, when was the time that the benefits system worked well?</w:t>
      </w:r>
    </w:p>
    <w:p/>
    <w:p>
      <w:r>
        <w:rPr>
          <w:b/>
          <w:color w:val="1A4A6E"/>
          <w:sz w:val="22"/>
        </w:rPr>
        <w:t>Badenoch</w:t>
      </w:r>
    </w:p>
    <w:p>
      <w:r>
        <w:rPr>
          <w:sz w:val="22"/>
        </w:rPr>
        <w:t>I will remind the right hon. Lady of our inheritance. We took difficult— [ Interruption. ] I will. I have said it before, and I will say it again: we had 8% unemployment, and we got it down to 4%. Every single time Labour leaves office, it leaves more people unemployed.</w:t>
      </w:r>
    </w:p>
    <w:p>
      <w:r>
        <w:rPr>
          <w:sz w:val="22"/>
        </w:rPr>
        <w:t>The welfare system needs continual reform. We took difficult decisions and got universal credit through with so much opposition from Labour. We improved the system, but that does not mean it cannot be improved further. We have offered to help, but the Government do not want any help: they just want to make things worse.</w:t>
      </w:r>
    </w:p>
    <w:p>
      <w:r>
        <w:rPr>
          <w:sz w:val="22"/>
        </w:rPr>
        <w:t>By 2030, on this Government’s spending plans, we will hit £100 billion on health and disability benefits alone. That is more than we spend on defence. That should make everyone in this House stop and think, because this Bill does nothing to fix that problem. That is why we cannot support it.</w:t>
      </w:r>
    </w:p>
    <w:p>
      <w:r>
        <w:rPr>
          <w:sz w:val="22"/>
        </w:rPr>
        <w:t>The Conservative party is the only party in this House urging restraint. Unless this House acts, the Government will bankrupt our children. They will bury the next generation under a mountain of borrowing and debt, and they will do it not because we have no choice, but because they lack the courage to choose. A fundamental and serious programme to reform our welfare system is required, and this Bill is not it—it is a fudge. I feel sorry for the Secretary of State: she looks as if she is being tortured.</w:t>
      </w:r>
    </w:p>
    <w:p/>
    <w:p>
      <w:r>
        <w:rPr>
          <w:b/>
          <w:color w:val="1A4A6E"/>
          <w:sz w:val="22"/>
        </w:rPr>
        <w:t>Mark Ferguson (Lab)</w:t>
      </w:r>
    </w:p>
    <w:p>
      <w:r>
        <w:rPr>
          <w:sz w:val="22"/>
        </w:rPr>
        <w:t>Will the right hon. Lady give way?</w:t>
      </w:r>
    </w:p>
    <w:p/>
    <w:p>
      <w:r>
        <w:rPr>
          <w:b/>
          <w:color w:val="1A4A6E"/>
          <w:sz w:val="22"/>
        </w:rPr>
        <w:t>Badenoch</w:t>
      </w:r>
    </w:p>
    <w:p>
      <w:r>
        <w:rPr>
          <w:sz w:val="22"/>
        </w:rPr>
        <w:t>I will in a moment.</w:t>
      </w:r>
    </w:p>
    <w:p>
      <w:r>
        <w:rPr>
          <w:sz w:val="22"/>
        </w:rPr>
        <w:t>We all know why this is happening: this is a rushed attempt to plug the Chancellor’s fiscal hole. It is driven not by principle, but by panic. The changes were forced through not because they get more people into work, but because someone in 11 Downing Street made a mistake. It is clear that these changes were not designed to introduce fundamental reforms.</w:t>
      </w:r>
    </w:p>
    <w:p>
      <w:r>
        <w:rPr>
          <w:sz w:val="22"/>
        </w:rPr>
        <w:t>How did we get here? Last year, at the Chancellor’s first Budget, she left herself no headroom. That same Budget killed growth, meaning that unemployment has increased every month since Labour took office. This is a good time for me to remind the House again that every time Labour leaves office, it does so with unemployment higher than when it came in, and it is doing that again.</w:t>
      </w:r>
    </w:p>
    <w:p/>
    <w:p>
      <w:r>
        <w:rPr>
          <w:b/>
          <w:color w:val="1A4A6E"/>
          <w:sz w:val="22"/>
        </w:rPr>
        <w:t>Laurence Turner (Lab)</w:t>
      </w:r>
    </w:p>
    <w:p>
      <w:r>
        <w:rPr>
          <w:sz w:val="22"/>
        </w:rPr>
        <w:t>rose —</w:t>
      </w:r>
    </w:p>
    <w:p/>
    <w:p>
      <w:r>
        <w:rPr>
          <w:b/>
          <w:color w:val="1A4A6E"/>
          <w:sz w:val="22"/>
        </w:rPr>
        <w:t>Graham Stuart (Con)</w:t>
      </w:r>
    </w:p>
    <w:p>
      <w:r>
        <w:rPr>
          <w:sz w:val="22"/>
        </w:rPr>
        <w:t>rose —</w:t>
      </w:r>
    </w:p>
    <w:p/>
    <w:p>
      <w:r>
        <w:rPr>
          <w:b/>
          <w:color w:val="1A4A6E"/>
          <w:sz w:val="22"/>
        </w:rPr>
        <w:t>Badenoch</w:t>
      </w:r>
    </w:p>
    <w:p>
      <w:r>
        <w:rPr>
          <w:sz w:val="22"/>
        </w:rPr>
        <w:t>I will give way to the hon. Member for Birmingham Northfield (Laurence Turner) first.</w:t>
      </w:r>
    </w:p>
    <w:p/>
    <w:p>
      <w:r>
        <w:rPr>
          <w:b/>
          <w:color w:val="1A4A6E"/>
          <w:sz w:val="22"/>
        </w:rPr>
        <w:t>Laurence Turner</w:t>
      </w:r>
    </w:p>
    <w:p>
      <w:r>
        <w:rPr>
          <w:sz w:val="22"/>
        </w:rPr>
        <w:t>I am sure the right hon. Lady would not want an inaccurate statement to stand on the record. Unemployment fell under just two 20th-century Governments: the first Labour Government and the 1970 Government of Ted Heath. I know that she is repeating a standard Conservative party message, but it is a really cynical and silly misuse of statistics.</w:t>
      </w:r>
    </w:p>
    <w:p/>
    <w:p>
      <w:r>
        <w:rPr>
          <w:b/>
          <w:color w:val="1A4A6E"/>
          <w:sz w:val="22"/>
        </w:rPr>
        <w:t>Badenoch</w:t>
      </w:r>
    </w:p>
    <w:p>
      <w:r>
        <w:rPr>
          <w:sz w:val="22"/>
        </w:rPr>
        <w:t>The hon. Gentleman is simply wrong. He needs to get an education and look at the facts.</w:t>
      </w:r>
    </w:p>
    <w:p/>
    <w:p>
      <w:r>
        <w:rPr>
          <w:b/>
          <w:color w:val="1A4A6E"/>
          <w:sz w:val="22"/>
        </w:rPr>
        <w:t>Graham Stuart</w:t>
      </w:r>
    </w:p>
    <w:p>
      <w:r>
        <w:rPr>
          <w:sz w:val="22"/>
        </w:rPr>
        <w:t>Does my right hon. Friend agree that the chief architect of the fiasco faced by people with disabilities and every member of the Labour party today is the Chancellor of the Exchequer? The fact that she is not here to face up and take responsibility is all we need to know about her and those on the Government Front Bench.</w:t>
      </w:r>
    </w:p>
    <w:p/>
    <w:p>
      <w:r>
        <w:rPr>
          <w:b/>
          <w:color w:val="1A4A6E"/>
          <w:sz w:val="22"/>
        </w:rPr>
        <w:t>Badenoch</w:t>
      </w:r>
    </w:p>
    <w:p>
      <w:r>
        <w:rPr>
          <w:sz w:val="22"/>
        </w:rPr>
        <w:t>My right hon. Friend is quite right: this is a fiasco, and it is the Chancellor’s fault. She marches Labour Members up and down the hill all the time, and they are the ones who have to face their constituents. We are trying to help to get a welfare system under control and get people into work.</w:t>
      </w:r>
    </w:p>
    <w:p>
      <w:r>
        <w:rPr>
          <w:sz w:val="22"/>
        </w:rPr>
        <w:t>My right hon. Friend the Member for Beverley and Holderness (Graham Stuart) is right to raise the Chancellor. When the economic outlook worsened this spring, she chose to force through these changes to welfare, which are designed not to reform or improve the system, but to address a hole in her numbers. Those changes were rushed for Rachel, as we say. I watched when she made that Budget, and it was quite clear that she had no idea of the consequences of her decision. The country should not have to pay for the mess she has made, and neither should disabled people. Even with the changes in this Bill, welfare spending will still be billions higher at the end of the Parliament. Slowing down how much you increase spending is not a cut.</w:t>
      </w:r>
    </w:p>
    <w:p/>
    <w:p>
      <w:r>
        <w:rPr>
          <w:b/>
          <w:color w:val="1A4A6E"/>
          <w:sz w:val="22"/>
        </w:rPr>
        <w:t>Mark Ferguson</w:t>
      </w:r>
    </w:p>
    <w:p>
      <w:r>
        <w:rPr>
          <w:sz w:val="22"/>
        </w:rPr>
        <w:t>I do not know about the rest of the House, but I am slightly baffled. The Leader of the Opposition has made a virtue of her blank slate and her blank sheet of paper, but is she in favour of more or less? Is she in favour of the actions of her Government or not? This complete lack of taking responsibility is exactly what got us into this mess in the first place.</w:t>
      </w:r>
    </w:p>
    <w:p/>
    <w:p>
      <w:r>
        <w:rPr>
          <w:b/>
          <w:color w:val="1A4A6E"/>
          <w:sz w:val="22"/>
        </w:rPr>
        <w:t>Badenoch</w:t>
      </w:r>
    </w:p>
    <w:p>
      <w:r>
        <w:rPr>
          <w:sz w:val="22"/>
        </w:rPr>
        <w:t>I am not surprised that the hon. Gentleman is baffled, because he is clearly not listening to what I am saying. We had three conditions. We have been very, very clear that we want to see the welfare budget come down. I will make some progress.</w:t>
      </w:r>
    </w:p>
    <w:p>
      <w:r>
        <w:rPr>
          <w:sz w:val="22"/>
        </w:rPr>
        <w:t>Even with the changes in this Bill, welfare spending will still be higher by billions at the end of this Parliament. Slowing down an increase is not a cut: we need to get this under control.</w:t>
      </w:r>
    </w:p>
    <w:p/>
    <w:p>
      <w:r>
        <w:rPr>
          <w:b/>
          <w:color w:val="1A4A6E"/>
          <w:sz w:val="22"/>
        </w:rPr>
        <w:t>Chris Vince (Lab/Co-op)</w:t>
      </w:r>
    </w:p>
    <w:p>
      <w:r>
        <w:rPr>
          <w:sz w:val="22"/>
        </w:rPr>
        <w:t>Will the right hon. Lady give way?</w:t>
      </w:r>
    </w:p>
    <w:p/>
    <w:p>
      <w:r>
        <w:rPr>
          <w:b/>
          <w:color w:val="1A4A6E"/>
          <w:sz w:val="22"/>
        </w:rPr>
        <w:t>Badenoch</w:t>
      </w:r>
    </w:p>
    <w:p>
      <w:r>
        <w:rPr>
          <w:sz w:val="22"/>
        </w:rPr>
        <w:t>I will make some progress.</w:t>
      </w:r>
    </w:p>
    <w:p>
      <w:r>
        <w:rPr>
          <w:sz w:val="22"/>
        </w:rPr>
        <w:t>Despite the obvious flaws in the Bill, we offered to support benefit changes in the national interest. The hon. Member for Gateshead Central and Whickham (Mark Ferguson) asked a question, and I will answer it very clearly for those who have not been paying attention. We agreed to support the Government if they could make three simple commitments; they were not unachievable or unreasonable commitments. First, they had to cut the overall welfare bill, because we are spending far too much already. Secondly, they had to get more people into work. Thirdly, they had to stand by the Chancellor’s own commitment that, with taxes at a record level because of her choices, she would not come back for more tax rises.</w:t>
      </w:r>
    </w:p>
    <w:p>
      <w:r>
        <w:rPr>
          <w:sz w:val="22"/>
        </w:rPr>
        <w:t>What did we get from the Government? A sneery response indicating that they could manage on their own. How’s that going? What happened instead was that the number of MPs opposed to the Bill grew ever larger, until the inevitable U-turn finally came, announced by a press release dispatched after midnight and a panicked letter setting out that the reforms had been gutted. The Bill is now more incoherent than it was at the beginning.</w:t>
      </w:r>
    </w:p>
    <w:p/>
    <w:p>
      <w:r>
        <w:rPr>
          <w:b/>
          <w:color w:val="1A4A6E"/>
          <w:sz w:val="22"/>
        </w:rPr>
        <w:t>Iqbal Mohamed (Ind)</w:t>
      </w:r>
    </w:p>
    <w:p>
      <w:r>
        <w:rPr>
          <w:sz w:val="22"/>
        </w:rPr>
        <w:t>Just to reflect on the record of the previous Government, as of 2024, approximately 24% of the UK population—nearly 16 million people—were living in poverty. Between 2019-20 and 2022-23, an additional 2.1 million people were living in poverty. In the year to April 2024, before the Labour Government came into power, 4.45 million children, or 31% of children in the UK, were living in relative poverty. Will the right hon. Lady agree with me that the previous Tory Government failed a majority of the population, including disabled people and children?</w:t>
      </w:r>
    </w:p>
    <w:p/>
    <w:p>
      <w:r>
        <w:rPr>
          <w:b/>
          <w:color w:val="1A4A6E"/>
          <w:sz w:val="22"/>
        </w:rPr>
        <w:t>Badenoch</w:t>
      </w:r>
    </w:p>
    <w:p>
      <w:r>
        <w:rPr>
          <w:sz w:val="22"/>
        </w:rPr>
        <w:t>I definitely will not agree with the hon. Gentleman. He is talking about relative poverty figures. The fact is that the best way to get people out of poverty is to get them into work—something we did again and again and again.</w:t>
      </w:r>
    </w:p>
    <w:p>
      <w:r>
        <w:rPr>
          <w:sz w:val="22"/>
        </w:rPr>
        <w:t>The Bill is more incoherent now than it was at the beginning. It does not do the job at all. Reforms that were not enough in the first place will now cut only £2 billion from a ballooning budget, instead of £5 billion. They will create a new welfare trap and a two-tier welfare system. Right up until the last moment, the Government kept pushing and pushing, ruling out changes and sending their poor, weary Ministers and ambitious Back-Bench bootlickers out on to the airwaves. At the last moment, as we have seen before, the Government abandon them after all of that—they have been hung out to dry.</w:t>
      </w:r>
    </w:p>
    <w:p>
      <w:r>
        <w:rPr>
          <w:sz w:val="22"/>
        </w:rPr>
        <w:t>The Government do not care how they have made their Back Benchers look, and it is not for the first time. Week after week, the Chancellor was sent here to say with a straight face that she was right to cut the winter fuel payment, that there would be no turning back and that the country’s finances would simply collapse if she did not take pensioners’ fuel money and give it to the trade unions, and her Back Benchers sucked that one up. They muttered and they grumbled, but each of them went back and told their constituents that the winter fuel payments were being confiscated to fix the foundations.</w:t>
      </w:r>
    </w:p>
    <w:p>
      <w:r>
        <w:rPr>
          <w:sz w:val="22"/>
        </w:rPr>
        <w:t>Only once pensioners had sat in the cold all winter, the Chancellor had tanked the economy and Labour MPs had had the door slammed in their face up and down the country did they finally accept that it was a mistake. This time, when asked to line up behind a Bill that takes money from older, disabled people with physical disabilities—a Bill that, according to the Government’s own modelling, gets no one into work—funnily enough, lots of Labour MPs did not fancy another go. Perhaps they will think twice next time the Chancellor comes to them with a bad idea.</w:t>
      </w:r>
    </w:p>
    <w:p/>
    <w:p>
      <w:r>
        <w:rPr>
          <w:b/>
          <w:color w:val="1A4A6E"/>
          <w:sz w:val="22"/>
        </w:rPr>
        <w:t>Paul Holmes</w:t>
      </w:r>
    </w:p>
    <w:p>
      <w:r>
        <w:rPr>
          <w:sz w:val="22"/>
        </w:rPr>
        <w:t>The Prime Minister’s inability to control his Back Benchers means that the Chancellor now has to find an extra £2.5 billion to fill the savings that she is claiming to have made. Can the Leader of the Opposition guess how she might raise that money?</w:t>
      </w:r>
    </w:p>
    <w:p/>
    <w:p>
      <w:r>
        <w:rPr>
          <w:b/>
          <w:color w:val="1A4A6E"/>
          <w:sz w:val="22"/>
        </w:rPr>
        <w:t>Badenoch</w:t>
      </w:r>
    </w:p>
    <w:p>
      <w:r>
        <w:rPr>
          <w:sz w:val="22"/>
        </w:rPr>
        <w:t>The fact that the Government have refused to commit to not raising taxes means it is probably inevitable that they will. However, it is quite clear that Labour MPs will feel emboldened to push for more unaffordable changes to our welfare system, including the two-child benefit cap.</w:t>
      </w:r>
    </w:p>
    <w:p>
      <w:r>
        <w:rPr>
          <w:sz w:val="22"/>
        </w:rPr>
        <w:t>Let us be clear: part of the reason why these plans have been so rushed and badly thought through is the mess the Chancellor has made. This Bill is an attempt to find the quickest and crudest savings possible—to plug the hole in the public finances that she has created—but the Chancellor is not the only one to blame. It beggars belief that the Labour party came into office after 14 years in opposition with no serious plan for reforming welfare. What was Labour doing all that time? The welfare bill is already totally unsustainable, and it is only getting worse.</w:t>
      </w:r>
    </w:p>
    <w:p/>
    <w:p>
      <w:r>
        <w:rPr>
          <w:b/>
          <w:color w:val="1A4A6E"/>
          <w:sz w:val="22"/>
        </w:rPr>
        <w:t>Neil Coyle (Lab)</w:t>
      </w:r>
    </w:p>
    <w:p>
      <w:r>
        <w:rPr>
          <w:sz w:val="22"/>
        </w:rPr>
        <w:t>As one of the Labour Back Benchers who will be supporting the Government, I would just point out that there are not that many Back Benchers behind the Leader of the Opposition, and there are fewer every week. However, given that she has just said that she wants to cut the budget of the Department for Work and Pensions further, perhaps she could tell us what she would cut. What exactly would she do?</w:t>
      </w:r>
    </w:p>
    <w:p/>
    <w:p>
      <w:r>
        <w:rPr>
          <w:b/>
          <w:color w:val="1A4A6E"/>
          <w:sz w:val="22"/>
        </w:rPr>
        <w:t>Badenoch</w:t>
      </w:r>
    </w:p>
    <w:p>
      <w:r>
        <w:rPr>
          <w:sz w:val="22"/>
        </w:rPr>
        <w:t>We would cut unemployment.</w:t>
      </w:r>
    </w:p>
    <w:p>
      <w:r>
        <w:rPr>
          <w:sz w:val="22"/>
        </w:rPr>
        <w:t>As I was saying, health and disability benefits are forecast to rise to £100 billion, meaning that one in every four pounds raised in income tax will pay for those benefits. That is not sustainable. Until the pandemic, we in the Conservative party had spent years bringing down the benefits bill and getting people back into work, including millions of disabled people. Talent, energy and ingenuity are not confined to those in perfect health. If we want to afford public services, improve people’s lives and compete globally, we cannot consign so many people to a life out of work—we have to get them into work. I believe that the whole House agrees that the system needs change. We may disagree on what exactly that change looks like, but what we have in front of us today is just a big mess.</w:t>
      </w:r>
    </w:p>
    <w:p/>
    <w:p>
      <w:r>
        <w:rPr>
          <w:b/>
          <w:color w:val="1A4A6E"/>
          <w:sz w:val="22"/>
        </w:rPr>
        <w:t>Sir John Hayes (Con)</w:t>
      </w:r>
    </w:p>
    <w:p>
      <w:r>
        <w:rPr>
          <w:sz w:val="22"/>
        </w:rPr>
        <w:t>The Secretary of State was right: welfare reform is tough, and Governments tend to duck the issue, with notable exceptions such as my right hon. Friend the Member for Chingford and Woodford Green (Sir Iain Duncan Smith). However, if a Government are going to change welfare radically, they should surely review the options and then decide which ones to take. By contrast, this Government have decided on their option, and are then going to review what they might have done. Surely that is not the right way to run welfare, or any part of Government.</w:t>
      </w:r>
    </w:p>
    <w:p/>
    <w:p>
      <w:r>
        <w:rPr>
          <w:b/>
          <w:color w:val="1A4A6E"/>
          <w:sz w:val="22"/>
        </w:rPr>
        <w:t>Badenoch</w:t>
      </w:r>
    </w:p>
    <w:p>
      <w:r>
        <w:rPr>
          <w:sz w:val="22"/>
        </w:rPr>
        <w:t>My right hon. Friend makes an excellent point. I have nothing further to add—he said it as well as it could possibly be said.</w:t>
      </w:r>
    </w:p>
    <w:p>
      <w:r>
        <w:rPr>
          <w:sz w:val="22"/>
        </w:rPr>
        <w:t>The whole House agrees that the system needs to change in one way or another, but what we have in front of us today is a big mess; it is neither fish nor fowl. Because of the Government’s hasty concessions, we now have a two-tier benefits system under which people who are already on benefits will be incentivised to keep them.</w:t>
      </w:r>
    </w:p>
    <w:p>
      <w:r>
        <w:rPr>
          <w:sz w:val="22"/>
        </w:rPr>
        <w:t>There are other issues. Why, for instance, should someone diagnosed with Parkinson’s after November 2026 receive a lower payment than someone diagnosed a month prior? We need to fix a whole load of problems. For instance, we need to filter out people who are gaming the system, we need to redesign the system so that genuinely disabled people do not find it so Kafkaesque, and we need a fundamental rethink of who we can afford to support and why. One in four people in this country now self-report as disabled—that is an extraordinary state of affairs. We clearly cannot afford to support all of them; rather, we should focus that support on those with the greatest need.</w:t>
      </w:r>
    </w:p>
    <w:p>
      <w:r>
        <w:rPr>
          <w:sz w:val="22"/>
        </w:rPr>
        <w:t>Many people with disabilities live full and independent lives, contributing to society. Research published by the Centre for Social Justice last week shows that we could save up to £9 billion by restricting benefits for lower-level mental health challenges such as anxiety. Labour Members ask what we would change—that is one of the things we would change. Findings published by the TaxPayers’ Alliance today show that people with conditions including acne and food intolerance are getting benefits and entitlements such as Motability. The impact assessments for the Bill—not my impact assessments, but the Government’s—show that it will get no one into work, so the Government should think again. We will support them to do so.</w:t>
      </w:r>
    </w:p>
    <w:p>
      <w:r>
        <w:rPr>
          <w:sz w:val="22"/>
        </w:rPr>
        <w:t>We support replacing remote or online assessments for claimants with face-to-face assessments—that simple change alone could dramatically reduce the number of new claimants. Before the last election, we outlined reforms that the new Government rejected out of hand, so will the Secretary of State return to them? The changes we are discussing today are rushed and confused. Rather than the fundamental reforms we so badly need, we have been presented with a botched package of changes that have been watered down and carved apart in the face of Back-Bench pressure. There is no way we can back this, so instead of allowing her Back Benchers to dictate her policy, the Secretary of State should go back to the drawing board. She should cut the overall welfare bill, get people into work, and eliminate the need for new tax rises. That is a programme that we would support in the national interest.</w:t>
      </w:r>
    </w:p>
    <w:p/>
    <w:p>
      <w:r>
        <w:rPr>
          <w:b/>
          <w:color w:val="1A4A6E"/>
          <w:sz w:val="22"/>
        </w:rPr>
        <w:t>Rachael Maskell (Lab/Co-op)</w:t>
      </w:r>
    </w:p>
    <w:p>
      <w:r>
        <w:rPr>
          <w:sz w:val="22"/>
        </w:rPr>
        <w:t>I beg to move an amendment, to leave out from “That” to the end of the Question and add:</w:t>
      </w:r>
    </w:p>
    <w:p>
      <w:r>
        <w:rPr>
          <w:sz w:val="22"/>
        </w:rPr>
        <w:t>“this House, whilst noting the need for the reform of the social security system, and agreeing with the Government’s principles for providing support to people into work and protecting people who cannot work, declines to give a Second Reading to the Universal Credit and Personal Independent Payment Bill because its provisions have not been subject to a formal consultation with disabled people, or co-produced with them, or their carers; because the Office for Budget Responsibility is not due to publish its analysis of the employment impact of these reforms until the autumn of 2025; because the majority of the additional employment support funding will not be in place until the end of the decade; because while acknowledging protection for current claimants, the Government has yet to produce its own impact assessment on the impact of future claimants of Personal Independence Payment (PIP) and Universal Credit limited capability for work and related activity and the number of people, including children, who will fall into poverty or experience worsening mental or physical health as a result, nor how many carers will lose carers allowance; because the Government has not published an assessment of the impact of these reforms on health or care needs; and because the Government is still awaiting the findings of the Minister for Social Security and Disability’s review into the assessment for PIP and Sir Charlie Mayfield’s independent review into the role of employers and government in boosting the employment of disabled people and people with long-term health conditions.</w:t>
      </w:r>
    </w:p>
    <w:p>
      <w:r>
        <w:rPr>
          <w:sz w:val="22"/>
        </w:rPr>
        <w:t>I put on record my thanks to you, Mr Speaker, for selecting the reasoned amendment that stands in my name and those of other Members, and—most importantly—in the names of 138 deaf and disabled people’s organisations that backed it and co-produced it, working alongside us. It is about time that we all recognised the ableism within our systems that has made disabled people feel so far away from policymaking. I am glad that my right hon. Friend the Minister for Social Security and Disability will be looking at changing that—once and for all, I trust. On these big decisions, it is so important that disabled people are involved.</w:t>
      </w:r>
    </w:p>
    <w:p>
      <w:r>
        <w:rPr>
          <w:sz w:val="22"/>
        </w:rPr>
        <w:t>My constituent sat in front of me with his gorgeous little girl, who thankfully had headphones on and was playing a kiddie’s game. He said that he would not get through this. He just about manages now—some days he gets up, others not, as his mental health is failing. He cannot work. Everything else has been taken from him, and the loss of this little bit of funding to help them get by—to give him just one ounce of dignity—was more than he could bear. Then the words came: “It would be better that I wasn’t here.” That was also his expectation. He has tried before. He will be safe now, but the one who follows will not.</w:t>
      </w:r>
    </w:p>
    <w:p>
      <w:r>
        <w:rPr>
          <w:sz w:val="22"/>
        </w:rPr>
        <w:t>Another constituent felt dehumanised, as they would lose their independence to shower and dress, and others could not balance their books, as Scope’s disability price tag is £1,095 of extra costs every month. They face changes that would switch independence to dependence—dependence on social care, food banks, and pleading for emergency funds or seeking charity. Those with fluctuating conditions who came to see me just do not know where their future lies.</w:t>
      </w:r>
    </w:p>
    <w:p>
      <w:r>
        <w:rPr>
          <w:sz w:val="22"/>
        </w:rPr>
        <w:t>These Dickensian cuts belong to a different era and a different party. They are far from what this Labour party is for—it is a party to protect the poor, as is my purpose, for I am my brother’s keeper. These are my constituents, my neighbours, my community and my responsibility, and I cannot cross by on the other side, as one who is better known than the 150,000 who will be pushed further into poverty. As so many of us fear and as the evidence shows, since 600 people took their lives under the Tories’ brutal reforms, the tragedy of this ideology could be worse. I will fight for the purpose of politics—for these people’s livelihoods and for their lives. It is a matter of deep conscience for me to ensure that for once, these precious people are treated with dignity, so that they matter for being and not just for doing.</w:t>
      </w:r>
    </w:p>
    <w:p>
      <w:r>
        <w:rPr>
          <w:sz w:val="22"/>
        </w:rPr>
        <w:t>Sixteen million; in the chaos and confusion, where the sequence of consultations on the Bill makes no sense to them, no sense to me and, if we are honest, no sense to any of us, they beg the Government to just stop and start again by listening to their voices. At this 11th hour, I plead for the Bill’s withdrawal, which would be met with relief and praise. Let us consult, co-produce, incorporate the Mayfield review findings and accommodate those of the Timms review first. We should let the voices of older women, whose physical health is declining as they work into later life, come to the fore. Refuge says that disabled victims of domestic violence will not be able to leave to find their place of safety without PIP. They should be heard.</w:t>
      </w:r>
    </w:p>
    <w:p>
      <w:r>
        <w:rPr>
          <w:sz w:val="22"/>
        </w:rPr>
        <w:t>The olive branch of grace for current claimants offers no mercy to those who are to come. Disabled people have fought all their lives not to have the ladder pulled up behind them. We are talking about 430,000 people on PIP losing £4,500, 730,000 people on universal credit losing £3,000, and 150,000 people being pushed into deeper poverty. There is a reason that we are a dystopian state of excessive wealth and abject poverty: Governments focus on what they value most, and these people never get the attention. When people are left behind, it pressures services, shortens lives and breaks societies.</w:t>
      </w:r>
    </w:p>
    <w:p/>
    <w:p>
      <w:r>
        <w:rPr>
          <w:b/>
          <w:color w:val="1A4A6E"/>
          <w:sz w:val="22"/>
        </w:rPr>
        <w:t>Sorcha Eastwood (Alliance)</w:t>
      </w:r>
    </w:p>
    <w:p>
      <w:r>
        <w:rPr>
          <w:sz w:val="22"/>
        </w:rPr>
        <w:t>I am proud to put my name to the hon. Lady’s reasoned amendment. Does she agree that we have a decision to make in this House today? Do we stand alongside some of the most vulnerable—people who feel that politics cannot deliver for them? Surely we have a moral duty, across this House, to stand with those people, to pause and to show them that we care.</w:t>
      </w:r>
    </w:p>
    <w:p/>
    <w:p>
      <w:r>
        <w:rPr>
          <w:b/>
          <w:color w:val="1A4A6E"/>
          <w:sz w:val="22"/>
        </w:rPr>
        <w:t>Rachael Maskell</w:t>
      </w:r>
    </w:p>
    <w:p>
      <w:r>
        <w:rPr>
          <w:sz w:val="22"/>
        </w:rPr>
        <w:t>What the hon. Member says is so powerful. I urge all my colleagues to take with them the stories of their constituents. We are here because of them, and they expect us to serve them in this difficult vote. I, too, find it hard, as I have known my right hon. Friend the Member for East Ham (Sir Stephen Timms) for 30 years, and I know that he comes from a good place, but this Bill is just wrong. The hon. Member for Lagan Valley (Sorcha Eastwood) is absolutely right.</w:t>
      </w:r>
    </w:p>
    <w:p>
      <w:r>
        <w:rPr>
          <w:sz w:val="22"/>
        </w:rPr>
        <w:t>If we can afford not to have a wealth tax, not to equalise capital gains and not to draw on the excess profits of corporate greed, we can afford PIP for a disabled person. We must clear the waiting lists, prevent people falling out of work, get physio to the injured, hold employers to account for their failings and make them open their doors. In assessments, we need to look not just at what somebody cannot do but at empowering them to do what they can. We should optimise health and opportunity and take a public health approach with social prescribing and advancing adaptive technology.</w:t>
      </w:r>
    </w:p>
    <w:p>
      <w:r>
        <w:rPr>
          <w:sz w:val="22"/>
        </w:rPr>
        <w:t>Why not have a bridge between what we have now and where we are heading at the end of this process, so that nobody falls through the net? When they are managing discomfort, despair, pain and prejudice, are isolated and lonely, or their life has spiralled out of control, disabled people want anything but this Bill. They are already discriminated and dehumanised, so I plead that we do not leave them desperate, too. There is a heavy duty on us all, and it starts with compassion, kindness, safety and support. Disabled people want reform, but not by this broken Bill. My vote weighs heavy on me, as this is a matter of deep conscience, as it should be and will be for us all. As Nelson Mandela said:</w:t>
      </w:r>
    </w:p>
    <w:p>
      <w:r>
        <w:rPr>
          <w:sz w:val="22"/>
        </w:rPr>
        <w:t>“May your choices reflect your hopes, not your fears.”</w:t>
      </w:r>
    </w:p>
    <w:p/>
    <w:p>
      <w:r>
        <w:rPr>
          <w:b/>
          <w:color w:val="1A4A6E"/>
          <w:sz w:val="22"/>
        </w:rPr>
        <w:t>Speaker</w:t>
      </w:r>
    </w:p>
    <w:p>
      <w:r>
        <w:rPr>
          <w:sz w:val="22"/>
        </w:rPr>
        <w:t>I will call the Liberal Democrat spokesperson in a moment, but I will be imposing a six-minute limit after his speech.</w:t>
      </w:r>
    </w:p>
    <w:p/>
    <w:p>
      <w:r>
        <w:rPr>
          <w:b/>
          <w:color w:val="1A4A6E"/>
          <w:sz w:val="22"/>
        </w:rPr>
        <w:t>Steve Darling (LD)</w:t>
      </w:r>
    </w:p>
    <w:p>
      <w:r>
        <w:rPr>
          <w:sz w:val="22"/>
        </w:rPr>
        <w:t>I associate myself with the speech just made by the hon. Member for York Central (Rachael Maskell). The Liberal Democrats will be supporting the reasoned amendment that we are now debating.</w:t>
      </w:r>
    </w:p>
    <w:p>
      <w:r>
        <w:rPr>
          <w:sz w:val="22"/>
        </w:rPr>
        <w:t>Over the past few weeks that the Green Paper has been under debate, some of the comments from Labour high command, such as describing Labour Back Benchers as “noises off”, have been disturbing in the extreme. People who should know better within the leadership of the Labour party described PIP as “pocket money”, which is utterly shameful. The way the Bill is being dashed through is equally shameful, and it decreases the credibility of Ministers. If the Bill is fine, it should have appropriate levels of scrutiny. We all know that rushed Bills are poor Bills, and the law of unintended consequences will come to haunt the Government if this Bill goes through.</w:t>
      </w:r>
    </w:p>
    <w:p>
      <w:r>
        <w:rPr>
          <w:sz w:val="22"/>
        </w:rPr>
        <w:t>As has been alluded to, this two-tier approach to the system is wrong. I and the Liberal Democrats have grave concerns that it is un-British, unjust and not the way of our world. We have heard the Minister saying that it has been done before, but that does not make it right. It is almost Orwellian that we will have a system where in our law we say that all disabled people are equal, but some are more equal than others.</w:t>
      </w:r>
    </w:p>
    <w:p/>
    <w:p>
      <w:r>
        <w:rPr>
          <w:b/>
          <w:color w:val="1A4A6E"/>
          <w:sz w:val="22"/>
        </w:rPr>
        <w:t>Neil Coyle</w:t>
      </w:r>
    </w:p>
    <w:p>
      <w:r>
        <w:rPr>
          <w:sz w:val="22"/>
        </w:rPr>
        <w:t>Is the hon. Member saying that he regrets the Liberal Democrat-Conservative coalition establishing PIP and abolishing disability living allowance? The Leader of the Opposition gave the example of someone with Parkinson’s. Someone with Parkinson’s who is over 65 could be on DLA, PIP and attendance allowance. Does he regret that decision? Should that situation not exist?</w:t>
      </w:r>
    </w:p>
    <w:p/>
    <w:p>
      <w:r>
        <w:rPr>
          <w:b/>
          <w:color w:val="1A4A6E"/>
          <w:sz w:val="22"/>
        </w:rPr>
        <w:t>Steve Darling</w:t>
      </w:r>
    </w:p>
    <w:p>
      <w:r>
        <w:rPr>
          <w:sz w:val="22"/>
        </w:rPr>
        <w:t>I thank the hon. Member for his contribution—his contributions are always good value.</w:t>
      </w:r>
    </w:p>
    <w:p>
      <w:r>
        <w:rPr>
          <w:sz w:val="22"/>
        </w:rPr>
        <w:t>What message does this Bill send to disabled children? We will be saying that those who have gone down the path of their disability degenerating to the extent that they can claim PIP will be over the line, but those youngsters who know they have a degenerative condition can look forward to no PIP under the Bill.</w:t>
      </w:r>
    </w:p>
    <w:p>
      <w:r>
        <w:rPr>
          <w:sz w:val="22"/>
        </w:rPr>
        <w:t>I reflect to the Chamber that PIP is often a passport to other levels of support, such as blue badges or rail cards, which give people the opportunity of getting out and living their best lives. Perhaps the most important passported benefit from PIP is carer’s allowance. We have grave concerns about this Bill’s impact on those families who will no longer benefit from carer’s allowance. They will be robbed of up to £12,000 a year.</w:t>
      </w:r>
    </w:p>
    <w:p>
      <w:r>
        <w:rPr>
          <w:sz w:val="22"/>
        </w:rPr>
        <w:t>Do not get me wrong; we as Liberal Democrats recognise that the benefits system is broken and needs resolving, but it needs, as we had in our manifesto, co-design with disabled groups and carers groups to make sure that we get it right for our people.</w:t>
      </w:r>
    </w:p>
    <w:p/>
    <w:p>
      <w:r>
        <w:rPr>
          <w:b/>
          <w:color w:val="1A4A6E"/>
          <w:sz w:val="22"/>
        </w:rPr>
        <w:t>Carla Lockhart (DUP)</w:t>
      </w:r>
    </w:p>
    <w:p>
      <w:r>
        <w:rPr>
          <w:sz w:val="22"/>
        </w:rPr>
        <w:t>The Secretary of State has claimed that she is listening. Does the hon. Member agree that she is certainly not listening to many of her Back Benchers, nor the 86 disability charities that have said this Bill will harm disabled people? We all know that reform is needed, but when we talk about reform, there is no mention of the fraud that goes on within the system that is costing our country billions. Surely we should start with that and not impact on and affect the most vulnerable in our society. We will be voting against this Bill today for that reason.</w:t>
      </w:r>
    </w:p>
    <w:p/>
    <w:p>
      <w:r>
        <w:rPr>
          <w:b/>
          <w:color w:val="1A4A6E"/>
          <w:sz w:val="22"/>
        </w:rPr>
        <w:t>Steve Darling</w:t>
      </w:r>
    </w:p>
    <w:p>
      <w:r>
        <w:rPr>
          <w:sz w:val="22"/>
        </w:rPr>
        <w:t>I agree with the hon. Member.</w:t>
      </w:r>
    </w:p>
    <w:p>
      <w:r>
        <w:rPr>
          <w:sz w:val="22"/>
        </w:rPr>
        <w:t>Let me return to the reasons why people are not in work—the root causes, and some of the challenges. People have come to my constituency surgery and said, “I have a long-term illness, but I cannot be fixed by the NHS because it is broken.” Until we have sorted out the national health service and the social care system, people will be trapped in long-term ill health, and that needs to be resolved as a matter of urgency. I have already banged on about this, but while we acknowledge that PIP is not an out-of-work benefit but a benefit that helps people to lead lives that many of us would take for granted, the reality is that the Access to Work scheme is massively broken, and that too needs to be resolved. While there are warm words—</w:t>
      </w:r>
    </w:p>
    <w:p/>
    <w:p>
      <w:r>
        <w:rPr>
          <w:b/>
          <w:color w:val="1A4A6E"/>
          <w:sz w:val="22"/>
        </w:rPr>
        <w:t>Billington</w:t>
      </w:r>
    </w:p>
    <w:p>
      <w:r>
        <w:rPr>
          <w:sz w:val="22"/>
        </w:rPr>
        <w:t>Will the hon. Gentleman give way?</w:t>
      </w:r>
    </w:p>
    <w:p/>
    <w:p>
      <w:r>
        <w:rPr>
          <w:b/>
          <w:color w:val="1A4A6E"/>
          <w:sz w:val="22"/>
        </w:rPr>
        <w:t>Steve Darling</w:t>
      </w:r>
    </w:p>
    <w:p>
      <w:r>
        <w:rPr>
          <w:sz w:val="22"/>
        </w:rPr>
        <w:t>I am happy to give way.</w:t>
      </w:r>
    </w:p>
    <w:p/>
    <w:p>
      <w:r>
        <w:rPr>
          <w:b/>
          <w:color w:val="1A4A6E"/>
          <w:sz w:val="22"/>
        </w:rPr>
        <w:t>Billington</w:t>
      </w:r>
    </w:p>
    <w:p>
      <w:r>
        <w:rPr>
          <w:sz w:val="22"/>
        </w:rPr>
        <w:t>I thank the hon. Gentleman, but may I remind him that although the Access to Work scheme may well be broken, measures in the Bill and the “Pathways to Work” Green Paper deal specifically with how we should improve it for our constituents, many of whom rely on it as a way of ensuring that they can become fully able people, and able to work? If the hon. Gentleman votes against the Bill, the risk will be that that goes too.</w:t>
      </w:r>
    </w:p>
    <w:p/>
    <w:p>
      <w:r>
        <w:rPr>
          <w:b/>
          <w:color w:val="1A4A6E"/>
          <w:sz w:val="22"/>
        </w:rPr>
        <w:t>Steve Darling</w:t>
      </w:r>
    </w:p>
    <w:p>
      <w:r>
        <w:rPr>
          <w:sz w:val="22"/>
        </w:rPr>
        <w:t>The Access to Work system has been here for years, and it continues to be broken. The Government could easily fix it, but they are choosing not to roll up their sleeves and engage in sorting it out now. Constituents have told me that they have almost lost their jobs because of what is going on here and now. We also need answers from the carers allowance review. Many pieces of the jigsaw must be in place before we push forward with these proposals.</w:t>
      </w:r>
    </w:p>
    <w:p>
      <w:r>
        <w:rPr>
          <w:sz w:val="22"/>
        </w:rPr>
        <w:t>Let me emphasise that this is a broken system, and we should not proceed until we have heard from that Timms review. We should not be abandoning some of the most vulnerable members of society. The Liberal Democrats will vote for the amendment, and if that is lost, we will vote against the second motion. We cannot help those who are already broken by breaking a system.</w:t>
      </w:r>
    </w:p>
    <w:p/>
    <w:p>
      <w:r>
        <w:rPr>
          <w:b/>
          <w:color w:val="1A4A6E"/>
          <w:sz w:val="22"/>
        </w:rPr>
        <w:t>Madam Deputy Speaker</w:t>
      </w:r>
    </w:p>
    <w:p>
      <w:r>
        <w:rPr>
          <w:sz w:val="22"/>
        </w:rPr>
        <w:t>I call the Chair of the Select Committee.</w:t>
      </w:r>
    </w:p>
    <w:p/>
    <w:p>
      <w:r>
        <w:rPr>
          <w:b/>
          <w:color w:val="1A4A6E"/>
          <w:sz w:val="22"/>
        </w:rPr>
        <w:t>Debbie Abrahams (Lab)</w:t>
      </w:r>
    </w:p>
    <w:p>
      <w:r>
        <w:rPr>
          <w:sz w:val="22"/>
        </w:rPr>
        <w:t>It is a pleasure to follow the hon. Member for Torbay (Steve Darling), my fellow Select Committee Member.</w:t>
      </w:r>
    </w:p>
    <w:p>
      <w:r>
        <w:rPr>
          <w:sz w:val="22"/>
        </w:rPr>
        <w:t>I entirely agree with my right hon. Friend the Secretary of State about the need for reform of the social security system. I believe that the social security system, like the NHS, should be there for any one of us in our time of need, whether that need is a result of being in low-paid work or of not being in work at all, protecting us from poverty and destitution. Unfortunately, it did not do that under the last Government. If we become sick or disabled or if we can no longer work, the system should be there for us. I believe that the vast majority of people of working age want to work and do the right thing by their families, and, as the Committee heard, there is no evidence to suggest otherwise. We have just completed our “Pathways to Work” inquiry.</w:t>
      </w:r>
    </w:p>
    <w:p>
      <w:r>
        <w:rPr>
          <w:sz w:val="22"/>
        </w:rPr>
        <w:t>The Leader of the Opposition, who I think was the Equalities Minister in the last Government, did not mention, for example, the inquiry conducted by the Equality and Human Rights Commission—which was subsequently escalated to an investigation—into the DWP’s potential discrimination against disabled people. That is still outstanding. Nor did the Leader of the Opposition mention the investigation of the last Government by the Committee on the Rights of Persons with Disabilities for breaches of the convention on the rights of persons with disabilities—not once, but twice. What she said was therefore a little bit rich.</w:t>
      </w:r>
    </w:p>
    <w:p>
      <w:r>
        <w:rPr>
          <w:sz w:val="22"/>
        </w:rPr>
        <w:t>For the last 15 years we have seen a punitive, even dehumanising, social security system in which not being able to work has been viewed with suspicion or worse—with devastating consequences, as we heard from my hon. Friend the Member for York Central (Rachael Maskell). Too many people relying on social security support to survive have died through suicide, starvation and other circumstances exacerbated by their poverty. Since 2010, under previous Administrations, 10 prevention of future deaths reports have been issued by coroners because of the direct causal responsibility of the DWP. We do not even know the full number of claimants’ deaths or the full extent of the harms, but my Committee’s “Safeguarding Vulnerable Claimants” report, published in May, defined recommendations to prevent such harms from being done to claimants, and it has been at the forefront of my mind while I have been considering the Bill.</w:t>
      </w:r>
    </w:p>
    <w:p>
      <w:r>
        <w:rPr>
          <w:sz w:val="22"/>
        </w:rPr>
        <w:t>I want to acknowledge some of the positive measures in the “Pathways to Work” Green Paper and the “Get Britain Working” White Paper, which I believe will have a significant and positive impact on people’s lives and help them to get into work. Those measures include the reform of jobcentres and the merger with the National Careers Service; the new right to try and the new regulations just announced; the Trailblazer programme, which will increase the opportunity for people to get closer to the labour market by working with community groups, the voluntary sector and health bodies; Connect to Work, providing employment support; “Keep Britain Working”, an essential and independent review undertaken by Sir Charlie Mayfield on how to reduce the appalling disability employment gap, which was not improved by the Opposition during their 15 years in power and which remains at about 29%; and—this is really important—the commitment to safeguarding, which is one of the key measures in the Green Paper.</w:t>
      </w:r>
    </w:p>
    <w:p>
      <w:r>
        <w:rPr>
          <w:sz w:val="22"/>
        </w:rPr>
        <w:t>There is also, of course, the work that the Government are undertaking in other Departments. They are increasing NHS capacity to ensure that, for example, hip or knee replacements or mental health support are available in weeks, as was the case when I was an NHS chair under the last Labour Government, not the years for which people are now having to wait. They have introduced the Employment Rights Bill and the industrial strategy—I could go on. However, the Bill, as it is currently planned, risks undermining some of those excellent initiatives.</w:t>
      </w:r>
    </w:p>
    <w:p/>
    <w:p>
      <w:r>
        <w:rPr>
          <w:b/>
          <w:color w:val="1A4A6E"/>
          <w:sz w:val="22"/>
        </w:rPr>
        <w:t>Graham Stuart</w:t>
      </w:r>
    </w:p>
    <w:p>
      <w:r>
        <w:rPr>
          <w:sz w:val="22"/>
        </w:rPr>
        <w:t>The hon. Lady is always fair-minded in the Chamber and outside. She will recognise that 2.5 million, or perhaps as many as 3 million, more disabled people entered the workforce under the last Conservative Government. Does she share my concerns that the Bill could undermine the ability of people with disabilities to enter the labour market?</w:t>
      </w:r>
    </w:p>
    <w:p/>
    <w:p>
      <w:r>
        <w:rPr>
          <w:b/>
          <w:color w:val="1A4A6E"/>
          <w:sz w:val="22"/>
        </w:rPr>
        <w:t>Debbie Abrahams</w:t>
      </w:r>
    </w:p>
    <w:p>
      <w:r>
        <w:rPr>
          <w:sz w:val="22"/>
        </w:rPr>
        <w:t>We have to ensure that that does not happen. There are risks: I am being very honest about that.</w:t>
      </w:r>
    </w:p>
    <w:p>
      <w:r>
        <w:rPr>
          <w:sz w:val="22"/>
        </w:rPr>
        <w:t>As we heard in the evidence that my Committee received as part of our “Pathways to Work” inquiry, ours is an ageing society, with worse health than other advanced economies as a result of the austerity policies of the previous Government, including the cuts in support for working-aged people. According to a very good report—published in 2018, so before the pandemic—if we improved the health of those in the areas with the worst health in the country, we would increase our productivity by more than £13 billion a year. We need to look at that in the round.</w:t>
      </w:r>
    </w:p>
    <w:p/>
    <w:p>
      <w:r>
        <w:rPr>
          <w:b/>
          <w:color w:val="1A4A6E"/>
          <w:sz w:val="22"/>
        </w:rPr>
        <w:t>Melanie Onn (Lab)</w:t>
      </w:r>
    </w:p>
    <w:p>
      <w:r>
        <w:rPr>
          <w:sz w:val="22"/>
        </w:rPr>
        <w:t>Just last week, the Health Secretary made an announcement about redirecting health support to the more deprived areas. Does my hon. Friend welcome that, and does she think it will help to improve the health outcomes of people in those areas?</w:t>
      </w:r>
    </w:p>
    <w:p/>
    <w:p>
      <w:r>
        <w:rPr>
          <w:b/>
          <w:color w:val="1A4A6E"/>
          <w:sz w:val="22"/>
        </w:rPr>
        <w:t>Debbie Abrahams</w:t>
      </w:r>
    </w:p>
    <w:p>
      <w:r>
        <w:rPr>
          <w:sz w:val="22"/>
        </w:rPr>
        <w:t>I have not yet seen the details, but it is a subject that I raised, and, as we know, the funding will follow.</w:t>
      </w:r>
    </w:p>
    <w:p>
      <w:r>
        <w:rPr>
          <w:sz w:val="22"/>
        </w:rPr>
        <w:t>Covid exacerbated these problems, as did the mental health crisis that we have experienced in the United Kingdom, especially among young people. A UK Millennium Cohort study shows that the key drivers of the NEETS levels are poverty and austerity, as well as other issues faced by families.</w:t>
      </w:r>
    </w:p>
    <w:p>
      <w:r>
        <w:rPr>
          <w:sz w:val="22"/>
        </w:rPr>
        <w:t>Let me get back to the Bill. I thank the Government for the concessions that they have made to date to protect existing PIP claimants and people on UC LCWRA with severe conditions or terminal diagnoses. Th growing evidence of the potential harms that they would have experienced was significant, and it was the right thing to do. However, people who are newly disabled or who acquire a health condition from November 2026 will also need help with their extra costs. The New Economics Foundation has estimated that 150,000 people will be pushed into poverty as a result of no longer being eligible for PIP.</w:t>
      </w:r>
    </w:p>
    <w:p/>
    <w:p>
      <w:r>
        <w:rPr>
          <w:b/>
          <w:color w:val="1A4A6E"/>
          <w:sz w:val="22"/>
        </w:rPr>
        <w:t>Maya Ellis (Lab)</w:t>
      </w:r>
    </w:p>
    <w:p>
      <w:r>
        <w:rPr>
          <w:sz w:val="22"/>
        </w:rPr>
        <w:t>Will my hon. Friend give way?</w:t>
      </w:r>
    </w:p>
    <w:p/>
    <w:p>
      <w:r>
        <w:rPr>
          <w:b/>
          <w:color w:val="1A4A6E"/>
          <w:sz w:val="22"/>
        </w:rPr>
        <w:t>Debbie Abrahams</w:t>
      </w:r>
    </w:p>
    <w:p>
      <w:r>
        <w:rPr>
          <w:sz w:val="22"/>
        </w:rPr>
        <w:t>No—I am sorry, but I will not get an extra minute.</w:t>
      </w:r>
    </w:p>
    <w:p>
      <w:r>
        <w:rPr>
          <w:sz w:val="22"/>
        </w:rPr>
        <w:t>Pushing people into poverty will, in itself, worsen their condition. It will make it easier for people to live independently, including going to work, if they get money through PIP.</w:t>
      </w:r>
    </w:p>
    <w:p>
      <w:r>
        <w:rPr>
          <w:sz w:val="22"/>
        </w:rPr>
        <w:t>There is still confusion about the PIP review. Will it be co-produced with disabled people and their organisations? If so, why are we saying that the outcome of that review, and the new PIP assessment, is predetermined at four points? Therein lies the problem. Most of us are aware that this dog’s breakfast of a Bill is being driven by the need to get four points to the Office for Budget Responsibility to enable it to be scored for the Budget. The Governor of the Bank of England has said that we have to stop over-interpreting the OBR’s forecasts, which, as we know, are fallible.</w:t>
      </w:r>
    </w:p>
    <w:p>
      <w:r>
        <w:rPr>
          <w:sz w:val="22"/>
        </w:rPr>
        <w:t>I urge the Government to remove the reference to four points in clause 5. We can table amendments, but the Government should put a commitment to the co-production of the new PIP assessment review on the face of the Bill and delay the implementation of the freezing of UC LCWRA.</w:t>
      </w:r>
    </w:p>
    <w:p/>
    <w:p>
      <w:r>
        <w:rPr>
          <w:b/>
          <w:color w:val="1A4A6E"/>
          <w:sz w:val="22"/>
        </w:rPr>
        <w:t>Stuart Anderson (Con)</w:t>
      </w:r>
    </w:p>
    <w:p>
      <w:r>
        <w:rPr>
          <w:sz w:val="22"/>
        </w:rPr>
        <w:t>It is a delight to take part in this debate, and I will speak about my lived experience. I want to put on the record that after I was shot and left the military, I received a war pension, and that having had some of my foot amputated this year, I am undergoing reassessment for that process. At one stage in my life, I was also diagnosed with complex PTSD and suffered extreme mental health issues for about 15 years, which I have openly shared in this Chamber, so I understand how people can be impacted by unforeseen circumstances.</w:t>
      </w:r>
    </w:p>
    <w:p>
      <w:r>
        <w:rPr>
          <w:sz w:val="22"/>
        </w:rPr>
        <w:t>I saw that from a young age, when my dad died and left my mum, me and my two brothers on our own, with literally nothing. We had a roof over our heads, but I watched my mum go without food to put food on our table. I spoke to my mum at the weekend, and she said that the welfare support she had at that time was a lifeline. She said that she could not possibly have seen a way through if we had not had that. I grew up on free school meals, and understood that the system supported us and allowed us to get through what was a very challenging childhood, although I was brought up in a loving environment. Later in life, I lost a business and found that I could not put food on my children’s table. I had support through a challenging time, and did everything I could to work my way out of that and get back on my own two feet.</w:t>
      </w:r>
    </w:p>
    <w:p>
      <w:r>
        <w:rPr>
          <w:sz w:val="22"/>
        </w:rPr>
        <w:t>As a Conservative, I firmly believe that there should be support for people when they need it, because you never know what you are going to face, and the support should be there when it is required. However, welfare should not be an option for people who do not want to work. I have seen many times multigenerational unemployment, whereby families create a career of benefits; they grow up having seen relatives in welfare for many years, and they do everything they can to stay in it. I have seen it at my surgeries, where people say to me, “I can normally cheat the system, but I’m struggling here.” It is not everybody, but I have had people openly admit that to me. As I said, the system needs to be there for people who need it, but at the moment it is my firm view that there are a lot of people who do not need it. It should always provide an incentive for people to return to work where possible, although I also understand that some people will never be able to work and we should support them.</w:t>
      </w:r>
    </w:p>
    <w:p>
      <w:r>
        <w:rPr>
          <w:sz w:val="22"/>
        </w:rPr>
        <w:t>Government figures published in April stated that the total cost of health-related benefits in 2019-20 was £46.5 billion. That has risen to £75 billion this year, and is expected to rise to £97.7 billion by 2029-30. On this trajectory, the cost will almost double within a decade. The OBR predicts that the Government’s welfare reforms will increase costs by 5.3%, but expects GDP to grow by only 1.6%.</w:t>
      </w:r>
    </w:p>
    <w:p>
      <w:r>
        <w:rPr>
          <w:sz w:val="22"/>
        </w:rPr>
        <w:t>I know the Secretary of State agrees that welfare needs reforming, because on 19 July she sent a “Dear Colleague” letter explaining a system that the Government believed was right. We then received another letter on 26 June that said the system has changed. If the Secretary of State has had to change her mind in the space of a week, how can we believe that the system being put forward is right? I do not believe it is, and this Bill is not a serious attempt to reform welfare. I will back that comment up.</w:t>
      </w:r>
    </w:p>
    <w:p>
      <w:r>
        <w:rPr>
          <w:sz w:val="22"/>
        </w:rPr>
        <w:t>We have talked about the social security system. The Government’s forecast for the total cost of the social security system for 2025-25 is £316 billion, and today we are discussing a Bill that does not save even—or saves only about—1% of that cost. That is not reform; it is tinkering around the edges.</w:t>
      </w:r>
    </w:p>
    <w:p/>
    <w:p>
      <w:r>
        <w:rPr>
          <w:b/>
          <w:color w:val="1A4A6E"/>
          <w:sz w:val="22"/>
        </w:rPr>
        <w:t>Simon Hoare (Con)</w:t>
      </w:r>
    </w:p>
    <w:p>
      <w:r>
        <w:rPr>
          <w:sz w:val="22"/>
        </w:rPr>
        <w:t>Given the rather botched way in which the Government have dealt with this issue and the U-turn that is proving to be unsatisfactory, and given the scale of the changes that need to be made, does my hon. Friend agree that the Government will just move away from any meaningful reform, deeming it to be too difficult or too hot to handle? That does no service to those who are in receipt of benefits, and it is certainly of no benefit to taxpayers.</w:t>
      </w:r>
    </w:p>
    <w:p/>
    <w:p>
      <w:r>
        <w:rPr>
          <w:b/>
          <w:color w:val="1A4A6E"/>
          <w:sz w:val="22"/>
        </w:rPr>
        <w:t>Stuart Anderson</w:t>
      </w:r>
    </w:p>
    <w:p>
      <w:r>
        <w:rPr>
          <w:sz w:val="22"/>
        </w:rPr>
        <w:t>My hon. Friend is right.</w:t>
      </w:r>
    </w:p>
    <w:p>
      <w:r>
        <w:rPr>
          <w:sz w:val="22"/>
        </w:rPr>
        <w:t>The Government have a huge majority, and they have a chance to reform welfare. If they do not take it at this moment, it will not get reformed. I believe that pausing the Bill would get the support of many Members across the House. The Government should go back, create an assessment process that can actually look at who requires welfare and who does not, and plan the system out before looking at implementing it—a multi-stage approach. I respect the Minister and am looking forward to the Timms review, but we might as well make him the Chair of the Select Committee as well; it is as if he is marking his own homework. We need to have a fairer approach, and the new system does not provide it.</w:t>
      </w:r>
    </w:p>
    <w:p>
      <w:r>
        <w:rPr>
          <w:sz w:val="22"/>
        </w:rPr>
        <w:t>I believe in welfare and have benefited of a good welfare system. I am proud that we have a welfare system to support the people who need it, but it must be affordable and sustainable, and where possible it should put people back into work. I do not believe that any of these changes are going to do that. I believe, hand on heart, that every Member will recognise that saving 1% on the whole social security system is not reform—nobody can ever say it is. It is tinkering around the edges and a missed opportunity.</w:t>
      </w:r>
    </w:p>
    <w:p/>
    <w:p>
      <w:r>
        <w:rPr>
          <w:b/>
          <w:color w:val="1A4A6E"/>
          <w:sz w:val="22"/>
        </w:rPr>
        <w:t>Emma Lewell (Lab)</w:t>
      </w:r>
    </w:p>
    <w:p>
      <w:r>
        <w:rPr>
          <w:sz w:val="22"/>
        </w:rPr>
        <w:t>I thank my hon. Friend the Member for York Central (Rachael Maskell) for her diligent and careful work over recent months. I am sad that we have ended up here. No matter what, and regardless of the concessions, a vote for this Bill today is a vote to plunge 150,000 people into poverty and to tighten the eligibility criteria for those who need support the most.</w:t>
      </w:r>
    </w:p>
    <w:p>
      <w:r>
        <w:rPr>
          <w:sz w:val="22"/>
        </w:rPr>
        <w:t>Some of us have been here before. In 2015, when the Tories pushed through their Welfare Reform and Work Bill, I and other colleagues were persuaded to vote for it on the promise that we could change it in Committee. It did not change, and although we voted against it on Third Reading, the damage was done, because the nuances of the stages of a Bill are completely lost outside this place. The result was that the savings predicted never materialised and employment levels did not increase. Instead, there was an increase in poverty, an increase in suicides, strain on the NHS and other public services, and, in the long run, higher welfare spending and reduced growth.</w:t>
      </w:r>
    </w:p>
    <w:p/>
    <w:p>
      <w:r>
        <w:rPr>
          <w:b/>
          <w:color w:val="1A4A6E"/>
          <w:sz w:val="22"/>
        </w:rPr>
        <w:t>Stella Creasy (Lab/Co-op)</w:t>
      </w:r>
    </w:p>
    <w:p>
      <w:r>
        <w:rPr>
          <w:sz w:val="22"/>
        </w:rPr>
        <w:t>My hon. Friend is making an incredibly powerful case. None of us should take any lectures from the Conservatives. She and I were here when the bedroom tax was introduced. We can have many moral arguments about welfare reform, but the bedroom tax saved very little in the end, which shows that this way forward is not the way to help people into work and ultimately cut our welfare bill.</w:t>
      </w:r>
    </w:p>
    <w:p/>
    <w:p>
      <w:r>
        <w:rPr>
          <w:b/>
          <w:color w:val="1A4A6E"/>
          <w:sz w:val="22"/>
        </w:rPr>
        <w:t>Emma Lewell</w:t>
      </w:r>
    </w:p>
    <w:p>
      <w:r>
        <w:rPr>
          <w:sz w:val="22"/>
        </w:rPr>
        <w:t>I remember well the UN rapporteur saying that the Conservatives were engaged in cruelty towards people in this country who needed help the most.</w:t>
      </w:r>
    </w:p>
    <w:p>
      <w:r>
        <w:rPr>
          <w:sz w:val="22"/>
        </w:rPr>
        <w:t>What I cannot fathom is why a Labour Government are not first putting in the support and then letting it bed in, which is what will reduce the welfare bill and increase employment levels. The impact of any cuts would then not be as drastic. The starting point should never be cuts before proper support. The review led by my right hon. Friend the Minister for Social Security and Disability, who I have a lot of respect for, is starting to look a little bit predetermined as the change in criteria will happen at the same time as the review concludes. It remains unclear how existing claimants with fluctuating conditions will be assessed, and the impact that these changes will have on the carer’s allowance. However, we do know that disability living allowance claimants and those on other legacy benefits will be assessed under the new criteria, putting almost 800,000 disabled children at risk of losing support.</w:t>
      </w:r>
    </w:p>
    <w:p>
      <w:r>
        <w:rPr>
          <w:sz w:val="22"/>
        </w:rPr>
        <w:t>The north-east region has the highest number of disabled people in England, and the number of people searching for work outpaces the number of available jobs. How on earth will cutting the health element of universal credit incentivise those people to go out and find a job that does not even exist? Since PIP is an in-work benefit, restricting the very support that could keep people in work will only help to increase unemployment. All of this for £2.5 billion of savings, when we know that savings can be made elsewhere and when we know that those with the broadest shoulders could pay more. Instead, we are once again making disabled people pay the price for the economic mess that the Conservative party left us.</w:t>
      </w:r>
    </w:p>
    <w:p>
      <w:r>
        <w:rPr>
          <w:sz w:val="22"/>
        </w:rPr>
        <w:t>As it stands, we are being asked to vote blind today. There is no new Bill, no new explanatory notes and no fully updated impact assessment. There is no time for sufficient scrutiny, and no formal consultation has taken place with disabled people. The majority of employment support will not be in place until the end of the decade, and Access to Work remains worse than ever before. We are creating a two-tier, possibly three-tier, benefit system, and we know for certain that disabled people are going to be worse off. This is not a responsible way for any of us to legislate. It is predicted that disabled people will lose on average £4,500 per year, yet we know they already need an extra £1,095 per month just to have the same standard of living as those in non-disabled households. There is a reason why 138 organisations representing disabled people are against this Bill, and there is a reason why not a single organisation has come out in support of it.</w:t>
      </w:r>
    </w:p>
    <w:p>
      <w:r>
        <w:rPr>
          <w:sz w:val="22"/>
        </w:rPr>
        <w:t>I am pleading with MPs today to please do not do this. For those on my own Labour Benches, staying loyal to your party today may feel good in this place, but once you go home and are in your individual constituency, the reality of this will hit—and it will hit very hard.</w:t>
      </w:r>
    </w:p>
    <w:p/>
    <w:p>
      <w:r>
        <w:rPr>
          <w:b/>
          <w:color w:val="1A4A6E"/>
          <w:sz w:val="22"/>
        </w:rPr>
        <w:t>Iqbal Mohamed</w:t>
      </w:r>
    </w:p>
    <w:p>
      <w:r>
        <w:rPr>
          <w:sz w:val="22"/>
        </w:rPr>
        <w:t>Will the hon. Member give way?</w:t>
      </w:r>
    </w:p>
    <w:p/>
    <w:p>
      <w:r>
        <w:rPr>
          <w:b/>
          <w:color w:val="1A4A6E"/>
          <w:sz w:val="22"/>
        </w:rPr>
        <w:t>Emma Lewell</w:t>
      </w:r>
    </w:p>
    <w:p>
      <w:r>
        <w:rPr>
          <w:sz w:val="22"/>
        </w:rPr>
        <w:t>I am sorry, but I am concluding my comments.</w:t>
      </w:r>
    </w:p>
    <w:p>
      <w:r>
        <w:rPr>
          <w:sz w:val="22"/>
        </w:rPr>
        <w:t>Just as in 2015, constituents will never forgive us, and it will haunt those MPs who vote for this Bill. I, of all people, should know.</w:t>
      </w:r>
    </w:p>
    <w:p/>
    <w:p>
      <w:r>
        <w:rPr>
          <w:b/>
          <w:color w:val="1A4A6E"/>
          <w:sz w:val="22"/>
        </w:rPr>
        <w:t>Tom Morrison (LD)</w:t>
      </w:r>
    </w:p>
    <w:p>
      <w:r>
        <w:rPr>
          <w:sz w:val="22"/>
        </w:rPr>
        <w:t>I come here today fuelled by the voices of hundreds of my constituents, and I want to speak about the harm I think this Bill will cause if rushed through the House. How a society treats its most vulnerable members is a real reflection of its progression and intent, and despite recent U-turns and last-minute changes, people, including children, will be pushed into poverty because of this Bill.</w:t>
      </w:r>
    </w:p>
    <w:p/>
    <w:p>
      <w:r>
        <w:rPr>
          <w:b/>
          <w:color w:val="1A4A6E"/>
          <w:sz w:val="22"/>
        </w:rPr>
        <w:t>Helen Maguire (LD)</w:t>
      </w:r>
    </w:p>
    <w:p>
      <w:r>
        <w:rPr>
          <w:sz w:val="22"/>
        </w:rPr>
        <w:t>Does my hon. Friend agree with me that changing life-critical benefits in a rush, gambling with people’s futures without evidence, and only listening when their Back Benchers rebel is simply not how Governments govern at their best?</w:t>
      </w:r>
    </w:p>
    <w:p/>
    <w:p>
      <w:r>
        <w:rPr>
          <w:b/>
          <w:color w:val="1A4A6E"/>
          <w:sz w:val="22"/>
        </w:rPr>
        <w:t>Morrison</w:t>
      </w:r>
    </w:p>
    <w:p>
      <w:r>
        <w:rPr>
          <w:sz w:val="22"/>
        </w:rPr>
        <w:t>I wholeheartedly agree with my hon. Friend.</w:t>
      </w:r>
    </w:p>
    <w:p>
      <w:r>
        <w:rPr>
          <w:sz w:val="22"/>
        </w:rPr>
        <w:t>As I have said, many of my constituents have raised their fears, worries and anxieties about these plans. As they have been unable to provide their own stories directly because of the Government’s lack of consultation, I want to use my time to be their voice. Amy from Bramhall suffers from ME, and her illness can fluctuate hour to hour and day to day, making it hard to pass assessments for support. Amy recently appealed to me for assistance after the DWP withdrew her PIP, despite the fact that her illness was getting worse. Amy said:</w:t>
      </w:r>
    </w:p>
    <w:p>
      <w:r>
        <w:rPr>
          <w:sz w:val="22"/>
        </w:rPr>
        <w:t>“It is astounding how I can be reduced to zero points from receiving higher levels for mobility and daily care when I have not been cured nor had any improvement in how my conditions affect my life. In 2018 when my PIP was downgraded, following appeal it was rewarded back to me. Yet, now, without improvements to how I am affected it has been completely stopped.”</w:t>
      </w:r>
    </w:p>
    <w:p>
      <w:r>
        <w:rPr>
          <w:sz w:val="22"/>
        </w:rPr>
        <w:t>Those who have had to face mandatory reconsideration will know the extent of the documents needed and the stress involved, but to cope with this when someone is ill and suffering every single day is simply not sustainable. Amy has been advised that the mandatory reconsideration will take 15 weeks, which is almost four months, so where will Amy get the support she needs during this wait? This situation highlights the barriers that people with chronic illnesses and disabilities face when trying to get support.</w:t>
      </w:r>
    </w:p>
    <w:p/>
    <w:p>
      <w:r>
        <w:rPr>
          <w:b/>
          <w:color w:val="1A4A6E"/>
          <w:sz w:val="22"/>
        </w:rPr>
        <w:t>Caroline Voaden (LD)</w:t>
      </w:r>
    </w:p>
    <w:p>
      <w:r>
        <w:rPr>
          <w:sz w:val="22"/>
        </w:rPr>
        <w:t>Does my hon. Friend agree that these changes risk devastating consequences for people living with complex mental health conditions? They may not score four points on a single activity, but experience persistent moderate challenges across many areas, and this could in fact lead to financial hardship and worsening mental health, which will put more pressure on other services and negate the point of the exercise in the first place.</w:t>
      </w:r>
    </w:p>
    <w:p/>
    <w:p>
      <w:r>
        <w:rPr>
          <w:b/>
          <w:color w:val="1A4A6E"/>
          <w:sz w:val="22"/>
        </w:rPr>
        <w:t>Morrison</w:t>
      </w:r>
    </w:p>
    <w:p>
      <w:r>
        <w:rPr>
          <w:sz w:val="22"/>
        </w:rPr>
        <w:t>I thank my hon. Friend for that incredibly important point. Whether it is motor neurone disease, blindness, ME, arthritis, mental illness or cancer, these barriers will only be further entrenched should the Bill be passed.</w:t>
      </w:r>
    </w:p>
    <w:p>
      <w:r>
        <w:rPr>
          <w:sz w:val="22"/>
        </w:rPr>
        <w:t>Disability Stockport is a local charity that specialises in autism and mental health. It has told me that it is deeply opposed to the changes the Government are proposing:</w:t>
      </w:r>
    </w:p>
    <w:p>
      <w:r>
        <w:rPr>
          <w:sz w:val="22"/>
        </w:rPr>
        <w:t>“Such cuts would exacerbate poverty, worsen mental health issues, and further reduce the already limited support available to the most vulnerable and marginalised people across Greater Manchester. We believe this would pose a serious risk of harm.”</w:t>
      </w:r>
    </w:p>
    <w:p>
      <w:r>
        <w:rPr>
          <w:sz w:val="22"/>
        </w:rPr>
        <w:t>While Disability Stockport welcomes the Government’s investment in employment support, it is clear that much more is needed, because of people such as Joan.</w:t>
      </w:r>
    </w:p>
    <w:p>
      <w:r>
        <w:rPr>
          <w:sz w:val="22"/>
        </w:rPr>
        <w:t>Joan lives in Cheadle Hulme and worked in financial services before falling very ill. She explained to me the persistent and defeating barriers that disabled and ill people face when trying to secure employment. She faces a six-month wait for an assessment for Access to Work. How can this Government expect more disabled people to work if they have to wait six months just for an assessment? Joan told me that it is a degrading process to have to work without adjustments. She has to push herself through pain and fatigue, because she does not receive sick leave during her probationary period. If Joan moves jobs, she will have to start over again, despite a registered record of her need adjustments. This is just one example of the lack of full and effective investment in supporting disabled and chronically ill people into work.</w:t>
      </w:r>
    </w:p>
    <w:p>
      <w:r>
        <w:rPr>
          <w:sz w:val="22"/>
        </w:rPr>
        <w:t>The Greater Manchester Coalition of Disabled People has told me it is concerned about those using PIP to pay rent and bills. It also expressed the view that this rushed legislation does not truly apply more pressure on or give more support to employers to make accommodations for disabled people. Instead, the Bill will protect the status quo, and the onus to get support will be on the individual, not the employer. It asked:</w:t>
      </w:r>
    </w:p>
    <w:p>
      <w:r>
        <w:rPr>
          <w:sz w:val="22"/>
        </w:rPr>
        <w:t>“What will happen to 16-22 year olds who no longer get Disability Living Allowance and don’t quality for PIP?”</w:t>
      </w:r>
    </w:p>
    <w:p>
      <w:r>
        <w:rPr>
          <w:sz w:val="22"/>
        </w:rPr>
        <w:t>These young people will fall through the cracks and be pushed into poverty.</w:t>
      </w:r>
    </w:p>
    <w:p>
      <w:r>
        <w:rPr>
          <w:sz w:val="22"/>
        </w:rPr>
        <w:t>By bringing forward this Bill, which could amount to the biggest cut to sickness and disability benefits in a generation, it is clear that there is no sense of the real-life impact it will have on hundreds of my constituents and hundreds of thousands of people across the constituencies represented by Members of this House.</w:t>
      </w:r>
    </w:p>
    <w:p/>
    <w:p>
      <w:r>
        <w:rPr>
          <w:b/>
          <w:color w:val="1A4A6E"/>
          <w:sz w:val="22"/>
        </w:rPr>
        <w:t>Scott Arthur (Lab)</w:t>
      </w:r>
    </w:p>
    <w:p>
      <w:r>
        <w:rPr>
          <w:sz w:val="22"/>
        </w:rPr>
        <w:t>Can the hon. Gentleman confirm what he thinks is the extent of the cut, because my understanding is that spending is still going to increase? Can he also confirm if the cut, as he sees it, is even bigger than the cut his party forced on the poorest in this country when in coalition?</w:t>
      </w:r>
    </w:p>
    <w:p/>
    <w:p>
      <w:r>
        <w:rPr>
          <w:b/>
          <w:color w:val="1A4A6E"/>
          <w:sz w:val="22"/>
        </w:rPr>
        <w:t>Morrison</w:t>
      </w:r>
    </w:p>
    <w:p>
      <w:r>
        <w:rPr>
          <w:sz w:val="22"/>
        </w:rPr>
        <w:t>I thank the hon. Member for his comments, but these are the voices of my constituents, whom I am here to represent. Labour Members can talk about the coalition Government all they want, but I am talking about the here and now, and Members of this House will be judged on which Lobby they vote in later.</w:t>
      </w:r>
    </w:p>
    <w:p>
      <w:r>
        <w:rPr>
          <w:sz w:val="22"/>
        </w:rPr>
        <w:t>It is ironic that the Government have introduced a child poverty taskforce, yet through this Bill are actively undermining that work towards alleviating child poverty. The Child Poverty Action Group estimates that, because of this Bill, following the so-called mitigations from the Government, 54,000 children will be forced into poverty, which is the equivalent of 1,800 full classrooms.</w:t>
      </w:r>
    </w:p>
    <w:p>
      <w:r>
        <w:rPr>
          <w:sz w:val="22"/>
        </w:rPr>
        <w:t>Disabled people, and all benefits claimants, should be thoroughly consulted before legislation is rushed through. If the Government will not listen to the voices of my constituents and the constituents of other Members, then maybe they will listen to the voices of respected charities such as Child Poverty Action Group, Citizens Advice, the Trussell Trust, and Mind. They are all urging the Government to change course.</w:t>
      </w:r>
    </w:p>
    <w:p>
      <w:r>
        <w:rPr>
          <w:sz w:val="22"/>
        </w:rPr>
        <w:t>The Bill will likely reduce support to millions of disabled people, pushing at least 150,000 people into poverty. Food bank use will undoubtedly soar. Worklessness will grow and the Government will, ironically, add even more to the unemployment figures that they are so desperate to bring down. The charities rightly warn, despite the last-minute changes the Government have hurriedly introduced, that adult social care services, NHS services, housing and homelessness support, the justice system and advice services will be catastrophically stretched, with many organisations facing breaking point.</w:t>
      </w:r>
    </w:p>
    <w:p>
      <w:r>
        <w:rPr>
          <w:sz w:val="22"/>
        </w:rPr>
        <w:t>The Government know that there are multiple other ways to ease the country’s finances, but they are making a very deliberate choice to penalise a group of people who have neither the strength nor the time to fight it. It is absolutely shameful. Unless the Government scrap the two-child limit and benefit cap, child poverty will be higher at the end of this Parliament than at the start. Is that really the legacy this Labour Government want to leave?</w:t>
      </w:r>
    </w:p>
    <w:p>
      <w:r>
        <w:rPr>
          <w:sz w:val="22"/>
        </w:rPr>
        <w:t>Finally, I urge the Government to think of the stories of Amy and Joan, and to reflect on the very real and personal impact that the changes will have on them and the millions who share their story. The Government must change course without delay. I am sure I speak for many in this Chamber when I say that we came into politics to fight for the most marginalised and vulnerable in our communities. If the Bill passes, we will have all let them down.</w:t>
      </w:r>
    </w:p>
    <w:p/>
    <w:p>
      <w:r>
        <w:rPr>
          <w:b/>
          <w:color w:val="1A4A6E"/>
          <w:sz w:val="22"/>
        </w:rPr>
        <w:t>Dan Carden (Lab)</w:t>
      </w:r>
    </w:p>
    <w:p>
      <w:r>
        <w:rPr>
          <w:sz w:val="22"/>
        </w:rPr>
        <w:t>I am grateful to have a couple of minutes to give my comments.</w:t>
      </w:r>
    </w:p>
    <w:p>
      <w:r>
        <w:rPr>
          <w:sz w:val="22"/>
        </w:rPr>
        <w:t>I have been frustrated that Ministers have continued to say that the Bill is rooted in fairness. It originates, as far as my recollection goes, from a £5 billion cut from the Treasury, and I think that has marred the whole situation. The political mess it has unleashed is the result of a lack of a clear purpose. I am incredibly proud of the work I have done and the campaigns I have been part of with disabled charities. I am just sorry that they feel excluded from the process up until this point, but I am glad that the Secretary of State has made a commitment to work with those charities going forward.</w:t>
      </w:r>
    </w:p>
    <w:p>
      <w:r>
        <w:rPr>
          <w:sz w:val="22"/>
        </w:rPr>
        <w:t>We say we want to win the support of working-class communities, yet the people I represent, in the most deprived communities in our country, do not yet think our Government are on their side. They felt the winter fuel cut was an attack on them, and they think that taking money off physically disabled people who cannot wash themselves is plainly wrong. I want welfare reform. I want the dignity and pride of work for as many of my constituents as possible.</w:t>
      </w:r>
    </w:p>
    <w:p>
      <w:r>
        <w:rPr>
          <w:sz w:val="22"/>
        </w:rPr>
        <w:t>I want to say to the Secretary of state that I am reassured that the 14,697 people in Liverpool Walton currently on PIP will be protected, that the Government will scrap reassessments for those with the most severe conditions, and that the Government have committed to spending £1 billion a year on health, skills and work support. But we are in a dire state. There are people for whom no amount of employment support will make a blind bit of difference. There are 1 million young people not in work or training. Give them the chance to find purposeful, dignified, unionised work. If they are on benefits, get them doing something useful in the community for them. Recommit to full employment.</w:t>
      </w:r>
    </w:p>
    <w:p>
      <w:r>
        <w:rPr>
          <w:sz w:val="22"/>
        </w:rPr>
        <w:t>In the poorest areas, welfare is the lifeline for people up against a housing crisis and ever-rising bills for food, electricity and the cost of living, but of course it should not be. Tackle the fundamental problems, impose rent caps in the poorest areas, drive out the landlords extorting my constituents and help my constituents to buy their homes. I do not want the Labour party to be the party of welfare; I want it to be the party of transformation. It was founded to give workers a voice and to take on their class enemies. We are in government, with the levers of power in our hands, so show the British people that we are on their side.</w:t>
      </w:r>
    </w:p>
    <w:p/>
    <w:p>
      <w:r>
        <w:rPr>
          <w:b/>
          <w:color w:val="1A4A6E"/>
          <w:sz w:val="22"/>
        </w:rPr>
        <w:t>John Glen (Con)</w:t>
      </w:r>
    </w:p>
    <w:p>
      <w:r>
        <w:rPr>
          <w:sz w:val="22"/>
        </w:rPr>
        <w:t>I wanted to speak in this debate to try to get behind some of the headlines and challenges that those on the Government Benches face in getting to a settled view today, by looking back over the last years the Conservatives had in government at some of the lessons that we must draw from that experience but which are relevant to consider today.</w:t>
      </w:r>
    </w:p>
    <w:p>
      <w:r>
        <w:rPr>
          <w:sz w:val="22"/>
        </w:rPr>
        <w:t>I will not be able to support the proposals, not because I do not think some of them have significant merit, or because I do not have the greatest respect for the Minister for Social Security and Disability, who has spent 31 years in this place and who I believe will do all that is asked of him, but because I do not think that the changes in the Bill are sufficiently ambitious to deal with the scale of the challenges we face.</w:t>
      </w:r>
    </w:p>
    <w:p>
      <w:r>
        <w:rPr>
          <w:sz w:val="22"/>
        </w:rPr>
        <w:t>I was in government for seven years and I was in the Treasury for most of that time. During the covid epidemic, we had to make some pretty quick changes while the economy was shut down overnight. They involved changes to benefits, standing up a furlough scheme very quickly, bounce back loans and many interventions to try to keep our public services going, and they were at the core of some of the patterns of behavioural change that we now see in our benefits system. I was looking at the numbers for my constituency, which I recognise is a wonderful place and also quite a wealthy place that does not have some of the embedded challenges in other parts of the country. The number of PIP claims in January 2019 was 2,065 and in April 2025 it was 4,211. The vast majority of my constituents and the vast majority of people in the country cannot understand how those numbers have doubled in such a short amount of time.</w:t>
      </w:r>
    </w:p>
    <w:p>
      <w:r>
        <w:rPr>
          <w:sz w:val="22"/>
        </w:rPr>
        <w:t>I fully respect the aspirations of the Secretary of State and her ministerial team in seeking to address that, because we have to come to terms with what we can afford as a country. I also respect sincerely the remarks of the previous speaker, the hon. Member for Liverpool Walton (Dan Carden), whose constituency is rather different from mine, because I think we are united in this place in wanting to look after the most vulnerable. I want to see those who are suffering, who are disabled and who need support from the state to receive that support in a timely way. What I do not want to see is people written off permanently.</w:t>
      </w:r>
    </w:p>
    <w:p>
      <w:r>
        <w:rPr>
          <w:sz w:val="22"/>
        </w:rPr>
        <w:t>About 12 or 14 years ago in this House, we had a debate about mental health. Several Members of Parliament stood up and bravely talked about their own mental health challenges. We then went on a journey to bring parity of esteem to mental health and physical health in our benefits system. I believe that that pathway into assessment for mental health has not worked. It writes people off too easily and it does not serve them well, by leaving them in a place where they are, on an enduring basis, reliant on the state. As a country, we cannot afford it. It is time to legislate for more resilience: resilience in our country and in those who receive benefits such that they can get out of that place of dependency, because I do not think it is a happy place for anyone to be.</w:t>
      </w:r>
    </w:p>
    <w:p>
      <w:r>
        <w:rPr>
          <w:sz w:val="22"/>
        </w:rPr>
        <w:t>When I reflect on the changes proposed today, I can see the hand of the Treasury. I can see the fiscal imperative. I can see the public finances and what is now likely to happen in the autumn, which will mean more tax rises. Now, for some on the Government Benches that will be a price worth paying, but we as a country will lack the productive capacity to grow if we tax those who create jobs to a level where they just will not create jobs any further. We have to come to terms with that profound reality; if we do not, we are in a death spiral as a country.</w:t>
      </w:r>
    </w:p>
    <w:p>
      <w:r>
        <w:rPr>
          <w:sz w:val="22"/>
        </w:rPr>
        <w:t>I give credit to the Government for some of the steps they are taking today. However, for reasons different from those stated by many on the Government Benches, I will not be able to support the Bill. I do not think it is holistic, goes far enough or deals with the profound tragedy that has happened to our benefits system as a consequence of covid and our public finances.</w:t>
      </w:r>
    </w:p>
    <w:p/>
    <w:p>
      <w:r>
        <w:rPr>
          <w:b/>
          <w:color w:val="1A4A6E"/>
          <w:sz w:val="22"/>
        </w:rPr>
        <w:t>Yuan Yang (Lab)</w:t>
      </w:r>
    </w:p>
    <w:p>
      <w:r>
        <w:rPr>
          <w:sz w:val="22"/>
        </w:rPr>
        <w:t>I always appreciate the right hon. Gentleman’s remarks in the Treasury Committee and in the Chamber as an extremely fair-minded colleague. I appreciated his remarks in yesterday’s statement and the admission that the previous Government’s handling of our recovery from the pandemic was not what it should have been. However, does he not recognise that the constituents with whom I meet now rely on their PIP to get to their places of work because of the stripping away of council funding for bus routes, social care and all the services that were left in tatters by the previous Government?</w:t>
      </w:r>
    </w:p>
    <w:p/>
    <w:p>
      <w:r>
        <w:rPr>
          <w:b/>
          <w:color w:val="1A4A6E"/>
          <w:sz w:val="22"/>
        </w:rPr>
        <w:t>John Glen</w:t>
      </w:r>
    </w:p>
    <w:p>
      <w:r>
        <w:rPr>
          <w:sz w:val="22"/>
        </w:rPr>
        <w:t>I reciprocate the hon. Lady’s warm sentiments. She makes her political points, some of which will be true in some circumstances, and some of which will not.</w:t>
      </w:r>
    </w:p>
    <w:p>
      <w:r>
        <w:rPr>
          <w:sz w:val="22"/>
        </w:rPr>
        <w:t>My point today to everyone in this House is this: let us be real, honest and true about the trajectory of growth in welfare spending in this country, and let us be honest about what we can afford. We face a transformed landscape of threats to this country, with calls for more spending on defence. We have to address our priorities, but we must also recognise that the most vulnerable need continued support. However, the system we have brings too many into dependency on the state, and that is not right.</w:t>
      </w:r>
    </w:p>
    <w:p/>
    <w:p>
      <w:r>
        <w:rPr>
          <w:b/>
          <w:color w:val="1A4A6E"/>
          <w:sz w:val="22"/>
        </w:rPr>
        <w:t>Rebecca Long Bailey (Lab)</w:t>
      </w:r>
    </w:p>
    <w:p>
      <w:r>
        <w:rPr>
          <w:sz w:val="22"/>
        </w:rPr>
        <w:t>We all know the famous quote:</w:t>
      </w:r>
    </w:p>
    <w:p>
      <w:r>
        <w:rPr>
          <w:sz w:val="22"/>
        </w:rPr>
        <w:t>“The true measure of any society can be found in how it treats its most vulnerable members.”</w:t>
      </w:r>
    </w:p>
    <w:p>
      <w:r>
        <w:rPr>
          <w:sz w:val="22"/>
        </w:rPr>
        <w:t>It is a litmus test for the morality and integrity of our country’s values. In recent years, the United Nations has twice reported on the conditions for disabled people in the UK, finding that there were “grave and systematic violations” of human rights. Sadly, the Bill as it stands will worsen this situation.</w:t>
      </w:r>
    </w:p>
    <w:p>
      <w:r>
        <w:rPr>
          <w:sz w:val="22"/>
        </w:rPr>
        <w:t>Despite concessions, and even excluding existing claimants, brutal cuts will still push hundreds of thousands of vulnerable, sick and disabled people into poverty. Existing claimants will live in fear that if their situation changes and they are reassessed, they could lose everything under the new system. Disabled children will look to the future with trepidation, knowing that in adulthood the support that would have helped them to live a full and fruitful life might not be there.</w:t>
      </w:r>
    </w:p>
    <w:p>
      <w:r>
        <w:rPr>
          <w:sz w:val="22"/>
        </w:rPr>
        <w:t>I truly welcome the proposals to support with a little help those who could work, but according to the Learning and Work Institute, the number of people who will be helped is nominal, at between 1% and 3%—a finding echoed by the Institute for Fiscal Studies, which concludes that we might expect increases in employment in only the tens of thousands.</w:t>
      </w:r>
    </w:p>
    <w:p>
      <w:r>
        <w:rPr>
          <w:sz w:val="22"/>
        </w:rPr>
        <w:t>Although the concessions made over the weekend are welcome, they create a two-tier system, as the amount of support that someone receives will now depend on when they made their claim. That is simply not fair, especially as those who require help need this support through no fault of their own.</w:t>
      </w:r>
    </w:p>
    <w:p>
      <w:r>
        <w:rPr>
          <w:sz w:val="22"/>
        </w:rPr>
        <w:t>Yes, it is clear that our punitive and broken welfare system needs reform—it drives disabled people into poverty. However, there should have been proper consultation with those most directly affected in order to build a system that truly nurtures, but that has not happened. The Government should have published assessments on the impact of these updated proposals on the poverty of future claimants, those undergoing reassessments and their carers, but they have not. The Government should have assessed the knock-on impact on local authorities, the NHS and the charity sector and the scope for non-payment of household debts as people pushed into poverty desperately seek help elsewhere, but they have not. We are being asked today to vote on a Bill and rush it through without consultation or knowing the full picture, and that cannot be right.</w:t>
      </w:r>
    </w:p>
    <w:p>
      <w:r>
        <w:rPr>
          <w:sz w:val="22"/>
        </w:rPr>
        <w:t>If this is about cost, I recognise the financial challenges facing the Government—challenges that are a direct result of 14 years of mismanagement and under-investment by the previous Government—but the sad thing is that there are alternatives. The Government could introduce higher taxes on extreme wealth, end the stealth subsidies for banks and tax gambling fairly and properly. The list of alternatives is endless.</w:t>
      </w:r>
    </w:p>
    <w:p>
      <w:r>
        <w:rPr>
          <w:sz w:val="22"/>
        </w:rPr>
        <w:t>Every single disability organisation is against this brutal Bill. If we ignore them and say that it is okay to treat one group of people as lesser than another and okay to neglect the vulnerable, undermine their rights and dignity and push them into poverty, what does that honestly say about the true measure of our society? I say to my colleagues on the Front Bench: please pull back from the brink now, before it is too late, and withdraw this Bill.</w:t>
      </w:r>
    </w:p>
    <w:p/>
    <w:p>
      <w:r>
        <w:rPr>
          <w:b/>
          <w:color w:val="1A4A6E"/>
          <w:sz w:val="22"/>
        </w:rPr>
        <w:t>Ian Sollom (LD)</w:t>
      </w:r>
    </w:p>
    <w:p>
      <w:r>
        <w:rPr>
          <w:sz w:val="22"/>
        </w:rPr>
        <w:t>Terrified, anxious and angry—these are the words that Citizens Advice Rural Cambridgeshire has heard most since these changes were proposed. I recently hosted an emergency forum in St Neots that brought together those on the frontline—food banks, advice bureaux, charities and social organisations—to discuss the impact of these changes, and every organisation said the same thing: the Government’s proposals, as they stood, should not go ahead. The fact that the Government reached the same conclusion just yesterday does nothing to reassure people that they know what they are doing. Their last-minute changes may protect existing claimants, but they will create a fundamentally unjust two-tier system.</w:t>
      </w:r>
    </w:p>
    <w:p>
      <w:r>
        <w:rPr>
          <w:sz w:val="22"/>
        </w:rPr>
        <w:t>As we have heard from my Liberal Democrat colleagues, we understand that the system needs reform, and we understand concerns that the welfare bill is currently too high. However, we also understand disabled people and their carers, which is a claim the Government cannot possibly make for themselves when they have yet meaningfully to consult those whose lives will be so significantly altered by the proposed changes.</w:t>
      </w:r>
    </w:p>
    <w:p>
      <w:r>
        <w:rPr>
          <w:sz w:val="22"/>
        </w:rPr>
        <w:t>The figures that many Members have mentioned help us to see the scale, but they do not tell the stories of the millions of real people whose lives will be changed by these reforms, so let me share the story of a 23-year-old autistic man on the Switch Now learning programme based in my constituency. Through education, health and care plan funding, he receives a full-time education and would be supported to progress into employment by next summer. Switch Now has a brilliant record of success, and I would welcome the opportunity to talk to the Secretary of State more about its work. However, his PIP was unexpectedly cut a few months ago with little notice, from around £100 a week to just £20. With that reduction, he cannot afford to feed himself through the week, let alone afford the transport to get to his programme every day or the care that he needs elsewhere.</w:t>
      </w:r>
    </w:p>
    <w:p>
      <w:r>
        <w:rPr>
          <w:sz w:val="22"/>
        </w:rPr>
        <w:t>My constituent and many others like him are doing exactly what the Government claim they want them to do: working hard, completing training and looking to the future where they can join the workforce with that support. They need that help. Hundreds of thousands like him will still face these barriers, even after yesterday’s changes. A 23-year-old autistic person applying next year will be treated differently from one applying today—not because their needs differ, but because of political timing. If the Government now accept that changes are necessary, why are we voting before the Timms review concludes? Why implement a four-point threshold on criteria that the Government admit need to be reviewed?</w:t>
      </w:r>
    </w:p>
    <w:p>
      <w:r>
        <w:rPr>
          <w:sz w:val="22"/>
        </w:rPr>
        <w:t>The Government’s approach exposes a lack of compassion. How will they encourage the back-to-work culture that I know the Secretary of State wants? Every person who might have a future lifeline taken away by these reforms is a human, but it is difficult to see that the Government are treating them that way.</w:t>
      </w:r>
    </w:p>
    <w:p>
      <w:r>
        <w:rPr>
          <w:sz w:val="22"/>
        </w:rPr>
        <w:t>Yesterday, the Secretary of State dismissed concerns about the two-tier system, but that is patently absurd. The Government are creating different levels of support for identical conditions purely based on application dates. Disabled people should not be shouldering the burden of fixing our public finances. They and the disability groups that represent them must be meaningfully consulted on any changes that will affect them. I will be voting against these changes and I urge anyone who cares about disabled people and fundamental fairness to do the same.</w:t>
      </w:r>
    </w:p>
    <w:p/>
    <w:p>
      <w:r>
        <w:rPr>
          <w:b/>
          <w:color w:val="1A4A6E"/>
          <w:sz w:val="22"/>
        </w:rPr>
        <w:t>Dame Meg Hillier (Lab/Co-op)</w:t>
      </w:r>
    </w:p>
    <w:p>
      <w:r>
        <w:rPr>
          <w:sz w:val="22"/>
        </w:rPr>
        <w:t>This is, as has oft been reported this week, the first anniversary of a Labour Government— and have I not been waiting for that for a very long time? It is also the 10th anniversary of the start of my time chairing two Select Committees, first looking in detail at public spending and, for the last year, looking at the Treasury—and what a privilege that has been. I therefore cannot stand here and claim that I did not know that the Labour Government would be inheriting a very difficult financial situation.</w:t>
      </w:r>
    </w:p>
    <w:p>
      <w:r>
        <w:rPr>
          <w:sz w:val="22"/>
        </w:rPr>
        <w:t>Although this matter is not just about money, and should not just be about money, it is a tragedy that too many young people in particular are being pushed into disability benefits. It is a sign of what the Public Accounts Committee would call “cost shunting”— failures in parts of the public sector, where money has been taken away, have seen people pushed into other areas where they could claim the money. Too often, these people are being written off, and I have too many of them in my constituency. I can see the face of one mother who came to my surgery. She was distraught that her two young sons, one of whom is in his early 20s, were in a terrible state and had never been able to work.</w:t>
      </w:r>
    </w:p>
    <w:p>
      <w:r>
        <w:rPr>
          <w:sz w:val="22"/>
        </w:rPr>
        <w:t>A week is a long time in politics, as has famously been said. One week ago, this Bill meant that more than 300,000 people currently receiving personal independence payments were fearful that they would lose them through reassessment. But things have changed since then—I pay tribute to many hon. Friends for that, particularly to many of those who chair Select Committees and to the Government, who have embraced the discussions that we had in good faith. As a result, the Government have agreed to protect existing PIP claimants to make sure that those people are not fearful that they will lose their money and that they can relax and know that they can be secure in their future.</w:t>
      </w:r>
    </w:p>
    <w:p>
      <w:r>
        <w:rPr>
          <w:sz w:val="22"/>
        </w:rPr>
        <w:t>The Government have also ensured that those receiving universal credit and the health top-up are protected in real terms. I pay particular tribute to the Chair of the Work and Pensions Committee, my hon. Friend the Member for Oldham East and Saddleworth (Debbie Abrahams), for that proposal.</w:t>
      </w:r>
    </w:p>
    <w:p/>
    <w:p>
      <w:r>
        <w:rPr>
          <w:b/>
          <w:color w:val="1A4A6E"/>
          <w:sz w:val="22"/>
        </w:rPr>
        <w:t>Melanie Ward (Lab)</w:t>
      </w:r>
    </w:p>
    <w:p>
      <w:r>
        <w:rPr>
          <w:sz w:val="22"/>
        </w:rPr>
        <w:t>Throughout this process, I have focused primarily on the impact of these changes on people with severe disabilities who are unable to work. Originally, the Bill would have made those people worse off, which was unacceptable to me, but the Government’s changes ensure that their income will be genuinely protected in real terms. Does my hon. Friend agree that that change is vital?</w:t>
      </w:r>
    </w:p>
    <w:p/>
    <w:p>
      <w:r>
        <w:rPr>
          <w:b/>
          <w:color w:val="1A4A6E"/>
          <w:sz w:val="22"/>
        </w:rPr>
        <w:t>Dame Meg Hillier</w:t>
      </w:r>
    </w:p>
    <w:p>
      <w:r>
        <w:rPr>
          <w:sz w:val="22"/>
        </w:rPr>
        <w:t>I completely agree with my hon. Friend. That was one of the biggest concerns that I had with the Bill. It was also why so many hon. Members stood up and said that they did not want this to go ahead on those terms, and the Government listened.</w:t>
      </w:r>
    </w:p>
    <w:p>
      <w:r>
        <w:rPr>
          <w:sz w:val="22"/>
        </w:rPr>
        <w:t>The Government are also introducing important employment support. That presents a huge opportunity for our local councils and for others that provide that support. I am talking about not just the DWP, but charities that specialise in working with people. I have an example of such work. DWP staff in Hackney have worked with a woman, a victim of domestic violence, who at the age of 49 found herself homeless. They helped her into a flat. She was a parent of three and had not worked since she was 16. They found her work, and after a few weeks she came back to them and said, “I like this 10 hours of work a week. I want more.” Intensively done, these efforts can work. It takes time, which is one reason that we needed to protect current PIP claimants.</w:t>
      </w:r>
    </w:p>
    <w:p>
      <w:r>
        <w:rPr>
          <w:sz w:val="22"/>
        </w:rPr>
        <w:t>The co-production of the Timms review is a groundbreaking change. If the DWP adopts that, does it well and makes it the blueprint for the future, it will put disabled people in the driving seat in shaping benefits, not just now but in the future. That is long overdue and it is one of the biggest changes that came out of the discussions in recent weeks.</w:t>
      </w:r>
    </w:p>
    <w:p>
      <w:r>
        <w:rPr>
          <w:sz w:val="22"/>
        </w:rPr>
        <w:t>We all know that work is a noble endeavour. I will not repeat what others have said about that, but it is good for people and people want to work. Many disabled people in my constituency, and up and down the country, are not supported into work. Whether they are receiving PIP or they become well enough to work and do not need PIP, the dignity of work should be open to all. Too many disabled people are excluded from the workplace, so work support is critical to them.</w:t>
      </w:r>
    </w:p>
    <w:p>
      <w:r>
        <w:rPr>
          <w:sz w:val="22"/>
        </w:rPr>
        <w:t>I welcome the work of the Mayfield review. At a roundtable last week, I met employers and people who are putting people into work, who praised the early findings of the Mayfield review—one of the people there had been involved in it. It is demonstrably good value for employers to support people to stay in work because they keep that experience and knowledge.</w:t>
      </w:r>
    </w:p>
    <w:p>
      <w:r>
        <w:rPr>
          <w:sz w:val="22"/>
        </w:rPr>
        <w:t>I also welcome the right to try and all the other payments and support set out in the Bill. We need to reform the welfare system because it is letting too many people down: too many people moulder on benefits and never have the chance to get off them.</w:t>
      </w:r>
    </w:p>
    <w:p/>
    <w:p>
      <w:r>
        <w:rPr>
          <w:b/>
          <w:color w:val="1A4A6E"/>
          <w:sz w:val="22"/>
        </w:rPr>
        <w:t>Barry Gardiner (Lab)</w:t>
      </w:r>
    </w:p>
    <w:p>
      <w:r>
        <w:rPr>
          <w:sz w:val="22"/>
        </w:rPr>
        <w:t>I pay tribute to my hon. Friend for the work that she has put into the changes that have been made to the Bill. She spoke of cost shunting—the way that cuts in one area have forced people to claim in other areas, and those costs have risen. Does she not therefore think that it is important that the Government address those areas where the cuts have been made that forced people out, before we reduce the support for the new claimants that will be coming in?</w:t>
      </w:r>
    </w:p>
    <w:p/>
    <w:p>
      <w:r>
        <w:rPr>
          <w:b/>
          <w:color w:val="1A4A6E"/>
          <w:sz w:val="22"/>
        </w:rPr>
        <w:t>Dame Meg Hillier</w:t>
      </w:r>
    </w:p>
    <w:p>
      <w:r>
        <w:rPr>
          <w:sz w:val="22"/>
        </w:rPr>
        <w:t>My hon. Friend raises an important point. Cost shunting can work both ways, so it is vital that the Timms review examines that. If this Government are serious about mission-led government and working across Departments, it is crucial that the Department of Health and Social Care and others are closely involved.</w:t>
      </w:r>
    </w:p>
    <w:p>
      <w:r>
        <w:rPr>
          <w:sz w:val="22"/>
        </w:rPr>
        <w:t>We all know that government is about hard choices—no one said that to govern is easy. However, I say to the Government that it is about not just what they do but how they do it. I trust that over the past week the Government have really learned that. I am blown away by the talent of Members of the House, particularly new colleagues I have met since 2024. There are people sitting on the Benches on both sides of the House who have huge talent and experience. We are not just message replicators or voting fodder—there is talent, knowledge and expertise in this House that the Government would do well to harness. It is easy to get into a bunker mentality and feel like government is hard—I have been a Government Minister; there is lots to do and there is never a minute to oneself—but listening and engaging is vital and makes for better policy.</w:t>
      </w:r>
    </w:p>
    <w:p>
      <w:r>
        <w:rPr>
          <w:sz w:val="22"/>
        </w:rPr>
        <w:t>The privilege of this place is that every centimetre of the United Kingdom is represented by a Member of Parliament, so we have reach, which is a valuable tool for anybody who takes policymaking seriously. Parliament has a vital role and the Government need to engage better with Members of this House, particularly those who work on the Committee corridor. I pay tribute to my fellow Committee Chairs. We have a constitutional role to play to challenge and cajole Government, but we also have a role to inform and shape policy.</w:t>
      </w:r>
    </w:p>
    <w:p>
      <w:r>
        <w:rPr>
          <w:sz w:val="22"/>
        </w:rPr>
        <w:t>We live in a world where we see leadership in some prominent countries by people with whom we do not have the same values. The world is being taken in a direction that I do not want to see, and that is a risk in this country. Under the last Government, we saw how division rent the party now in opposition asunder. I have spent more than half of my 31 years in elected office under Governments led by the Conservatives—that is miserable, frankly, because it means that we did not have the power to shape things in the way that we do when we are in power.</w:t>
      </w:r>
    </w:p>
    <w:p/>
    <w:p>
      <w:r>
        <w:rPr>
          <w:b/>
          <w:color w:val="1A4A6E"/>
          <w:sz w:val="22"/>
        </w:rPr>
        <w:t>Adnan Hussain (Ind)</w:t>
      </w:r>
    </w:p>
    <w:p>
      <w:r>
        <w:rPr>
          <w:sz w:val="22"/>
        </w:rPr>
        <w:t>The hon. Member talks about the previous Government. Does she agree that politics is about choices? This Government too have chosen cruelty: they came for the elderly, then the children and now the sick and disabled. Who is next?</w:t>
      </w:r>
    </w:p>
    <w:p/>
    <w:p>
      <w:r>
        <w:rPr>
          <w:b/>
          <w:color w:val="1A4A6E"/>
          <w:sz w:val="22"/>
        </w:rPr>
        <w:t>Dame Meg Hillier</w:t>
      </w:r>
    </w:p>
    <w:p>
      <w:r>
        <w:rPr>
          <w:sz w:val="22"/>
        </w:rPr>
        <w:t>I am absolutely clear that government is about choices. When a party is in government, it has to make choices to run the country. Some 14 of my 20 years in this place have been served when other parties have been in government, and I have seen Conservative Prime Ministers pass through a revolving door, but I would always rather see a Labour Government. Divided parties do not hold power or government. If we want to see our values played out in this country, we need to vote for the Bill today.</w:t>
      </w:r>
    </w:p>
    <w:p>
      <w:r>
        <w:rPr>
          <w:sz w:val="22"/>
        </w:rPr>
        <w:t>There is still a lot to do, a lot of discussion to be had and the Timms review to take place, but major changes were made last week that have significantly altered the Bill in a short space of time. We should bank that and continue to fight, with the passion that hon. Members have demonstrated today, for the rights of disabled people and all of those who want a job, whether they are disabled or not, and need support to get into work.</w:t>
      </w:r>
    </w:p>
    <w:p/>
    <w:p>
      <w:r>
        <w:rPr>
          <w:b/>
          <w:color w:val="1A4A6E"/>
          <w:sz w:val="22"/>
        </w:rPr>
        <w:t>Peter Bedford (Con)</w:t>
      </w:r>
    </w:p>
    <w:p>
      <w:r>
        <w:rPr>
          <w:sz w:val="22"/>
        </w:rPr>
        <w:t>So there we have it: a Prime Minister not in control, a Work and Pensions Secretary with her hands tied behind her back, and a Chancellor now scrambling to find ways to balance the books after months of reckless spending. This shoddy attempt at welfare reform has revealed something that the nation has learned over the last year: Labour did not plan for government. We all know that the welfare bill is enormous, with more than £150 billion being spent on benefits for working-age adults. A staggering one in four claim to have some form of disability; that is simply unsustainable.</w:t>
      </w:r>
    </w:p>
    <w:p>
      <w:r>
        <w:rPr>
          <w:sz w:val="22"/>
        </w:rPr>
        <w:t>The Government had a prime opportunity in their first year in office—their honeymoon period—to bring about long-term reforms, yet this half-baked Bill, which has already been hastily rewritten to appease hard-left Government Members, does not even achieve the £5 billion of savings originally intended. Worse, it leaves us with a two-tier system from a two-tier Prime Minister.</w:t>
      </w:r>
    </w:p>
    <w:p>
      <w:r>
        <w:rPr>
          <w:sz w:val="22"/>
        </w:rPr>
        <w:t>We all know why the Chancellor needs these savings: she will go down as the Klarna Chancellor—spend now, pay later. After all, she has blown taxpayers’ money on 25 more pointless quangos.</w:t>
      </w:r>
    </w:p>
    <w:p/>
    <w:p>
      <w:r>
        <w:rPr>
          <w:b/>
          <w:color w:val="1A4A6E"/>
          <w:sz w:val="22"/>
        </w:rPr>
        <w:t>Phil Brickell (Lab)</w:t>
      </w:r>
    </w:p>
    <w:p>
      <w:r>
        <w:rPr>
          <w:sz w:val="22"/>
        </w:rPr>
        <w:t>Will the hon. Member give way?</w:t>
      </w:r>
    </w:p>
    <w:p/>
    <w:p>
      <w:r>
        <w:rPr>
          <w:b/>
          <w:color w:val="1A4A6E"/>
          <w:sz w:val="22"/>
        </w:rPr>
        <w:t>Bedford</w:t>
      </w:r>
    </w:p>
    <w:p>
      <w:r>
        <w:rPr>
          <w:sz w:val="22"/>
        </w:rPr>
        <w:t>I am not giving away.</w:t>
      </w:r>
    </w:p>
    <w:p>
      <w:r>
        <w:rPr>
          <w:sz w:val="22"/>
        </w:rPr>
        <w:t>The Chancellor has also blown billions of pounds on GB Energy—a project so vague that no one seems to know what it does—while handing out inflation-busting pay rises to appease the unions. Now she cannot even claw back £5 billion of savings to keep market confidence as the country’s debt spirals out of control.</w:t>
      </w:r>
    </w:p>
    <w:p>
      <w:r>
        <w:rPr>
          <w:sz w:val="22"/>
        </w:rPr>
        <w:t>When the Work and Pensions Secretary tabled the Bill, Conservative Members gave her three reasonable asks. First, we needed the Government to commit to reducing welfare spending, yet as their screeching U-turn shows, they are incapable of tackling that problem. Indeed, the Office for Budget Responsibility forecasts an increase of £60 billion in annual welfare costs by the end of the Parliament.</w:t>
      </w:r>
    </w:p>
    <w:p>
      <w:r>
        <w:rPr>
          <w:sz w:val="22"/>
        </w:rPr>
        <w:t>Secondly, we asked for a clear commitment that the Government would get people back to work. However, as was highlighted by the Secretary of State yesterday, the pathways to work programme will not be fully funded until the end of the Parliament, so it will arguably be inconsequential, weak and woefully underfunded.</w:t>
      </w:r>
    </w:p>
    <w:p/>
    <w:p>
      <w:r>
        <w:rPr>
          <w:b/>
          <w:color w:val="1A4A6E"/>
          <w:sz w:val="22"/>
        </w:rPr>
        <w:t>Phil Brickell</w:t>
      </w:r>
    </w:p>
    <w:p>
      <w:r>
        <w:rPr>
          <w:sz w:val="22"/>
        </w:rPr>
        <w:t>Will the hon. Member give way?</w:t>
      </w:r>
    </w:p>
    <w:p/>
    <w:p>
      <w:r>
        <w:rPr>
          <w:b/>
          <w:color w:val="1A4A6E"/>
          <w:sz w:val="22"/>
        </w:rPr>
        <w:t>Bedford</w:t>
      </w:r>
    </w:p>
    <w:p>
      <w:r>
        <w:rPr>
          <w:sz w:val="22"/>
        </w:rPr>
        <w:t>I am not giving away; I am going to make progress. The hon. Member can repay the favour sometime.</w:t>
      </w:r>
    </w:p>
    <w:p>
      <w:r>
        <w:rPr>
          <w:sz w:val="22"/>
        </w:rPr>
        <w:t>Thirdly, we needed a guarantee that taxes would not rise again in the upcoming Budget. But let us be honest: the Chancellor has only one move left—she will raid the pockets of hard-working families, which is something Labour promised not to do. Even today, we have heard rumours in the media that she is coming after people’s ISAs.</w:t>
      </w:r>
    </w:p>
    <w:p>
      <w:r>
        <w:rPr>
          <w:sz w:val="22"/>
        </w:rPr>
        <w:t>It is painfully clear that the Government have lost their fiscal credibility. I say to my constituents: I will always be there to support you and I will fight your corner when the Government come back again for more of your hard-earned income to cover their incompetence. This embarrassing failure of leadership from a Government who should be at the height of their power has led Conservative Members to conclude that we cannot and will not support the Bill.</w:t>
      </w:r>
    </w:p>
    <w:p/>
    <w:p>
      <w:r>
        <w:rPr>
          <w:b/>
          <w:color w:val="1A4A6E"/>
          <w:sz w:val="22"/>
        </w:rPr>
        <w:t>Marsha De Cordova (Lab)</w:t>
      </w:r>
    </w:p>
    <w:p>
      <w:r>
        <w:rPr>
          <w:sz w:val="22"/>
        </w:rPr>
        <w:t>The social security system should be there as a safety net for those most in need—those who are vulnerable, disabled or have ill health—but after 14 years of the Conservatives, it has been left with gaping holes. Disabled people were the ones who suffered the most harm under previous Conservative Governments as well as under their coalition partners, the Liberal Democrats.</w:t>
      </w:r>
    </w:p>
    <w:p>
      <w:r>
        <w:rPr>
          <w:sz w:val="22"/>
        </w:rPr>
        <w:t>We all know that many disabled people suffered. Indeed, the DWP found that between 2014 and 2020 there were 69 process reviews—for those who do not know, those reviews happen when claimants have committed suicide. The National Audit Office found that in fact the number was probably higher. Just a few weeks ago, the second coroner’s inquest into the death of Jodey Whiting found that the DWP’s failings precipitated her death.</w:t>
      </w:r>
    </w:p>
    <w:p>
      <w:r>
        <w:rPr>
          <w:sz w:val="22"/>
        </w:rPr>
        <w:t>I set that out because it is important that we understand that disabled people’s lives have not been valued or respected for the last 14 years. Then, five years ago, when the pandemic hit, we all know that nearly two thirds of those who lost their lives had either a long-term condition, a disability or ill health. We also know that blanket applications of “do not attempt resuscitation” orders were placed on many. Indeed, Mencap found, and showed in its evidence on that issue, that that was happening to those with a learning disability. When the Government rightly put in place financial support such as the furlough scheme and the £20 uplift to universal credit, again, disabled people on legacy benefits did not attract that support. It is therefore fair to say that disabled people were hammered; in short, our lives were not valued.</w:t>
      </w:r>
    </w:p>
    <w:p>
      <w:r>
        <w:rPr>
          <w:sz w:val="22"/>
        </w:rPr>
        <w:t>In 2009, under the last Labour Government, we signed the UN convention on the rights of persons with disabilities. The coalition Government then came in in 2010 and rather than supporting and implementing that, became the first nation state to be investigated for the way in which they treated disabled people through their welfare reforms. What was found? Grave and systematic violations of the rights of disabled people—and just last year, the update to that review said that there were no significant improvements. That was the record of the last Conservative Government, so we take no lessons from them.</w:t>
      </w:r>
    </w:p>
    <w:p>
      <w:r>
        <w:rPr>
          <w:sz w:val="22"/>
        </w:rPr>
        <w:t>Universal credit and personal independence payment are there as an income-replacement benefit. When we talk about UC and personal independence payment, they are not an out-of-work benefit, and people need to understand that. This is about an extra cost benefit that is there to help those who have a disability and need that additional support.</w:t>
      </w:r>
    </w:p>
    <w:p>
      <w:r>
        <w:rPr>
          <w:sz w:val="22"/>
        </w:rPr>
        <w:t>I come to the Bill, which still includes billions of pounds’ worth of cuts that will have a significant and negative impact on tens of thousands of disabled people. We know that it will potentially create a two-tier—and possibly three-tier—system. It is not me saying that, but the experts—the many organisations that provided Members from across this House with briefings. Imposing that four-point descriptor will mean that many will not be able to get support. If someone like me, who has sight loss, loses their sight in two years’ time, they would potentially not get the support they need. That is unfair and unjust.</w:t>
      </w:r>
    </w:p>
    <w:p>
      <w:r>
        <w:rPr>
          <w:sz w:val="22"/>
        </w:rPr>
        <w:t>It is vital that this Government wait for the OBR’s analysis. The proposals were not developed in consultation with disabled people, nor with us as Members of Parliament. Indeed, the Government’s own impact assessment shows that up to 150,000 people will be affected by the changes, although it will be more than that according to analysis by NEF and many others.</w:t>
      </w:r>
    </w:p>
    <w:p>
      <w:r>
        <w:rPr>
          <w:sz w:val="22"/>
        </w:rPr>
        <w:t>I respect the Minister for Social Security and Disability, my right hon. Friend the Member for East Ham (Sir Stephen Timms), so I urge the Government to please let us have his review, let us all feed into it and let it be co-produced with disabled people. Let us also wait for Sir Charlie Mayfield’s findings from his Getting Britain Working review. I have met him and I am excited by his work. I welcome some of the other proposals from the Government in their “Pathways to Work” Green Paper on the right to try. That is so important, because I strongly believe that disabled people who want to work should be given the support that they need. Yet we all know that there are far too many challenges in that space.</w:t>
      </w:r>
    </w:p>
    <w:p>
      <w:r>
        <w:rPr>
          <w:sz w:val="22"/>
        </w:rPr>
        <w:t>I stand here as somebody who lives with a disability and as somebody who has served as a shadow Minister for Disabled People for many years. I know their lived experience. It is vital that they are at the centre of all the reforms. We cannot rush through these plans and changes as they will lead to a negative impact. We do not want to see this progressive Labour Government, who want to bring about change, break down barriers and create opportunities for people, end up leaving disabled people worse off.</w:t>
      </w:r>
    </w:p>
    <w:p/>
    <w:p>
      <w:r>
        <w:rPr>
          <w:b/>
          <w:color w:val="1A4A6E"/>
          <w:sz w:val="22"/>
        </w:rPr>
        <w:t>Kirsty Blackman (SNP)</w:t>
      </w:r>
    </w:p>
    <w:p>
      <w:r>
        <w:rPr>
          <w:sz w:val="22"/>
        </w:rPr>
        <w:t>Too much of what we have discussed today has not centred disabled people, the Bill or the changes that we are being asked to vote on. We are being asked to vote on the Second Reading of the Universal Credit and Personal Independence Payment Bill. We have had some reassurances from the Government and they made some announcements yesterday. Yet even if we take those into account, the principles of the Bill are wrong. This is the wrong Bill at the wrong time, which will attack people and make their lives worse. It cuts money from disabled people, and it is driven entirely by the need to make cuts and not by the need to improve the welfare system.</w:t>
      </w:r>
    </w:p>
    <w:p>
      <w:r>
        <w:rPr>
          <w:sz w:val="22"/>
        </w:rPr>
        <w:t>If, for example, the PIP numbers are spiralling out of control, perhaps the Government could concede that there are more disabled people than there were before. Perhaps there are more people that need additional support. The number of people on the state pension increases at a rate larger than the population of Leicester every year. Perhaps that is because there are more older people than there were in the previous year. Perhaps the increase in PIP numbers is happening because more people are struggling to live their lives. Perhaps that is because, as Scope has said, £1,095 a month is the additional cost of living with a disability.</w:t>
      </w:r>
    </w:p>
    <w:p>
      <w:r>
        <w:rPr>
          <w:sz w:val="22"/>
        </w:rPr>
        <w:t>If this is a Labour Government who are on the left, who care about making people’s lives better, and whose principles are those of the party that created the welfare state and the social security safety net, why are they now choosing to dismantle it? Why are they choosing to go for disabled people when there are lots of other ways they could make savings? They could scrap their self-imposed fiscal rules. They could choose to have a more progressive taxation system. They could choose to levy this £2 billion of savings—or £5 billion, however much it is today—on someone other than the people who are already struggling.</w:t>
      </w:r>
    </w:p>
    <w:p>
      <w:r>
        <w:rPr>
          <w:sz w:val="22"/>
        </w:rPr>
        <w:t>Those people are already living in a world that is made for neurotypical people and for people who are healthy. They are already struggling with the additional costs of having to heat their homes more and having to buy special food. That is what PIP is used for: to allow people to get to work when they are struggling because they cannot do the 40-minute walk in the way that able-bodied people can. It is for people who cannot sit at home and put the heating off because they need a consistent level of temperature to manage their chronic pain. This Bill will take money away from those people in the future who have exactly the same conditions as those who are eligible now, and it is purely on the basis of cost. This is absolutely not about reforming the welfare system.</w:t>
      </w:r>
    </w:p>
    <w:p>
      <w:r>
        <w:rPr>
          <w:sz w:val="22"/>
        </w:rPr>
        <w:t>Yesterday, the Secretary of State stood up to answer a question from me. She said:</w:t>
      </w:r>
    </w:p>
    <w:p>
      <w:r>
        <w:rPr>
          <w:sz w:val="22"/>
        </w:rPr>
        <w:t>“I do not expect the hon. Member to have read every line of our manifesto, but reforming the benefit system was in it.” —[ Official Report , 30 June 2025; Vol. 770, c. 32.]</w:t>
      </w:r>
    </w:p>
    <w:p>
      <w:r>
        <w:rPr>
          <w:sz w:val="22"/>
        </w:rPr>
        <w:t>It was not. Reforming the benefit system was not in the Labour manifesto. It talked about “reviewing universal credit” and said it would “reform employment support”. It did not talk about reforming the benefit system. The Government are going to have a hell of a time when they get this Bill through to the Lords, because the Lords are going to know that this was not in the Labour party’s manifesto.</w:t>
      </w:r>
    </w:p>
    <w:p>
      <w:r>
        <w:rPr>
          <w:sz w:val="22"/>
        </w:rPr>
        <w:t>If the Government are going to reform the welfare system, they should look at the issues that the Timms review is looking at, but to be fair, I do not have a huge amount of trust in the Timms review, given that the Minister said to me the day before “Pathways to Work” was published that I would be reassured and that I would welcome the proposals in it. The Minister honestly thought that I would welcome, on behalf of disabled people up and down the United Kingdom, the fact that they would have to get four points in one of the components of the personal independence payment to be eligible, and that I would welcome the fact that people would have the payments that they live on taken away. They use that money to be able to live. As I have said, this UK Government making these changes are supposed to be a Labour Government.</w:t>
      </w:r>
    </w:p>
    <w:p>
      <w:r>
        <w:rPr>
          <w:sz w:val="22"/>
        </w:rPr>
        <w:t>I want to talk about a couple of the specific matters in the Bill. First, the issues in “Pathways to Work” in relation to age discrimination continue to apply. They have not been fixed. There is nothing in this fudge of a compromise that changes them. A disabled person under 22 could have exactly the same additional costs as a disabled person aged 25. A two-tier system is being put in place. Also, as the hon. Member for Strangford (Jim Shannon) has said, there are major issues with the proposals on severe conditions in relation to limited capability for work. It is clear that the Secretary of State does not know what it says in the Bill. The Bill says that the descriptor must apply “at all times” for the claimant to be classed as meeting the severe conditions criteria. If I cannot do something 95% of the time, but 5% of the time I can, I will not be considered to have a severe condition. Unless the Government promise to make changes to this, the severe conditions criteria will apply to hardly anybody. People with Parkinson’s, ME or MS, for example, and who have recurring or remitting conditions will really struggle to claim this benefit. The Government need to reprioritise and to rethink. They need to listen to disabled people and to understand the impact that this will have on their lives.</w:t>
      </w:r>
    </w:p>
    <w:p/>
    <w:p>
      <w:r>
        <w:rPr>
          <w:b/>
          <w:color w:val="1A4A6E"/>
          <w:sz w:val="22"/>
        </w:rPr>
        <w:t>Madam Deputy Speaker</w:t>
      </w:r>
    </w:p>
    <w:p>
      <w:r>
        <w:rPr>
          <w:sz w:val="22"/>
        </w:rPr>
        <w:t>Order. I will reduce the time limit to five minutes after the next speaker, but I have no plans to reduce it further. Members will be able to see just how many are standing to speak and will know that this debate is scheduled to finish at 7 pm. That will mean many Members—35—will be disappointed.</w:t>
      </w:r>
    </w:p>
    <w:p/>
    <w:p>
      <w:r>
        <w:rPr>
          <w:b/>
          <w:color w:val="1A4A6E"/>
          <w:sz w:val="22"/>
        </w:rPr>
        <w:t>Richard Burgon (Lab)</w:t>
      </w:r>
    </w:p>
    <w:p>
      <w:r>
        <w:rPr>
          <w:sz w:val="22"/>
        </w:rPr>
        <w:t>I wish that we were not here today. We do not need to be here today. There is nothing special or magical about this Tuesday—nothing at all. The deadline we have been given is to solve a political problem. That is why so many of us on the Labour Benches have been pleading with the Government to pull the Bill, go back to the drawing board and work in partnership with disabled people and others, including with the Timms review, to ensure that we get a welfare system that works for disabled people and others. There is no need to ram the Bill through other than to save political face. There is no need to ram it through at Third Reading next Wednesday in Committee of the whole House so that disabled people cannot give evidence from their experiences in Bill Committee. There is no need to do that at all. We should be solving this problem, not solving a political problem.</w:t>
      </w:r>
    </w:p>
    <w:p>
      <w:r>
        <w:rPr>
          <w:sz w:val="22"/>
        </w:rPr>
        <w:t>We are being asked to vote on the principles of the Bill, and all hon. Friends should be clear about what those are. They are on the face of the Bill. It says,</w:t>
      </w:r>
    </w:p>
    <w:p>
      <w:r>
        <w:rPr>
          <w:sz w:val="22"/>
        </w:rPr>
        <w:t>“to restrict eligibility for the personal independence payment.”</w:t>
      </w:r>
    </w:p>
    <w:p>
      <w:r>
        <w:rPr>
          <w:sz w:val="22"/>
        </w:rPr>
        <w:t>That is the purpose of the Bill. My colleagues and I did not come into Labour politics to restrict eligibility for personal independence payments. When I think about what we are being asked to vote for tonight, I think not just of my colleagues here, but of the disabled people who come to my constituency advice surgeries. I think of the disabled people who had hope in their hearts a year ago when a Labour Government were elected after 14 years.</w:t>
      </w:r>
    </w:p>
    <w:p>
      <w:r>
        <w:rPr>
          <w:sz w:val="22"/>
        </w:rPr>
        <w:t>Let’s be clear: this was not in our manifesto. The Labour party as a whole has not approved this, and the Bill has been rushed through. We need to be clear that if this were a free vote, it would be hard to find many Labour MPs at all voting for it. As my hon. Friend the Member for York Central (Rachael Maskell) said, this is a matter of conscience, and we need to be clear about what we are comparing here. When we decide how to vote tonight, we are not comparing the Bill as the Government intended with the Bill as is promised; we are comparing the situation of disabled people across the country as it is now with the situation that will come to pass if the Bill is passed.</w:t>
      </w:r>
    </w:p>
    <w:p>
      <w:r>
        <w:rPr>
          <w:sz w:val="22"/>
        </w:rPr>
        <w:t>This Bill, which was brought—whatever the narrative—to save billions of pounds, with these concessions still cuts billions of pounds from disability support. No Government and no Labour Government should seek to balance the books on the backs of disabled people. That is not what any of us in the Labour family, left, centre or right of the party, came into politics to do, and that is why so many people are uneasy about this.</w:t>
      </w:r>
    </w:p>
    <w:p>
      <w:r>
        <w:rPr>
          <w:sz w:val="22"/>
        </w:rPr>
        <w:t>My hon. Friend the Member for South Shields (Emma Lewell) spoke clearly from her experience. She regretted not voting against the Conservatives’ welfare Bill back in 2015. I urge all colleagues to listen carefully to what she said because the truth is this matter does not end when the voting Lobbies close tonight; this matter will come back to haunt Labour MPs in their constituency surgeries Friday after Friday up to and including the day of the next general election. People will ask, “Why on earth did you vote for these cuts?” or “Why on earth did you sit on your hands?”</w:t>
      </w:r>
    </w:p>
    <w:p>
      <w:r>
        <w:rPr>
          <w:sz w:val="22"/>
        </w:rPr>
        <w:t>It is notable that 138 disabled people’s organisations are pleading with Labour MPs to vote for the reasoned amendment tabled by my hon. Friend the Member for York Central and vote against this Bill. I know the Whips and those on the Front Bench can make compelling arguments, but for me, the real compelling argument has been made outside this Chamber by those 138 disabled people’s organisations. It was very telling that, when asked yesterday by my hon. Friend the Member for Liverpool West Derby (Ian Byrne) to name one disabled persons’ organisation that supports this disability benefit cuts Bill, the Secretary of State could not name one, because there is not one.</w:t>
      </w:r>
    </w:p>
    <w:p>
      <w:r>
        <w:rPr>
          <w:sz w:val="22"/>
        </w:rPr>
        <w:t>I honestly believe that for any Labour MP who votes for this Bill tonight or sits on their hands, that vote will hang like an albatross around their necks. I understand that some colleagues will feel they have to vote for disability benefit cuts out of party loyalty, but there are other types of loyalty in addition to that: loyalty to our consciences; loyalty to our party’s values; loyalty to our disabled constituents; loyalty to those who are really struggling and come to see their MP—people like me, on about £90,000 a year—and ask them for help. I do not want to be in my constituency advice surgery saying to those people, “You know how you’ve got a problem and you’re in a really difficult situation? Well, that’s because of the way I voted.”</w:t>
      </w:r>
    </w:p>
    <w:p>
      <w:r>
        <w:rPr>
          <w:sz w:val="22"/>
        </w:rPr>
        <w:t>I urge MPs to have the democratic dignity that comes today by voting with their conscience and voting to give disabled people outside this place what they have been denied for too long: dignity, respect, a voice in this House and a vote in the Lobby—</w:t>
      </w:r>
    </w:p>
    <w:p/>
    <w:p>
      <w:r>
        <w:rPr>
          <w:b/>
          <w:color w:val="1A4A6E"/>
          <w:sz w:val="22"/>
        </w:rPr>
        <w:t>Madam Deputy Speaker</w:t>
      </w:r>
    </w:p>
    <w:p>
      <w:r>
        <w:rPr>
          <w:sz w:val="22"/>
        </w:rPr>
        <w:t>Order.</w:t>
      </w:r>
    </w:p>
    <w:p/>
    <w:p>
      <w:r>
        <w:rPr>
          <w:b/>
          <w:color w:val="1A4A6E"/>
          <w:sz w:val="22"/>
        </w:rPr>
        <w:t>Alison Bennett (LD)</w:t>
      </w:r>
    </w:p>
    <w:p>
      <w:r>
        <w:rPr>
          <w:sz w:val="22"/>
        </w:rPr>
        <w:t>I want to begin today not with statistics or slogans, but with the reality of just one life: a constituent of mine, Sarah, from Hassocks. Sarah has a spinal cord injury. She is a wheelchair user, and this is what her personal independence payment makes possible.</w:t>
      </w:r>
    </w:p>
    <w:p>
      <w:r>
        <w:rPr>
          <w:sz w:val="22"/>
        </w:rPr>
        <w:t>It pays for underwear that does not dig into her skin, wedge pillows to raise her legs, grabber sticks, so that she can pick things up off the floor, and a second wheelchair to keep upstairs. It covers the use of a specialist rehabilitation gym that keeps her as healthy as possible. It allows her to buy heated blankets for the cold weather, because the cold weather makes her pain worse. It pays for specialist outdoor clothes from Norway to cover her legs, and in hot weather, it pays for extra fans, because the heat makes her injured body swell.</w:t>
      </w:r>
    </w:p>
    <w:p>
      <w:r>
        <w:rPr>
          <w:sz w:val="22"/>
        </w:rPr>
        <w:t>Sarah’s PIP funds a CPAP—continuous positive airway pressure—machine that runs 24 hours a day, connected directly to the hospital, because she has developed sleep apnoea, and it pays for the additional electricity to keep it going. It pays for a specialist mattress to prevent pressure sores, bathing aides and specialist body wipes for when cleaning herself is just too difficult. It pays for extra fuel for an average of four medical appointments each month, some in Hassocks and some as far away as London, and it has helped to make her garden accessible so that there is at least one part of her home where she feels free. These are not luxuries; they are the bare essentials that allow Sarah to live in dignity, with some measure of independence.</w:t>
      </w:r>
    </w:p>
    <w:p>
      <w:r>
        <w:rPr>
          <w:sz w:val="22"/>
        </w:rPr>
        <w:t>Sarah told me she has no faith in the system operated by the Department for Work and Pensions and no trust that fair and just decisions will be reached, because in her experience, the DWP’s overriding drive is not to understand but simply to cut.</w:t>
      </w:r>
    </w:p>
    <w:p/>
    <w:p>
      <w:r>
        <w:rPr>
          <w:b/>
          <w:color w:val="1A4A6E"/>
          <w:sz w:val="22"/>
        </w:rPr>
        <w:t>Deirdre Costigan (Lab)</w:t>
      </w:r>
    </w:p>
    <w:p>
      <w:r>
        <w:rPr>
          <w:sz w:val="22"/>
        </w:rPr>
        <w:t>I wonder whether the hon. Member has told her constituent, Sarah, that under these proposals, nobody who is currently on PIP will have a single penny of their income cut, and they will be protected for time immemorial.</w:t>
      </w:r>
    </w:p>
    <w:p/>
    <w:p>
      <w:r>
        <w:rPr>
          <w:b/>
          <w:color w:val="1A4A6E"/>
          <w:sz w:val="22"/>
        </w:rPr>
        <w:t>Alison Bennett</w:t>
      </w:r>
    </w:p>
    <w:p>
      <w:r>
        <w:rPr>
          <w:sz w:val="22"/>
        </w:rPr>
        <w:t>I did not need to explain that to Sarah—she fully understands that—and I am about to address that point.</w:t>
      </w:r>
    </w:p>
    <w:p>
      <w:r>
        <w:rPr>
          <w:sz w:val="22"/>
        </w:rPr>
        <w:t>The Government’s last-minute climbdown has brought Sarah no comfort, because she never imagined she would be in a wheelchair. She never thought her life would change forever in an instant, and she knows that for thousands of people, that change is still to come. Life can turn on a sixpence—a single diagnosis, a single accident—and suddenly we find ourselves in a world we never imagined, up against barriers we never thought we would face. When that happens, the welfare system should be there to support us, not abandon us.</w:t>
      </w:r>
    </w:p>
    <w:p>
      <w:r>
        <w:rPr>
          <w:sz w:val="22"/>
        </w:rPr>
        <w:t>It is not just disabled people themselves who will be harmed by this Bill; it is also the millions of family carers—the unpaid carers—whose labour sustains our entire health and social care system.</w:t>
      </w:r>
    </w:p>
    <w:p/>
    <w:p>
      <w:r>
        <w:rPr>
          <w:b/>
          <w:color w:val="1A4A6E"/>
          <w:sz w:val="22"/>
        </w:rPr>
        <w:t>Rachel Gilmour (LD)</w:t>
      </w:r>
    </w:p>
    <w:p>
      <w:r>
        <w:rPr>
          <w:sz w:val="22"/>
        </w:rPr>
        <w:t>Does my hon. Friend share my concern about the fate of unpaid carers, given that carer’s allowance hinges on a disabled person receiving PIP? With one in five people in my constituency who are disabled, which is well above the national average, should the Secretary of State commit to delinking carer’s allowance from PIP eligibility, or as a minimum, to providing automatic transitional payments during PIP reassessments, so that devoted carers are not left destitute while assessments drag on?</w:t>
      </w:r>
    </w:p>
    <w:p/>
    <w:p>
      <w:r>
        <w:rPr>
          <w:b/>
          <w:color w:val="1A4A6E"/>
          <w:sz w:val="22"/>
        </w:rPr>
        <w:t>Alison Bennett</w:t>
      </w:r>
    </w:p>
    <w:p>
      <w:r>
        <w:rPr>
          <w:sz w:val="22"/>
        </w:rPr>
        <w:t>My hon. Friend makes a wise point. In my constituency of Mid Sussex, one in four carers are themselves disabled. Carers UK has warned in the clearest possible terms that the Bill still risks a severe and lasting financial impact on future unpaid carers and disabled people—people already facing significant hardship. Even after the Government’s partial concessions, around 81,000 future carers stand to lose support by 2029-30. That is not a small technical change; it is a decision that will push families closer to poverty, create a two-tier system of entitlements, and deepen inequalities.</w:t>
      </w:r>
    </w:p>
    <w:p>
      <w:r>
        <w:rPr>
          <w:sz w:val="22"/>
        </w:rPr>
        <w:t>Let me be clear: the Government have produced no impact assessment, no comprehensive evidence of what this will mean, and there has been no consultation with carers themselves. Carers have been ignored by the Government throughout this entire debacle, and their voice must now be heard loud and clear. The Liberal Democrats will continue to oppose the Bill, which risks stripping thousands of carers of vital assistance, and leaving some of the most vulnerable people in Britain without support. Yes, we agree that the welfare bill is too high, but if the Government were serious about bringing it down, they would be serious about fixing health and, critically, social care at pace, tackling chronic ill health at its root, rather than punishing those who live with its consequences.</w:t>
      </w:r>
    </w:p>
    <w:p>
      <w:r>
        <w:rPr>
          <w:sz w:val="22"/>
        </w:rPr>
        <w:t>Sarah told me that she wanted to speak up not for herself but for that future community of disabled people. In truth, most able-bodied people think that they understand disability, but until someone is there, they cannot comprehend the world of barriers that are thrown up. For many, that day will come after this Government’s reforms have been forced through. That is why I say to Ministers that they should pause the Bill and go back to the drawing board. They should consult the people whose lives they are about to upend, and show them the basic respect of listening before they legislate to take away their support. If we do not stand with disabled people and carers now, and if we do not insist on compassion and fairness at the heart of our welfare system, we will all pay the price later, not just in higher costs to the NHS and social care, but in the erosion of the values that bind our communities together.</w:t>
      </w:r>
    </w:p>
    <w:p/>
    <w:p>
      <w:r>
        <w:rPr>
          <w:b/>
          <w:color w:val="1A4A6E"/>
          <w:sz w:val="22"/>
        </w:rPr>
        <w:t>Cat Smith (Lab)</w:t>
      </w:r>
    </w:p>
    <w:p>
      <w:r>
        <w:rPr>
          <w:sz w:val="22"/>
        </w:rPr>
        <w:t>As Chair of the Procedure Committee, I am often asked about how we legislate in this House. Many Members, and members of the public, have approached me about the speed with which the Bill is being pushed through. Moving from Second Reading to Third Reading in eight days does not give Members the time they deserve to scrutinise the Bill, and by denying the Bill the opportunity to go into Committee, we are denying disabled people and their organisations time and space to give evidence and ensure that the Bill is the best it can be. We all agree that the current system is broken. I have been a constituency MP for 10 years, and I have lost count of the number of times that I have sat in advice surgeries with constituents who have been failed by the current system. The need for reform is clear, but it is also clear that we need to do it in co-production with disabled people.</w:t>
      </w:r>
    </w:p>
    <w:p>
      <w:r>
        <w:rPr>
          <w:sz w:val="22"/>
        </w:rPr>
        <w:t>One of my closest friends, Zara, is a disability rights activist—indeed, she was when I met her when we were 18. She taught me many things. She taught me that having a disability was no barrier to living a full and exciting life. She taught me never to dance too closely on the dancefloor of a nightclub to someone in a wheelchair, because you will lose a toenail. She taught me “nothing about us without us.” That is the thing she taught me that I value most, and those are the values with which I approach the Bill.</w:t>
      </w:r>
    </w:p>
    <w:p>
      <w:r>
        <w:rPr>
          <w:sz w:val="22"/>
        </w:rPr>
        <w:t>When we legislate for disabled people without involving them, we make bad legislation—we make poor legislation, and I mean “poor” in many senses, because the Bill will push 150,000 disabled people into poverty. As a Labour MP and someone who cares deeply about reducing poverty, I cannot do that. PIP is an in-work benefit and enables many of my disabled constituents to be able to go to work in the first place, and the threats we see to it actually threaten their ability to access work. I have heard from constituents who are concerned about the fact that PIP is a passport benefit to claiming things such as carer’s allowance, and I seek reassurance on that from those on our Front Bench.</w:t>
      </w:r>
    </w:p>
    <w:p>
      <w:r>
        <w:rPr>
          <w:sz w:val="22"/>
        </w:rPr>
        <w:t>Most people would agree that eligibility for disability benefits should be determined on need. The concessions we have had from Government this week lead me to think that that value is not shared, because we will see future claimants being judged differently from today’s claimants. That means that in two years’ time, when I am sat in my advice surgery hearing from a constituent who is struggling to access PIP, I will be asked a question about how I voted today. I will be asked to explain why, because that constituent’s diagnosis or accident happened later than somebody else’s who has been left with the same disabilities, one of them is eligible and the other is not. I do not think I can look my constituents in the eye and say that I voted for a fair system, because this is not fair. A two-tier system for disability is unfair, and I do not want to be able to justify that. The Timms review will not be out until autumn next year, and I am beginning to wonder what the point of it is if the four-point rule will already be implemented by that point.</w:t>
      </w:r>
    </w:p>
    <w:p>
      <w:r>
        <w:rPr>
          <w:sz w:val="22"/>
        </w:rPr>
        <w:t>It is not easy to vote against my party Whip. I joined the Labour party 21 years ago—I added it up recently, and it was a bit of a shock that that was more than half my life. I joined because I believe in social justice and equality. I joined because people such as Zara taught me it was important to stand up for social justice and equality. I joined a Labour party that was reducing child poverty and introducing things such as the Disability Discrimination Act 2005 and actually making life better for disabled people, and I have not changed: those are still my values today. That is why tonight I will vote for the reasoned amendment of my hon. Friend the Member for York Central (Rachael Maskell). I will do so because it is consistent with my values as a Labour MP and with the mantra that Zara taught me: “Nothing about us without us”.</w:t>
      </w:r>
    </w:p>
    <w:p/>
    <w:p>
      <w:r>
        <w:rPr>
          <w:b/>
          <w:color w:val="1A4A6E"/>
          <w:sz w:val="22"/>
        </w:rPr>
        <w:t>Jeremy Corbyn (Ind)</w:t>
      </w:r>
    </w:p>
    <w:p>
      <w:r>
        <w:rPr>
          <w:sz w:val="22"/>
        </w:rPr>
        <w:t>This is a crucial moment for a lot of people in this country. This Bill did not come from the demands of the disabled community or from an understanding of the inequality and injustice in our society; the whole origin of this Bill was a demand to save £5 billion. That £5 billion was wanted by the Defence Secretary for more armaments—no doubt other Departments were making demands—so the whole thing has been driven from a bad source at the very beginning.</w:t>
      </w:r>
    </w:p>
    <w:p>
      <w:r>
        <w:rPr>
          <w:sz w:val="22"/>
        </w:rPr>
        <w:t>It would be much more honest and much better if the Government simply withdrew the Bill altogether and allowed the review of the Minister for Social Security and Disability to take place and look at the issues of poverty facing people with disabilities and the huge levels of stress that many others face. That includes children with special needs that are not met in schools and children with autism or other special needs not being housed in decent-sized homes. There is a whole area of discrimination against people with all forms of disabilities that could and should be addressed.</w:t>
      </w:r>
    </w:p>
    <w:p>
      <w:r>
        <w:rPr>
          <w:sz w:val="22"/>
        </w:rPr>
        <w:t>As the hon. Member for Lancaster and Wyre (Cat Smith) just pointed out, it was a previous Labour Government who introduced the disability discrimination legislation that made such an enormous difference. Going back further, it was the Labour MP Alf Morris who introduced the Chronically Sick and Disabled Persons Act 1970, which made a phenomenal difference to a lot of people’s lives. What has happened is that that whole tradition seems to have been stood on its head.</w:t>
      </w:r>
    </w:p>
    <w:p>
      <w:r>
        <w:rPr>
          <w:sz w:val="22"/>
        </w:rPr>
        <w:t>We are now presented with a piece of legislation that was going to take the personal independence payment away from a very large number of people, but instead, after the failed rebellion by some Labour MPs, it was changed to say that only future generations will be denied access to the payments they absolutely deserve. That means that in future, there are going to be very serious levels of poverty—much worse than there are now—among every family that includes someone with a level of disability.</w:t>
      </w:r>
    </w:p>
    <w:p/>
    <w:p>
      <w:r>
        <w:rPr>
          <w:b/>
          <w:color w:val="1A4A6E"/>
          <w:sz w:val="22"/>
        </w:rPr>
        <w:t>Zubir Ahmed (Lab)</w:t>
      </w:r>
    </w:p>
    <w:p>
      <w:r>
        <w:rPr>
          <w:sz w:val="22"/>
        </w:rPr>
        <w:t>The right hon. Gentleman is, of course, entitled to his opinion regarding this proposed piece of legislation, but would he concede that voting against it also means voting against £725 extra in cash terms for those on universal credit, against denying those people the ability to try work, and against investing £1 billion in the health and skills of people who wish to try work?</w:t>
      </w:r>
    </w:p>
    <w:p/>
    <w:p>
      <w:r>
        <w:rPr>
          <w:b/>
          <w:color w:val="1A4A6E"/>
          <w:sz w:val="22"/>
        </w:rPr>
        <w:t>Jeremy Corbyn</w:t>
      </w:r>
    </w:p>
    <w:p>
      <w:r>
        <w:rPr>
          <w:sz w:val="22"/>
        </w:rPr>
        <w:t>Voting against this Bill will be a clear message to the entire community that we believe in the equality of people’s needs, and that we will bring in new legislation that will meet those needs. The hon. Gentleman knows full well that he will have to face people in his own advice bureau who will be asking why they cannot get a personal independence payment, yet their brother, their sister or their neighbour still gets it because they got it before the cut-off date. He knows full well the anomaly that, presumably, he will be voting for this evening. Perhaps he would care to reflect on that, and how to represent the people who have sent us to this place.</w:t>
      </w:r>
    </w:p>
    <w:p>
      <w:r>
        <w:rPr>
          <w:sz w:val="22"/>
        </w:rPr>
        <w:t>At the present time, the levels of poverty among the disabled community are absolutely huge. According to Scope, the cost for any family with levels of disability is around £1,000 per month. That is what will be removed if this legislation goes through. I ask Labour MPs—because it is in their hands at the present time—to reflect on what was said in the Labour manifesto last time, what was said in previous Labour manifestos and the history of the Labour party with respect to disability, and not to turn that history on its head by deliberately impoverishing the next generation. Are we to be a society that is a welfare state, with universality of benefits and support for people whoever they are and whatever their needs are—that is the whole tradition of the welfare state—or in 10 or 15 years’ time are we all going to be supporting charities, trying to raise money for people who are in desperate poverty because they have a disability that is absolutely no fault of their own?</w:t>
      </w:r>
    </w:p>
    <w:p>
      <w:r>
        <w:rPr>
          <w:sz w:val="22"/>
        </w:rPr>
        <w:t>We are going to move into a two-tier benefits system, in which those who got PIP before 2026 will seem to be relatively all right, but the rest will not. This is a ridiculous situation for the Secretary of State and the Government to have put the House in, and the only sensible thing to do is to withdraw the Bill now, allow the review to take place, and recognise the needs of all people with disabilities. If that costs us more money, so be it. As a society, are we content not to have a wealth tax, to have massive levels of inequality, and to accept that those with disabilities live economically much poorer lives because of the system we have? Surely, our function as Members of Parliament is to recognise a problem and be prepared to grasp that nettle and, above all, change it.</w:t>
      </w:r>
    </w:p>
    <w:p/>
    <w:p>
      <w:r>
        <w:rPr>
          <w:b/>
          <w:color w:val="1A4A6E"/>
          <w:sz w:val="22"/>
        </w:rPr>
        <w:t>Marie Tidball (Lab)</w:t>
      </w:r>
    </w:p>
    <w:p>
      <w:r>
        <w:rPr>
          <w:sz w:val="22"/>
        </w:rPr>
        <w:t>In March 2020, when the Conservative Government looked like an outlier in appearing to pursue a strategy centring on herd immunity, I felt raw, hot fear. Thinking of my toddler and what might happen if I caught coronavirus meant that I sobbed deeply. After 10 years of austerity, I knew then that disabled people would pay an enormous price, and they did: almost 60% of covid-related deaths in that first wave were of disabled people. I vowed then that I would do all I could to create a country that treats disabled people with dignity and respect.</w:t>
      </w:r>
    </w:p>
    <w:p>
      <w:r>
        <w:rPr>
          <w:sz w:val="22"/>
        </w:rPr>
        <w:t>The social security system was broken by the Conservatives’ legacy of austerity and their monumental mishandling of the covid pandemic. I am now one of the only visibly physically disabled Members of Parliament. I am proud that our manifesto committed to championing the rights of disabled people, and the principle of working with disabled people to ensure that our views and voices are at the heart of all we do.</w:t>
      </w:r>
    </w:p>
    <w:p>
      <w:r>
        <w:rPr>
          <w:sz w:val="22"/>
        </w:rPr>
        <w:t>My communities nurtured me growing up, and they taught me the values of fairness, equality and community. It is with a heavy, broken heart that I will be voting against this Bill today. As a matter of conscience, I need my constituents to know that I cannot support the proposed changes to PIP as drafted in the Bill. Since April, I have been engaging relentlessly with the Government at the very highest level to change their proposals, making clear that I could not support the proposals on PIP. PIP is an in-work benefit designed to ensure that disabled people can live independently. Low-level support such as PIP helps to build the bridge to the deinstitutionalisation of disabled people, keeping us out of the dark corners of hospitals, prisons and social care settings.</w:t>
      </w:r>
    </w:p>
    <w:p>
      <w:r>
        <w:rPr>
          <w:sz w:val="22"/>
        </w:rPr>
        <w:t>The concessions that the Government have announced are significant, including that all recipients of PIP who receive it will continue to do so. While that will come as a relief to my 6,000 constituents who receive PIP, 4 million disabled people still live in poverty in the UK. The proposed changes to be made in Committee are still projected to put 150,000 people into poverty. I cannot accept that or a proposed points system under current descriptors, which would exclude from eligibility those who cannot put on their underwear, prosthetic limbs or shoes without support.</w:t>
      </w:r>
    </w:p>
    <w:p/>
    <w:p>
      <w:r>
        <w:rPr>
          <w:b/>
          <w:color w:val="1A4A6E"/>
          <w:sz w:val="22"/>
        </w:rPr>
        <w:t>Emily Darlington (Lab)</w:t>
      </w:r>
    </w:p>
    <w:p>
      <w:r>
        <w:rPr>
          <w:sz w:val="22"/>
        </w:rPr>
        <w:t>Does my hon. Friend agree that one of the issues with the points system is that it does not take gender into account? The assessment process does not understand that there are different issues for women and the physical things that our bodies face. Any changes that we make to the points system or descriptors must include a gender reference.</w:t>
      </w:r>
    </w:p>
    <w:p/>
    <w:p>
      <w:r>
        <w:rPr>
          <w:b/>
          <w:color w:val="1A4A6E"/>
          <w:sz w:val="22"/>
        </w:rPr>
        <w:t>Tidball</w:t>
      </w:r>
    </w:p>
    <w:p>
      <w:r>
        <w:rPr>
          <w:sz w:val="22"/>
        </w:rPr>
        <w:t>Absolutely, I agree. As a disabled woman, I know the added burden of menstruation, incontinence and pregnancy on disabled women, as those things intersect with their disability.</w:t>
      </w:r>
    </w:p>
    <w:p>
      <w:r>
        <w:rPr>
          <w:sz w:val="22"/>
        </w:rPr>
        <w:t>Research shows that supportive, incentive-based approaches far outperform cuts or sanctions in getting disabled people into sustainable employment. To be able to vote for this Bill on Third Reading, I will be looking for further reassurances that the detail of the Bill will fulfil Labour’s manifesto commitments to disabled people. I need to see three things from the Government embedded in the amendments.</w:t>
      </w:r>
    </w:p>
    <w:p>
      <w:r>
        <w:rPr>
          <w:sz w:val="22"/>
        </w:rPr>
        <w:t>First, the Timms review must not be performative. The Government must not make the same mistake twice, and co-production must be meaningful. The social model of disability must be central to that, removing barriers to our inclusion in society. Disabled people’s voices should be at the heart of decision making about our lives. The sequencing of the Timms review and decisions about future recipients need to change.</w:t>
      </w:r>
    </w:p>
    <w:p>
      <w:r>
        <w:rPr>
          <w:sz w:val="22"/>
        </w:rPr>
        <w:t>Secondly, the Government must consult disabled people over the summer to understand the impact of the proposed changes from November 2026 on future claimants, to mitigate risks of discrimination and poverty for those with similar disabilities to current claimants. The Government must produce an impact assessment based on that. In fulfilling the outcomes of the consultation’s findings, they may need to reconsider the savings that result from this process.</w:t>
      </w:r>
    </w:p>
    <w:p>
      <w:r>
        <w:rPr>
          <w:sz w:val="22"/>
        </w:rPr>
        <w:t>Thirdly, growth must mean inclusive growth. In implementing the £1 billion employment, health and skill support programme, there needs to be a clear target and a sector-by-sector strategy for closing the disability employment gap. That matters. The Conservatives left us with a pitiful 29% employment gap and a 17% pay gap for disabled people. As the Tories vote against this Bill today, I say loudly that that should not be read as a mark of solidarity for disabled people. Instead, they should be hanging their heads in shame, acknowledging their legacy of 14 years of failure for 16 million disabled people across our country.</w:t>
      </w:r>
    </w:p>
    <w:p>
      <w:r>
        <w:rPr>
          <w:sz w:val="22"/>
        </w:rPr>
        <w:t>I am proud that our Labour Government have done much already to promote the rights of workers and opportunities for disabled people. This Labour Government now have an opportunity to build on the positive aspects of its “Pathways to Work” Green Paper to bring in a new era of policy making for disabled people that puts a laser focus on closing the employment gap. The disability sector believes that the employment gap can be reduced by 14%, generating £17.2 billion for the Exchequer. We must seize this moment to do things differently and move beyond the damaging rhetoric and disagreements of recent weeks. There is an alternative approach, in line with the Prime Minister’s statement that reform should be implemented with Labour values of fairness. A reset requires a shift in emphasis to enabling disabled people to fulfil our potential.</w:t>
      </w:r>
    </w:p>
    <w:p/>
    <w:p>
      <w:r>
        <w:rPr>
          <w:b/>
          <w:color w:val="1A4A6E"/>
          <w:sz w:val="22"/>
        </w:rPr>
        <w:t>Bobby Dean (LD)</w:t>
      </w:r>
    </w:p>
    <w:p>
      <w:r>
        <w:rPr>
          <w:sz w:val="22"/>
        </w:rPr>
        <w:t>I cannot proceed with my speech without putting on record my admiration for the hon. Member for Penistone and Stocksbridge (Dr Tidball). She made a courageous and passionate speech, and I hope that all Members listened to it very carefully.</w:t>
      </w:r>
    </w:p>
    <w:p>
      <w:r>
        <w:rPr>
          <w:sz w:val="22"/>
        </w:rPr>
        <w:t>Let me start on a personal note. My dad is currently receiving PIP. He has been a proud scaffolder throughout his life, and Members should trust me when I say that he is not happy to be sitting at home. He would much rather be contributing to society, but his hips are giving up on him, and the NHS waiting lists are so long that he has been told he has no choice but to stay at home. Home life is difficult. He does not score four points on any particular measure, but he cannot move around as he used to, and he needs support to manage the basics. PIP does not solve everything, but it gives him dignity and independence, helping him to live his life while he waits for treatment. Cutting his entitlement will not incentivise him back into work. He needs no incentive. He just needs treatment. Following the Government’s recent announcement, I understand that my dad will no longer lose out, but the next person like him will. The Secretary of State talked earlier about a better tomorrow, but her proposals mean discounting the value of tomorrow’s disabled, suggesting they are less worthy of support than today’s. It is for that reason that I still cannot support the Bill.</w:t>
      </w:r>
    </w:p>
    <w:p>
      <w:r>
        <w:rPr>
          <w:sz w:val="22"/>
        </w:rPr>
        <w:t>Let me be clear. I agree that the welfare bill is too high, but we have to look at why that is. It is not because we have suddenly become a workshy nation, but because we have become less well. If the Government were serious about reducing the welfare bill, they would focus solely on fixing the root causes: chronic ill health, a broken social care system, and a mental health crisis among young people. While the Bill does good things—and I am sure that the reviews to come will propose more good things—to address the reasons for people being out of work, that is not its primary driver. The motivation for it was made clear in its timing, just before the Chancellor’s spring statement, with the core savings resulting not from helping people back into work but from tightening the eligibility criteria for a disability benefit. The Bill also removes carer’s allowance from thousands of unpaid carers—people who provide tireless, often invisible care that props up our NHS and social care system. Taking away their support is not just unjust, but economically reckless.</w:t>
      </w:r>
    </w:p>
    <w:p>
      <w:r>
        <w:rPr>
          <w:sz w:val="22"/>
        </w:rPr>
        <w:t>Let us be honest about the consequences. According to the Government’s own impact assessment, the Bill will push hundreds of thousands of people into poverty by 2029. How can anyone in this place look at that figure and truly believe that the Government are making these reforms to help people rather than to balance the books?</w:t>
      </w:r>
    </w:p>
    <w:p>
      <w:r>
        <w:rPr>
          <w:sz w:val="22"/>
        </w:rPr>
        <w:t>I appreciate that some will feel that the new deal struck over the weekend is a fair compromise, and in political theory it may be, but in practice it remains unsupported by disability groups and unsupported by the public. The majority in the country see the Bill for what it is: an unfair cost-cutting exercise. This is not reform; it is retreat—a retreat from compassion, from evidence and from the values that should underpin our welfare state.</w:t>
      </w:r>
    </w:p>
    <w:p>
      <w:r>
        <w:rPr>
          <w:sz w:val="22"/>
        </w:rPr>
        <w:t>I believe that there is a better way, a fairer way, one that supports people into work by investing in health and care rather than punishing them for being ill, one that helps disabled people to live independently rather than stripping them of the support that they need to survive, one that values carers rather than treating them as an afterthought, and one that does not create an arbitrary division between today’s disabled and tomorrow’s. That is why I will support the reasoned amendment tabled by the hon. Member for York Central (Rachael Maskell) and vote against Second Reading. We believe that reform must be fair, sustainable, and rooted in dignity.</w:t>
      </w:r>
    </w:p>
    <w:p>
      <w:r>
        <w:rPr>
          <w:sz w:val="22"/>
        </w:rPr>
        <w:t>My dad wants to work. He is not looking for a handout. He wants to be well again. I believe that there are many more like him, and that this Bill will make their futures worse. I urge Members to think carefully about the legacy of tonight’s vote. I say, “Vote for compassion, vote for fairness, and vote against the Bill.”</w:t>
      </w:r>
    </w:p>
    <w:p/>
    <w:p>
      <w:r>
        <w:rPr>
          <w:b/>
          <w:color w:val="1A4A6E"/>
          <w:sz w:val="22"/>
        </w:rPr>
        <w:t>Matthew Patrick (Lab)</w:t>
      </w:r>
    </w:p>
    <w:p>
      <w:r>
        <w:rPr>
          <w:sz w:val="22"/>
        </w:rPr>
        <w:t>At the heart of any progressive society is a simple test: how do we support people when they are most in need? The test is simple, but the answer is anything but, because need is not uniform. The duty of the Government is to create a safety net—one that is wide enough to break people’s fall, but not so wide that they can never escape it. We have a consensus in this House that the system is failing, and people are right to ask how we can fix it, but before we answer that, it is important to know where we are now and how we got here.</w:t>
      </w:r>
    </w:p>
    <w:p>
      <w:r>
        <w:rPr>
          <w:sz w:val="22"/>
        </w:rPr>
        <w:t>Where are we now? We should look at the situation when Labour came into power less than a year ago: NHS waiting lists were at record highs; 3 million people were shut out of work through ill health; universal credit allowance was at a 40-year low; young people were written off, with one in eight not in work, education or training; and we had a mental health crisis, with over 1 million people in desperate need of support. The Conservative party is responsible for that situation, and we are responsible for fixing it.</w:t>
      </w:r>
    </w:p>
    <w:p>
      <w:r>
        <w:rPr>
          <w:sz w:val="22"/>
        </w:rPr>
        <w:t>The Conservatives failed with their welfare reforms. For those who are disabled and want to work, the status quo puts up too many barriers. A disability employment gap of 28% is far too high, and behind that statistic are individuals who are being failed by the system—people who, with some adjustments, could get all the benefits that good work brings, but who are denied that opportunity. It is a dead-end system that counts people out more than it helps them up.</w:t>
      </w:r>
    </w:p>
    <w:p>
      <w:r>
        <w:rPr>
          <w:sz w:val="22"/>
        </w:rPr>
        <w:t>As more people come into the system, they are locked into the same damaging status quo. Every day, we see 1,000 new people claiming PIP. As a constituent in Wirral West said to me last week, many on PIP are in work. She is right, and it is important to point that out, but it is also the case that over 80% of people on PIP are not in work. Some of those people will never be able to work—they have an irreversible health condition that would not allow it—and they have been reassessed endlessly, which is unnecessary and cruel. But others are telling this Government that they want to work, and we have a duty to give them equal choices and equal chances, which they have been denied for far too long. Doing nothing is not an option. We have been doing that since 2019 and, at the current rate, the number of PIP claimants will more than double by the end of the decade, from 2 million to more than 4 million.</w:t>
      </w:r>
    </w:p>
    <w:p>
      <w:r>
        <w:rPr>
          <w:sz w:val="22"/>
        </w:rPr>
        <w:t>How did we get here? The statistics I have mentioned are not just data points; they tell a wider story about the path of decline that the Tories took our country down. It is a story familiar to many of us: local councils were cut to the bone, austerity left public services failing people across the board, health and social care services were stripped out, and we had a cost of living crisis that pushed families to breaking point. That is just the backdrop. The Conservatives presided over multiple failed welfare changes and scrapped the Work and Health programme, which helped unlock support to get people into work. They shut down Work Choice, thereby closing avenues to help disabled people to get on at work, and they left Access to Work in backlog chaos, meaning that many people have missed out on vital funds. The safety net was torn to shreds by neglect, and the system was stacked against those it should empower.</w:t>
      </w:r>
    </w:p>
    <w:p>
      <w:r>
        <w:rPr>
          <w:sz w:val="22"/>
        </w:rPr>
        <w:t>Given that legacy, is it any wonder that people worry when they hear about reforms? I do not blame them, but we need to fix the situation. We need deep and lasting change for our country, with direct support alongside wider reforms, and that is the journey we started when people voted us into government last year. We are delivering an extra £29 billion each year for our NHS to bring down waiting times, with a 10-year plan on the way. We will provide mental health services in every school, breakfast clubs and free school lunches so that we can help future generations. Employers are part of the solution too, and our Employment Rights Bill will give people confidence that they will be supported into good work. We will build more and better-quality homes, and nearly 3 million more households will qualify for the warm home discount next year. However, those steps alone will not secure our safety net.</w:t>
      </w:r>
    </w:p>
    <w:p>
      <w:r>
        <w:rPr>
          <w:sz w:val="22"/>
        </w:rPr>
        <w:t>We cannot allow misinformation to enter this debate. That would serve only to scare those who are most in need, so let us be clear: these reforms have never been about taking support away from those who are most in need. In fact, those people will never again suffer the indignity and anxiety of needless reassessments. The Government are taking action to support disabled people with targeted help, including by increasing the disabled facilities grant by £172 million.</w:t>
      </w:r>
    </w:p>
    <w:p/>
    <w:p>
      <w:r>
        <w:rPr>
          <w:b/>
          <w:color w:val="1A4A6E"/>
          <w:sz w:val="22"/>
        </w:rPr>
        <w:t>Johanna Baxter (Lab)</w:t>
      </w:r>
    </w:p>
    <w:p>
      <w:r>
        <w:rPr>
          <w:sz w:val="22"/>
        </w:rPr>
        <w:t>My hon. Friend talks eloquently about the legacy left by the Tory Government. Does he agree that we need two Labour Governments working together in Scotland because the situation— [ Interruption. ] Those on the Opposition Benches may not want to hear it, but one in six Scots is languishing on an NHS waiting list as a result of the decisions of the Scottish Government—</w:t>
      </w:r>
    </w:p>
    <w:p/>
    <w:p>
      <w:r>
        <w:rPr>
          <w:b/>
          <w:color w:val="1A4A6E"/>
          <w:sz w:val="22"/>
        </w:rPr>
        <w:t>Madam Deputy Speaker</w:t>
      </w:r>
    </w:p>
    <w:p>
      <w:r>
        <w:rPr>
          <w:sz w:val="22"/>
        </w:rPr>
        <w:t>Order.</w:t>
      </w:r>
    </w:p>
    <w:p/>
    <w:p>
      <w:r>
        <w:rPr>
          <w:b/>
          <w:color w:val="1A4A6E"/>
          <w:sz w:val="22"/>
        </w:rPr>
        <w:t>Matthew Patrick</w:t>
      </w:r>
    </w:p>
    <w:p>
      <w:r>
        <w:rPr>
          <w:sz w:val="22"/>
        </w:rPr>
        <w:t>My hon. Friend is totally right, and the SNP record is worse. One in eight young people are not in employment, education or training here, but in Scotland the figure is one in six, and the SNP should be ashamed of its record for the Scottish people.</w:t>
      </w:r>
    </w:p>
    <w:p>
      <w:r>
        <w:rPr>
          <w:sz w:val="22"/>
        </w:rPr>
        <w:t>The Bill will introduce a right to try, so that people who receive support but have a job offer know they can take that opportunity with both hands and with no fear, because if for whatever reason it does not work out, the same support will be there for them. This removes an important barrier for many. We are also increasing the standard rate of universal credit and committing £1 billion in pathways to work funding. We aim to restore dignity to a system that has become a burden to those it should serve. This is a moment to rebuild trust in the safety net, to protect those who cannot work and empower those who can, and to restore dignity to everyone.</w:t>
      </w:r>
    </w:p>
    <w:p/>
    <w:p>
      <w:r>
        <w:rPr>
          <w:b/>
          <w:color w:val="1A4A6E"/>
          <w:sz w:val="22"/>
        </w:rPr>
        <w:t>Ayoub Khan (Ind)</w:t>
      </w:r>
    </w:p>
    <w:p>
      <w:r>
        <w:rPr>
          <w:sz w:val="22"/>
        </w:rPr>
        <w:t>This Government’s Bill is not just flawed, but morally indefensible. From the outset, we need to be honest about what this Bill represents. It is not a reform; it is a calculated assault on some of the most marginalised people in our society—people with disabilities, people with complex mental health conditions and people already struggling under the weight of austerity and neglect. This Bill continues a pattern we have seen too many times, with cuts dressed up as reform and cruelty wrapped in the language of efficiency. The Department’s own assessment confirms the truth: 150,000 people will be pushed into poverty, approximately 20,000 of them children, if the Bill passes. That is not a side effect but the outcome, and the Government know it.</w:t>
      </w:r>
    </w:p>
    <w:p>
      <w:r>
        <w:rPr>
          <w:sz w:val="22"/>
        </w:rPr>
        <w:t>This Bill targets those with fluctuating, invisible or mental health conditions—the very people who already face systemic injustice. It imposes narrow functional descriptors that do not reflect the real-world barriers people face. It punishes people not for being unwilling to work, but for not fitting neatly into bureaucratic tick boxes. Worse still, there has been no meaningful consultation with disabled people or carers, and no engagement with those who live this reality every single day. The Government are making policy about disabled people without disabled people. That is not just neglect; it is offensive. The evidence is clear: the Government are looking to make savings by depriving thousands of their means to live while telling them that the planned changes will empower them.</w:t>
      </w:r>
    </w:p>
    <w:p>
      <w:r>
        <w:rPr>
          <w:sz w:val="22"/>
        </w:rPr>
        <w:t>According to research by the Joseph Rowntree Foundation, one in five people in receipt of PIP are already in paid employment and working to the limits that their condition allows. Of those, 60% will lose their PIP. These people are already in work. What more do the Government want? Why are they punishing them? In my constituency of Birmingham Perry Barr, 9,000 people rely on this vital payment, but nearly 4,000 are set to lose out entirely, including 630 people currently in work. What do the Government say to my constituents who will lose the income required to live with their condition? What do they say to the millions of families who will have to tighten their purse strings so they can pay for the basic needs of loved ones?</w:t>
      </w:r>
    </w:p>
    <w:p/>
    <w:p>
      <w:r>
        <w:rPr>
          <w:b/>
          <w:color w:val="1A4A6E"/>
          <w:sz w:val="22"/>
        </w:rPr>
        <w:t>Deirdre Costigan</w:t>
      </w:r>
    </w:p>
    <w:p>
      <w:r>
        <w:rPr>
          <w:sz w:val="22"/>
        </w:rPr>
        <w:t>Will the hon. Member give way?</w:t>
      </w:r>
    </w:p>
    <w:p/>
    <w:p>
      <w:r>
        <w:rPr>
          <w:b/>
          <w:color w:val="1A4A6E"/>
          <w:sz w:val="22"/>
        </w:rPr>
        <w:t>Ayoub Khan</w:t>
      </w:r>
    </w:p>
    <w:p>
      <w:r>
        <w:rPr>
          <w:sz w:val="22"/>
        </w:rPr>
        <w:t>Worse still, just a year ago, when this Labour Government came to power, the people were promised change. The Prime Minister said on the campaign trail that those with the broadest shoulders should pay their fair share, yet only one year in this Government are stripping income from those who are most in need by telling disabled people that they are not impaired enough to earn state support.</w:t>
      </w:r>
    </w:p>
    <w:p/>
    <w:p>
      <w:r>
        <w:rPr>
          <w:b/>
          <w:color w:val="1A4A6E"/>
          <w:sz w:val="22"/>
        </w:rPr>
        <w:t>Deirdre Costigan</w:t>
      </w:r>
    </w:p>
    <w:p>
      <w:r>
        <w:rPr>
          <w:sz w:val="22"/>
        </w:rPr>
        <w:t>Will the hon. Member give way?</w:t>
      </w:r>
    </w:p>
    <w:p/>
    <w:p>
      <w:r>
        <w:rPr>
          <w:b/>
          <w:color w:val="1A4A6E"/>
          <w:sz w:val="22"/>
        </w:rPr>
        <w:t>Ayoub Khan</w:t>
      </w:r>
    </w:p>
    <w:p>
      <w:r>
        <w:rPr>
          <w:sz w:val="22"/>
        </w:rPr>
        <w:t>This is nothing short of shameful, and if the Bill passes, it will be a national disgrace. The welfare state was built on the principles of solidarity, dignity and security, and this Bill tramples on those values. It will strip away independence, force people into deeper hardship and leave many with no safety net at all.</w:t>
      </w:r>
    </w:p>
    <w:p/>
    <w:p>
      <w:r>
        <w:rPr>
          <w:b/>
          <w:color w:val="1A4A6E"/>
          <w:sz w:val="22"/>
        </w:rPr>
        <w:t>Deirdre Costigan</w:t>
      </w:r>
    </w:p>
    <w:p>
      <w:r>
        <w:rPr>
          <w:sz w:val="22"/>
        </w:rPr>
        <w:t>Will the hon. Member give way?</w:t>
      </w:r>
    </w:p>
    <w:p/>
    <w:p>
      <w:r>
        <w:rPr>
          <w:b/>
          <w:color w:val="1A4A6E"/>
          <w:sz w:val="22"/>
        </w:rPr>
        <w:t>Madam Deputy Speaker</w:t>
      </w:r>
    </w:p>
    <w:p>
      <w:r>
        <w:rPr>
          <w:sz w:val="22"/>
        </w:rPr>
        <w:t>Order. I just make the point to the hon. Member that the hon. Gentleman is clearly not going to give way, which is in his gift.</w:t>
      </w:r>
    </w:p>
    <w:p/>
    <w:p>
      <w:r>
        <w:rPr>
          <w:b/>
          <w:color w:val="1A4A6E"/>
          <w:sz w:val="22"/>
        </w:rPr>
        <w:t>Ayoub Khan</w:t>
      </w:r>
    </w:p>
    <w:p>
      <w:r>
        <w:rPr>
          <w:sz w:val="22"/>
        </w:rPr>
        <w:t>I say to the Ministers and hon. Members who claim that these changes are needed to preserve the welfare state that the welfare state was built on the idea that everyone would receive state support for things that were out of their control, no matter what. Passing this Bill will not preserve the welfare state but dismantle it, and I urge every Member of this House to reject it. We can and must do better than this. The people we represent deserve far better.</w:t>
      </w:r>
    </w:p>
    <w:p/>
    <w:p>
      <w:r>
        <w:rPr>
          <w:b/>
          <w:color w:val="1A4A6E"/>
          <w:sz w:val="22"/>
        </w:rPr>
        <w:t>Vicky Foxcroft (Lab)</w:t>
      </w:r>
    </w:p>
    <w:p>
      <w:r>
        <w:rPr>
          <w:sz w:val="22"/>
        </w:rPr>
        <w:t>I begin by welcoming the positive steps the Department has set out in the “Pathways to Work” Green Paper on supporting people into work; the right to try work without the fear of having to go through reassessment for benefits if it does not work out; reforming and modernising the Access to Work system; disability pay gap reporting; disability employment gap reporting; ensuring everyone has access to a supportive work coach; the assessment process, and ensuring that assessments are recorded as standard, which people were desperately crying out for; and ensuring people with lifelong conditions do not need to be reassessed when we know their condition is unlikely to ever improve. I also welcome many of the concessions the Government have made over the past week: bringing forward employment support, introducing protections for current PIP claimants going forward, and recognising the need for co-production.</w:t>
      </w:r>
    </w:p>
    <w:p>
      <w:r>
        <w:rPr>
          <w:sz w:val="22"/>
        </w:rPr>
        <w:t>However, I continue to have some concerns, which I believe must be addressed. We need the Timms review to report before the new system is rolled out. On co-production, I want to start by saying that this should have happened way before we got to today’s debate. I know from my time as shadow Minister for disabled people that when we work with disabled people and their organisations from the start, we produce better policy. There is so much talent out there and, like many of us in the Chamber, disabled people and their organisations want reform of the benefits system, but the reforms set out in the Bill are not what they want or need. We should have been working with them on it right from the start.</w:t>
      </w:r>
    </w:p>
    <w:p/>
    <w:p>
      <w:r>
        <w:rPr>
          <w:b/>
          <w:color w:val="1A4A6E"/>
          <w:sz w:val="22"/>
        </w:rPr>
        <w:t>Anna Dixon (Lab)</w:t>
      </w:r>
    </w:p>
    <w:p>
      <w:r>
        <w:rPr>
          <w:sz w:val="22"/>
        </w:rPr>
        <w:t>I thank my hon. Friend for her remarks. Does she agree that, as well as having meaningful engagement with disabled people themselves and disabled groups, it is really important that the Timms review engages with unpaid family carers, both because they are caring for people with disability and because they are implicated through carer’s allowance being linked to PIP?</w:t>
      </w:r>
    </w:p>
    <w:p/>
    <w:p>
      <w:r>
        <w:rPr>
          <w:b/>
          <w:color w:val="1A4A6E"/>
          <w:sz w:val="22"/>
        </w:rPr>
        <w:t>Vicky Foxcroft</w:t>
      </w:r>
    </w:p>
    <w:p>
      <w:r>
        <w:rPr>
          <w:sz w:val="22"/>
        </w:rPr>
        <w:t>I absolutely agree. The review needs to ensure that it has the right engagement and consultation with everybody, but it must be co-produced with the experts by experience.</w:t>
      </w:r>
    </w:p>
    <w:p>
      <w:r>
        <w:rPr>
          <w:sz w:val="22"/>
        </w:rPr>
        <w:t>I want to take this opportunity to clarify exactly what we mean by co-production. The principle of co-production is rooted in the US civil rights movement and the ladder of citizen participation developed by Sherry Arnstein in 1969. It should be in place from the start of the process. All information should be made available to everyone. A plan should be agreed together. There must be the ability to bring in experts. These experts should be paid for their contribution and treated as valued partners. We should empower and upskill those who are involved. And I hope that it goes without saying, but all information should be available in accessible formats. The valued partners need to be user-led disabled people’s organisations.</w:t>
      </w:r>
    </w:p>
    <w:p>
      <w:r>
        <w:rPr>
          <w:sz w:val="22"/>
        </w:rPr>
        <w:t>I finish by underlining that the focus of making the changes should not be on making cuts, but on getting it right. The focus on getting it right means that everything needs to be in scope of the review, not just the ability to tinker within limited predetermined parameters. Co-production must take place before any changes to the current assessment criteria are proposed. If that means pausing to ensure that we get it right, then that is what we must do.</w:t>
      </w:r>
    </w:p>
    <w:p/>
    <w:p>
      <w:r>
        <w:rPr>
          <w:b/>
          <w:color w:val="1A4A6E"/>
          <w:sz w:val="22"/>
        </w:rPr>
        <w:t>John Milne (LD)</w:t>
      </w:r>
    </w:p>
    <w:p>
      <w:r>
        <w:rPr>
          <w:sz w:val="22"/>
        </w:rPr>
        <w:t>I have great respect for the experience and intelligence of the Ministers behind the Bill, but what we have left in front of us today is no more than a clumsy salvage operation. How on earth did we end up here? The Government say that the cost of disability benefit is spiralling out of control. They say there is no option but to make cuts. However, the premise behind this argument is too simplistic. Overall, the cost of in-work benefits as a percentage of GDP has not changed much, because every time a Government try to cut one benefit, another rises in its place to compensate.</w:t>
      </w:r>
    </w:p>
    <w:p>
      <w:r>
        <w:rPr>
          <w:sz w:val="22"/>
        </w:rPr>
        <w:t>Before any changes were proposed, there should have been a serious analysis of what is driving the surge in PIP claims, but Ministers have made little attempt to understand why—it is just a curve on a spreadsheet that needs to be flattened. We are left with the implicit assumption that the Government believe that hundreds of thousands of people are currently receiving benefits that they do not really need and do not deserve.</w:t>
      </w:r>
    </w:p>
    <w:p>
      <w:r>
        <w:rPr>
          <w:sz w:val="22"/>
        </w:rPr>
        <w:t>However, there are lots of factors driving this increase, some of which are actually a direct knock-on effect of other Government policies. For example, many of the extra claimants are the result of a recent rise in retirement age; the Government have simply shunted one benefit cost—pension payments—into another—PIP. Another big slice of the increase comes from people who are unable to access healthcare in a timely fashion, especially since covid, and have therefore fallen out of the workplace. Perhaps most of all, people are driven towards benefits by the terrific rise in the cost of living—they just cannot get by any more. Fundamentally, life costs more for people who are disabled. Besides the impact on daily living, many treatments and aids are not available on the NHS.</w:t>
      </w:r>
    </w:p>
    <w:p>
      <w:r>
        <w:rPr>
          <w:sz w:val="22"/>
        </w:rPr>
        <w:t>Overall, there are three telltale signs that what we are looking at is a botched compromise. First, we have the new four-point rule for PIP assessments. Any question that scores a one, two or three will not make any difference to the outcome. If someone cannot undress their lower half and needs help to go to the toilet, incredibly, they will not qualify for help. There is literally no point in asking half the questions on the form. The whole four-point rule has been dreamed up not because anyone thinks it is a good way to assess hardship, but to hit an arbitrary cost saving.</w:t>
      </w:r>
    </w:p>
    <w:p>
      <w:r>
        <w:rPr>
          <w:sz w:val="22"/>
        </w:rPr>
        <w:t>Secondly, we have the incomprehensible proposal to change PIP assessments next year, without waiting for the outcome of the Timms review. I quote from the Commission on Social Security, which has written to the DWP:</w:t>
      </w:r>
    </w:p>
    <w:p>
      <w:r>
        <w:rPr>
          <w:sz w:val="22"/>
        </w:rPr>
        <w:t>“The circus around the proposed changes to PIP and universal credit are a classic example of what happens if policy makers do not work with those whose lives are profoundly affected by Government policy.”</w:t>
      </w:r>
    </w:p>
    <w:p>
      <w:r>
        <w:rPr>
          <w:sz w:val="22"/>
        </w:rPr>
        <w:t>Thirdly, we have the decision to give higher benefits to existing claimants than to new claimants, as if someone’s needs were somehow less because they applied after 2026. I do not know how anyone can stand over this as a credible policy.</w:t>
      </w:r>
    </w:p>
    <w:p>
      <w:r>
        <w:rPr>
          <w:sz w:val="22"/>
        </w:rPr>
        <w:t>Even on the most optimistic forecasts, only a relatively small minority of current claimants will be able to find jobs, and no account at all has been taken of regional employment blackspots. For every disabled person who can be helped back into work, there will be others moving in the opposite direction. About a third of ME and MS sufferers who are currently in work will be unable to continue as a direct result of losing PIP support, but they do not figure in the Government’s back to work estimates. We also have the 150,000 people who will lose their carer’s allowance, which is likely to rebound on the health service and wipe out whatever savings the Government had hoped to make.</w:t>
      </w:r>
    </w:p>
    <w:p>
      <w:r>
        <w:rPr>
          <w:sz w:val="22"/>
        </w:rPr>
        <w:t>The Secretary of State has set high standards to be judged by, saying:</w:t>
      </w:r>
    </w:p>
    <w:p>
      <w:r>
        <w:rPr>
          <w:sz w:val="22"/>
        </w:rPr>
        <w:t>“For me, this is a moral mission because I believe that there is a better future for people in so many parts of the country. It is absolutely not cruel.”</w:t>
      </w:r>
    </w:p>
    <w:p>
      <w:r>
        <w:rPr>
          <w:sz w:val="22"/>
        </w:rPr>
        <w:t>Well, it might have been a moral mission, but it is certainly not a moral outcome. This is not fairer and more compassionate, as the Secretary of State has claimed. It is harsher and more chaotic.</w:t>
      </w:r>
    </w:p>
    <w:p>
      <w:r>
        <w:rPr>
          <w:sz w:val="22"/>
        </w:rPr>
        <w:t>The Bill can no longer be considered a serious attempt at welfare reform—it is just a cobbled together scheme to get us through the next 24 hours. I urge all Members to vote against it.</w:t>
      </w:r>
    </w:p>
    <w:p/>
    <w:p>
      <w:r>
        <w:rPr>
          <w:b/>
          <w:color w:val="1A4A6E"/>
          <w:sz w:val="22"/>
        </w:rPr>
        <w:t>Clive Efford (Lab)</w:t>
      </w:r>
    </w:p>
    <w:p>
      <w:r>
        <w:rPr>
          <w:sz w:val="22"/>
        </w:rPr>
        <w:t>I never expected to be standing here opposing Labour Government legislation that seeks to impose changes on disability benefits that will put 150,000 people into poverty. The Government’s own poverty assessment states that the concessions mean there will be a “negligible” impact on pensioner and child poverty. I do not know when we became so matter of fact about the implications of putting people into poverty, or where that language comes from. I would expect us to be moving people in the opposite direction.</w:t>
      </w:r>
    </w:p>
    <w:p>
      <w:r>
        <w:rPr>
          <w:sz w:val="22"/>
        </w:rPr>
        <w:t>We talk about choices, and we hear a lot from the leadership about tough choices. I do not consider cutting disabled people’s benefits to be a tough choice for us politicians, but it will mean that people on the receiving end will be forced to make tough choices about the way that they make ends meet. Too often, we make choices that adversely impact those who cannot fight back. We show deference to people with wealth and power, when we know that they should be bearing a heavier amount of the burden. Those who have enormous wealth have done extremely well over the past 15 years. Average incomes for ordinary families in that time have stagnated and the standard of living has gone down. If we want to make tough choices, we should be looking there.</w:t>
      </w:r>
    </w:p>
    <w:p>
      <w:r>
        <w:rPr>
          <w:sz w:val="22"/>
        </w:rPr>
        <w:t>I wish to use my time today to highlight some of the areas where we could make a difference: reforming capital gains tax, for instance, through increasing rates and closing loopholes to raise £12 billion a year; closing the carried interest loophole to private equity bosses so that they pay their fair share to raise half a billion pounds; applying national insurance to investment income to raise up to £10.2 billion; introducing a 4% tax on share buybacks to raise between £0.1 billion and £2 billion a year; ending and redirecting fossil fuel subsidies for oil and gas companies to raise £2.2 billion a year; taxing private jets to raise an additional £1.2 billion a year; and stopping rich multinational corporations evading tax and mandating that they declare their profits wherever they operate to raise £15 billion a year.</w:t>
      </w:r>
    </w:p>
    <w:p>
      <w:r>
        <w:rPr>
          <w:sz w:val="22"/>
        </w:rPr>
        <w:t>Then we come to the performance of the Treasury. In 2023, according to the Audit Commission, the Treasury gave out £204 billion in tax relief. The Audit Commission, the Treasury Committee and the Institute for Government concluded that the Treasury is not investing enough into understanding the benefits of these tax reliefs. There are a total of 1,180 tax reliefs, 815 of which the HMRC has no idea what benefit they bring to us. That is billions of pounds a year going on tax reliefs.</w:t>
      </w:r>
    </w:p>
    <w:p>
      <w:r>
        <w:rPr>
          <w:sz w:val="22"/>
        </w:rPr>
        <w:t>Those are the choices that we are choosing not to make. Let us balance those choices against the choice that we are being asked to make today. It beggars belief that we are putting savings in the welfare budget ahead of changes to the welfare budget that might assist people into work. The amount of money that is available in the examples that I have given could easily offset what we are talking about today and allow us to implement the reforms of the welfare state. Then we could see how they benefit the people in the system and what savings can be achieved.</w:t>
      </w:r>
    </w:p>
    <w:p>
      <w:r>
        <w:rPr>
          <w:sz w:val="22"/>
        </w:rPr>
        <w:t>For all those reasons, I will be supporting the reasoned amendment of my hon. Friend the Member for York Central (Rachael Maskell) and voting against this Bill.</w:t>
      </w:r>
    </w:p>
    <w:p/>
    <w:p>
      <w:r>
        <w:rPr>
          <w:b/>
          <w:color w:val="1A4A6E"/>
          <w:sz w:val="22"/>
        </w:rPr>
        <w:t>Robbie Moore (Con)</w:t>
      </w:r>
    </w:p>
    <w:p>
      <w:r>
        <w:rPr>
          <w:sz w:val="22"/>
        </w:rPr>
        <w:t>I speak today not just as a Member of this House, but as someone who has lived with the reality of a disability in my own family. I grew up with a sister who has a learning disability. Later in life, she also faced the brutal challenge of cancer. I have seen for myself the emotional toll, the complexity of care, and the financial pressures that came with that journey—pressures that were not self-inflicted, or in any way her fault.</w:t>
      </w:r>
    </w:p>
    <w:p>
      <w:r>
        <w:rPr>
          <w:sz w:val="22"/>
        </w:rPr>
        <w:t>I have also seen at first hand how PIP can be a lifeline for many people working in my constituency of Keighley and Ilkley, helping them to avoid total reliance on the state. For my constituent Shane, this support is “the fragile scaffolding” on which his life and work currently depend. All these experiences have shaped my own principles, including the need to take personal responsibility, to have a moral duty to support those who genuinely cannot support themselves and to follow the foundational principle that people in exactly the same situation should be treated the same before the law. This Bill breaks those principles.</w:t>
      </w:r>
    </w:p>
    <w:p>
      <w:r>
        <w:rPr>
          <w:sz w:val="22"/>
        </w:rPr>
        <w:t>Under Labour’s current plans, someone like Shane, or my sister, Becky, will be treated completely differently by the state, not due to their willingness to work, but based on a completely arbitrary cut-off date, currently being forced through by Ministers in Whitehall. If the Bill passes, someone in my constituency of Keighley and Ilkley, newly diagnosed with a learning disability, cancer or other life-changing condition in late 2026, will get thousands of pounds less in support than someone in identical circumstances today.</w:t>
      </w:r>
    </w:p>
    <w:p/>
    <w:p>
      <w:r>
        <w:rPr>
          <w:b/>
          <w:color w:val="1A4A6E"/>
          <w:sz w:val="22"/>
        </w:rPr>
        <w:t>Ben Maguire (LD)</w:t>
      </w:r>
    </w:p>
    <w:p>
      <w:r>
        <w:rPr>
          <w:sz w:val="22"/>
        </w:rPr>
        <w:t>The hon. Member is giving a great speech. He highlights the ridiculous two-tier system that the Government are setting up, whereby it is fine for existing claimants but not fine for future claimants. My North Cornwall constituents, Dennis and Jill from Bude, already face a similar two-tier system: they do not qualify for the carer’s allowance because they are of pensionable age. Does he agree that we should be expanding the system rather than narrowing it?</w:t>
      </w:r>
    </w:p>
    <w:p/>
    <w:p>
      <w:r>
        <w:rPr>
          <w:b/>
          <w:color w:val="1A4A6E"/>
          <w:sz w:val="22"/>
        </w:rPr>
        <w:t>Robbie Moore</w:t>
      </w:r>
    </w:p>
    <w:p>
      <w:r>
        <w:rPr>
          <w:sz w:val="22"/>
        </w:rPr>
        <w:t>I am sure that Dennis and Jill will be looking at the debate carefully and understanding clearly the issue of fairness, which is at the heart of what this legislation addresses. As I have explained, it is a scenario that Shane, in my constituency, is experiencing: he is able to receive PIP today, but someone in a similar circumstance to him will not be able to receive it after late 2026. That is not fair.</w:t>
      </w:r>
    </w:p>
    <w:p/>
    <w:p>
      <w:r>
        <w:rPr>
          <w:b/>
          <w:color w:val="1A4A6E"/>
          <w:sz w:val="22"/>
        </w:rPr>
        <w:t>Jess Brown-Fuller (LD)</w:t>
      </w:r>
    </w:p>
    <w:p>
      <w:r>
        <w:rPr>
          <w:sz w:val="22"/>
        </w:rPr>
        <w:t>Lauren, from my constituency, is a bright and determined 16-year-old young woman, who has just completed her GCSEs and came to do work experience in my office. She has cerebral palsy and is applying for PIP not because she wants a handout, but because she knows that she will need support to live independently and pursue a career and life ambitions that will probably bring her to this place at some point, if she gets her way. Does the hon. Member agree that young disabled people deserve clarity and dignity, and that this Bill is not giving them that?</w:t>
      </w:r>
    </w:p>
    <w:p/>
    <w:p>
      <w:r>
        <w:rPr>
          <w:b/>
          <w:color w:val="1A4A6E"/>
          <w:sz w:val="22"/>
        </w:rPr>
        <w:t>Robbie Moore</w:t>
      </w:r>
    </w:p>
    <w:p>
      <w:r>
        <w:rPr>
          <w:sz w:val="22"/>
        </w:rPr>
        <w:t>This Bill gives no clarity or dignity to the many people such as the constituent the hon. Lady kindly mentions, or those in my constituency of Keighley and Ilkley. That is why I do not support a plan that creates such a two-tier system, which now seems to be the hallmark of this Labour Government and goes against the very principle of fairness.</w:t>
      </w:r>
    </w:p>
    <w:p>
      <w:r>
        <w:rPr>
          <w:sz w:val="22"/>
        </w:rPr>
        <w:t>Let us not forget exactly why we are here: these changes are being pushed through at pace, at the eleventh hour, without proper evidenced reasoning for the new cut-off date. That is not the kind of detailed policy making that we expect from our leaders.</w:t>
      </w:r>
    </w:p>
    <w:p/>
    <w:p>
      <w:r>
        <w:rPr>
          <w:b/>
          <w:color w:val="1A4A6E"/>
          <w:sz w:val="22"/>
        </w:rPr>
        <w:t>John Lamont (Con)</w:t>
      </w:r>
    </w:p>
    <w:p>
      <w:r>
        <w:rPr>
          <w:sz w:val="22"/>
        </w:rPr>
        <w:t>My hon. Friend is making an excellent speech. Does he agree that the Labour Government’s proposals are creating the worst of both worlds? On one hand, they are failing to tackle the rising welfare budget, but on the other they are creating anxiety and fear among many disabled and vulnerable people, who do not understand or know the impact of these changes on them?</w:t>
      </w:r>
    </w:p>
    <w:p/>
    <w:p>
      <w:r>
        <w:rPr>
          <w:b/>
          <w:color w:val="1A4A6E"/>
          <w:sz w:val="22"/>
        </w:rPr>
        <w:t>Robbie Moore</w:t>
      </w:r>
    </w:p>
    <w:p>
      <w:r>
        <w:rPr>
          <w:sz w:val="22"/>
        </w:rPr>
        <w:t>That is the nub of why there is so much concern that has been consistently raised by all Members on the Conversative Benches, and many on the Government Benches as well, who, dare I say, are considering how they will vote later.</w:t>
      </w:r>
    </w:p>
    <w:p>
      <w:r>
        <w:rPr>
          <w:sz w:val="22"/>
        </w:rPr>
        <w:t>No one doubts that our welfare system, which is set to exceed £100 billion by 2030, needs reform. If we continue to follow the Chancellor’s strategy of recklessly borrowing, which will have the same negative implications on PIP, some of the poorest in society who feel the biggest impact of any financial crisis will be exposed.</w:t>
      </w:r>
    </w:p>
    <w:p/>
    <w:p>
      <w:r>
        <w:rPr>
          <w:b/>
          <w:color w:val="1A4A6E"/>
          <w:sz w:val="22"/>
        </w:rPr>
        <w:t>Jamie Stone (LD)</w:t>
      </w:r>
    </w:p>
    <w:p>
      <w:r>
        <w:rPr>
          <w:sz w:val="22"/>
        </w:rPr>
        <w:t>Thus far, I have kept out of this debate, probably for the wrong reason, but my wife has been disabled for 26 years and is in receipt of PIP. Although I became an MP in 2017, as a family, we were deeply grateful for the support. My wife is an honest lady—I hope I do not embarrass her by saying that—and she would have been delighted to have been consulted about PIP, as set out by the hon. Member for Lewisham North (Vicky Foxcroft). She would have put her thoughts down on paper, and I am sure that many recipients of PIP would have said, “Yes, we will try to see if we can help to get the budget straight in some way.” That way, the Government would take people with them; that is important and we are missing that.</w:t>
      </w:r>
    </w:p>
    <w:p/>
    <w:p>
      <w:r>
        <w:rPr>
          <w:b/>
          <w:color w:val="1A4A6E"/>
          <w:sz w:val="22"/>
        </w:rPr>
        <w:t>Robbie Moore</w:t>
      </w:r>
    </w:p>
    <w:p>
      <w:r>
        <w:rPr>
          <w:sz w:val="22"/>
        </w:rPr>
        <w:t>Trust is at the heart of the issue, and if we want to create a system that commands public trust, this is not the way to do it. We need to reward effort and promote self-reliance, but the Bill creates a two-tier system detached from individual responsibility. We need to make the welfare system more targeted, but the Bill, like many Government policies, simply shifts new costs on to people who will genuinely be ill, newly disabled or simply younger and does little to target those relying on the state.</w:t>
      </w:r>
    </w:p>
    <w:p/>
    <w:p>
      <w:r>
        <w:rPr>
          <w:b/>
          <w:color w:val="1A4A6E"/>
          <w:sz w:val="22"/>
        </w:rPr>
        <w:t>Anna Dixon</w:t>
      </w:r>
    </w:p>
    <w:p>
      <w:r>
        <w:rPr>
          <w:sz w:val="22"/>
        </w:rPr>
        <w:t>The hon. Member talks about fairness and trust. I wonder if he is proud of his Government’s record, where Tory cuts to welfare pushed more people into poverty, with 2.9 million emergency food parcels in the last 12 months. If he votes against the Bill, he will be voting against the biggest uplift in the UC standard allowance. Is he proud of that?</w:t>
      </w:r>
    </w:p>
    <w:p/>
    <w:p>
      <w:r>
        <w:rPr>
          <w:b/>
          <w:color w:val="1A4A6E"/>
          <w:sz w:val="22"/>
        </w:rPr>
        <w:t>Robbie Moore</w:t>
      </w:r>
    </w:p>
    <w:p>
      <w:r>
        <w:rPr>
          <w:sz w:val="22"/>
        </w:rPr>
        <w:t>I will take no lectures from somebody who supported a 10% rise in council tax across the Bradford district, impacting many of those who will be impacted by PIP.</w:t>
      </w:r>
    </w:p>
    <w:p>
      <w:r>
        <w:rPr>
          <w:sz w:val="22"/>
        </w:rPr>
        <w:t>This is not principled reform, it is not radical and it is not good policy making—and many Labour Members know it. The Government can and should be doing better. I will not support the Bill.</w:t>
      </w:r>
    </w:p>
    <w:p/>
    <w:p>
      <w:r>
        <w:rPr>
          <w:b/>
          <w:color w:val="1A4A6E"/>
          <w:sz w:val="22"/>
        </w:rPr>
        <w:t>Helen Hayes (Lab)</w:t>
      </w:r>
    </w:p>
    <w:p>
      <w:r>
        <w:rPr>
          <w:sz w:val="22"/>
        </w:rPr>
        <w:t>Welfare reform is important because the current system is not working and because it has a huge impact on the lives of so many individuals and families across the country. For the past 10 years in this place, I have seen so many of my constituents trapped in poverty with the constant fear and insecurity the current system brings, but we should not be in a position in which the Government are scrambling at the last minute to make changes to improve proposals that were not good enough when the Bill was tabled. While there are many positive measures in the Bill, we should not be here because the Government have had evidence since April of the extent of concerns from right hon. and hon. Members. Those concerns have been patiently and respectfully expressed in private and in public, but it appears that the extent of those concerns was simply ignored for a long time, until it became clear that the Government might lose the vote.</w:t>
      </w:r>
    </w:p>
    <w:p>
      <w:r>
        <w:rPr>
          <w:sz w:val="22"/>
        </w:rPr>
        <w:t>We are now reaching for solutions at the final hour, which should have been better considered over a longer period of time as part of a rational and respectful response to feedback. I regret the situation deeply, and I say to Ministers that, whatever happens today and in the coming days, there must be a profound change in the approach to engagement with MPs, whose primary duty is to their constituents and especially to those who rely on the services we design and govern.</w:t>
      </w:r>
    </w:p>
    <w:p>
      <w:r>
        <w:rPr>
          <w:sz w:val="22"/>
        </w:rPr>
        <w:t>On where we are with the Bill, I welcome the substantial changes agreed to in discussions last week to which I was a party. The protection of existing PIP and universal credit health top-up claimants will alleviate the anxiety so many of our constituents have been experiencing for months that they would see their incomes drop, with no additional support, without any change in their condition. The commitment to co-produce the Timms review with disabled people is significant and welcome. I hope that the Government will put that commitment on the face of the Bill before we get to Third Reading and that more detail will be provided about how co-production will be done so that disabled people and their organisations can have confidence that they really will be true partners in the process, and that engagement will be properly resourced.</w:t>
      </w:r>
    </w:p>
    <w:p>
      <w:r>
        <w:rPr>
          <w:sz w:val="22"/>
        </w:rPr>
        <w:t>The commitment to bring forward employment support is also helpful. The last Labour Government sought to address unemployment and the size of the welfare bill, and they did so by front-loading employment and health support. That should have been part of the plans from the start, because addressing the barriers to employment that many sick and disabled people face is the best way to address the challenges that the Government are seeking to tackle.</w:t>
      </w:r>
    </w:p>
    <w:p/>
    <w:p>
      <w:r>
        <w:rPr>
          <w:b/>
          <w:color w:val="1A4A6E"/>
          <w:sz w:val="22"/>
        </w:rPr>
        <w:t>Deirdre Costigan</w:t>
      </w:r>
    </w:p>
    <w:p>
      <w:r>
        <w:rPr>
          <w:sz w:val="22"/>
        </w:rPr>
        <w:t>I know that many hon. Members were concerned that support would not be put in quickly enough. However, my constituency of Ealing Southall already has £8 million of funding from the Government’s get Britain working trailblazer programme. Does she welcome that the new proposals include £1.3 billion for investment in that programme and that that help will be rolled out to every disabled person who wants a job?</w:t>
      </w:r>
    </w:p>
    <w:p/>
    <w:p>
      <w:r>
        <w:rPr>
          <w:b/>
          <w:color w:val="1A4A6E"/>
          <w:sz w:val="22"/>
        </w:rPr>
        <w:t>Helen Hayes</w:t>
      </w:r>
    </w:p>
    <w:p>
      <w:r>
        <w:rPr>
          <w:sz w:val="22"/>
        </w:rPr>
        <w:t>I welcome the bringing forward of employment support, and I know how effective that support can be, but we have yet to see it bed in.</w:t>
      </w:r>
    </w:p>
    <w:p>
      <w:r>
        <w:rPr>
          <w:sz w:val="22"/>
        </w:rPr>
        <w:t>I have further concerns that have not yet been addressed. I am concerned about the impact of the Bill on young people, and care-experienced people in particular. We need further detail on the support that will be provided for 16 to 22-year-olds, particularly with their mental health, to enable them to participate in the workplace.</w:t>
      </w:r>
    </w:p>
    <w:p>
      <w:r>
        <w:rPr>
          <w:sz w:val="22"/>
        </w:rPr>
        <w:t>There is one further concern that has not been addressed and on which I want to press the Minister, which is the lack of alignment between the conclusion and implementation of the Timms review and the implementation of raising the threshold for PIP to four points. I believe that the Secretary of State made some movement on that point in her opening speech, but so far, it is not clear that we will avoid a situation in which there will be a category of new claimants—people who become disabled after November 2026 but before the implementation of the Timms review—who will face an increased threshold without any of the mitigations that will come from a revised assessment process and descriptors that are co-designed with disabled people. That would be unfair and unequitable, and I believe that it makes the policy and putting four points in the Bill incoherent. We must have a system that aligns the implementation of the new system with the review process, co-designed with disabled people, that defines it.</w:t>
      </w:r>
    </w:p>
    <w:p>
      <w:r>
        <w:rPr>
          <w:sz w:val="22"/>
        </w:rPr>
        <w:t>I believe that the Government must also set out further detail on the impact assessment between today and Third Reading. That the Bill will plunge 150,000 people into poverty is an unacceptable consequence. If the Government are confident that their mitigations and the additional support mean that that will not be the case, it must provide this House with credible evidence so we can believe that. At the moment, we have to base our judgments on the evidence that is in front of us and that says that 150,000 people’s lives will be made worse as a consequence of the Bill.</w:t>
      </w:r>
    </w:p>
    <w:p>
      <w:r>
        <w:rPr>
          <w:sz w:val="22"/>
        </w:rPr>
        <w:t>One of the most regrettable aspects of the process is that it has harmed the trust and confidence of disabled people. Full alignment of the Timms review with the introduction of the new system is an essential requirement of beginning to rebuild that trust. I will listen carefully to what the Minister says from the Dispatch Box in closing the debate.</w:t>
      </w:r>
    </w:p>
    <w:p/>
    <w:p>
      <w:r>
        <w:rPr>
          <w:b/>
          <w:color w:val="1A4A6E"/>
          <w:sz w:val="22"/>
        </w:rPr>
        <w:t>Siân Berry (Green)</w:t>
      </w:r>
    </w:p>
    <w:p>
      <w:r>
        <w:rPr>
          <w:sz w:val="22"/>
        </w:rPr>
        <w:t>This cruel mistake of a Bill must fall today. The reasons in the amendment tabled by the Green party stand, and with my colleagues I will vote to stop it on Second Reading and support the reasoned amendment tabled by the hon. Member for York Central (Rachael Maskell). The proposals are a mess, the timetable is breakneck and other hon. Members have said it right: it is about the spreadsheet. The rush to get it through before the Budget is a dead giveaway that this is about making cuts and not improvements.</w:t>
      </w:r>
    </w:p>
    <w:p>
      <w:r>
        <w:rPr>
          <w:sz w:val="22"/>
        </w:rPr>
        <w:t>The Government’s actions in that way do not respect sick and disabled people. Way before making any changes to social security, real dialogue should have taken place that respects their rights and needs. Already, three in four people who need to use a food bank have a disabled person in their household. The Bill will further impoverish hundreds of thousands with cruel cuts in support. The Government’s promises of changes from removing to denying support will harm millions in future and create a multilayered mass of injustices. The Bill clearly must fall today.</w:t>
      </w:r>
    </w:p>
    <w:p>
      <w:r>
        <w:rPr>
          <w:sz w:val="22"/>
        </w:rPr>
        <w:t>Instead, why not do what Greens, disabled people’s organisations and many Members across the House have proposed and work with disabled people to co-produce a social security system that is fair, humane and accessible, without pre-emptive criteria? A whole playbook of proposals was put forward by the hon. Member for York Central on tabling her amendment. Why not do that? Why not develop policies that are genuinely good value, which do no harm and which achieve the stated objectives of helping to invest in people to save money? Why not raise the investment needed to save on future spending from fair taxation on the very wealthiest, who are orders of magnitude away from the struggle to survive that MPs hear about every day from the people the measures are aimed at? The least advantaged should not pay, but there are those who clearly should.</w:t>
      </w:r>
    </w:p>
    <w:p>
      <w:r>
        <w:rPr>
          <w:sz w:val="22"/>
        </w:rPr>
        <w:t>I echo many Members across the Chamber when I say that I am sad that a Labour Government have brought us here. This is in such contrast to the post-war principles that the party once stood by, which were about real social security alongside investment in jobs. Shamefully, in its current form, the Bill brings in the largest social security cuts since summer 2015, 10 years ago when George Osborne was Chancellor.</w:t>
      </w:r>
    </w:p>
    <w:p>
      <w:r>
        <w:rPr>
          <w:sz w:val="22"/>
        </w:rPr>
        <w:t>The compromise proposals that mainly protect current claimants are unfair and divisive, and so many will remain unhelped if our honourable colleagues give in. What about the young people whose disabilities are yet to develop and who will need PIP to thrive? What about the people who fall sick or get injured the day after these measures come into effect? And what about the people with conditions such as Parkinson’s, MS or ME, who are still effectively excluded from the Government’s serious condition criteria because the Bill does not allow for fluctuating conditions?</w:t>
      </w:r>
    </w:p>
    <w:p>
      <w:r>
        <w:rPr>
          <w:sz w:val="22"/>
        </w:rPr>
        <w:t>This whole process has truly scared people, and it has mobilised them. I have heard directly the testimonies of worry and fear from hundreds of my constituents in Brighton Pavilion. The Secretary of State knows that I have raised with her the terror that people are feeling right from the start. Will she now apologise for that? I have heard from a roundtable of organisations in Brighton who are supporting people to get by. They have told me how people are using disability benefits to cover just the very basics, such as shortfalls in rent, heating costs and food. I have heard how local employment services are hanging by a thread and local authority support has been hollowed out. Brilliant organisations such as Amaze, Money Advice Plus, St Luke’s and Citizens Advice are already inundated with people concerned for their futures. They want structural barriers and inequalities removed first, but they want investment in people as well.</w:t>
      </w:r>
    </w:p>
    <w:p>
      <w:r>
        <w:rPr>
          <w:sz w:val="22"/>
        </w:rPr>
        <w:t>Today, we must vote down these proposals, so that the Secretary of State can listen and learn and go back and do better. Those who are sick, injured or disabled today and in the future need our solidarity, and they will get it from the Greens.</w:t>
      </w:r>
    </w:p>
    <w:p/>
    <w:p>
      <w:r>
        <w:rPr>
          <w:b/>
          <w:color w:val="1A4A6E"/>
          <w:sz w:val="22"/>
        </w:rPr>
        <w:t>Clive Lewis (Lab)</w:t>
      </w:r>
    </w:p>
    <w:p>
      <w:r>
        <w:rPr>
          <w:sz w:val="22"/>
        </w:rPr>
        <w:t>When coming to a crunchy question or problem, I always think it is wise to take a step or two back and try to unpick some of the assumptions that underpin the issue—to see the bigger picture, if you like. Not everyone will agree with some of the conclusions that I come to, and that is fine—this is a debate, not an echo chamber, although some people may be surprised to hear that—but it is right that we robustly test the proposition before us, to try and understand the structural issues that underpin this Bill.</w:t>
      </w:r>
    </w:p>
    <w:p>
      <w:r>
        <w:rPr>
          <w:sz w:val="22"/>
        </w:rPr>
        <w:t>Let us consider the key issue here: rising welfare costs could lead to the welfare budget becoming unsustainable. The assumption often made is that welfare costs rise because of individual failings, such as people being lazy, unwilling to work or even dishonest—workshy, in other words—but this assumption does not stand up to scrutiny. The welfare bill is not growing because people suddenly became lazy. It is rising because our economy and our society are fundamentally broken. They are broken because of 14 years of cuts and of dehumanised, punitive changes wrapped up as reform but little more than a brutal disciplining of the workforce, compliments of the Conservatives. That workforce are increasingly finding themselves trapped between insecure low pay and in-work poverty, or a humiliating workfare programme that has sucked the marrow out of millions, leaving them drained and burned out and leading to a soaring mental health crisis.</w:t>
      </w:r>
    </w:p>
    <w:p>
      <w:r>
        <w:rPr>
          <w:sz w:val="22"/>
        </w:rPr>
        <w:t>What does explain our dilemma is the fact that work itself has fundamentally changed. Jobs are less secure and often poorly paid, and many who work full time still need benefits because wages do not meet the basic costs of housing, food, childcare and utilities. On top of this, the cost of living crisis is being driven by a toxic mix of structural failures. The climate crisis has increased volatility in the global supply chains of everything from microchips to semiconductors, pushing up food and energy costs. At the same time, companies operating under monopoly and oligopoly conditions, particularly in the energy, water and food sectors, have taken advantage of this disruption to engage in price gouging, driving profits sky high while families struggle to make ends meet.</w:t>
      </w:r>
    </w:p>
    <w:p>
      <w:r>
        <w:rPr>
          <w:sz w:val="22"/>
        </w:rPr>
        <w:t>As has been repeatedly pointed out, the weakness of trade unions has limited workers’ ability to bargain for pay rises that reflect rising costs—costs that, by and large, Governments have failed to cap. Yes, caps on energy prices have been half-heartedly attempted, but what about a cap on rents and on greedy landlords? What about capping the large agri-corporations pushing up food prices or water companies extorting all of us? These are the underlying structural causes. Their collective outcome is a relentless squeeze on real incomes and an increased reliance on welfare simply to survive. In truth, our welfare system is increasingly the state subsidising employers who pay poverty wages, landlords charging unaffordable rents and corporations extracting vast profits, all at society’s expense. All the while our climate and ecology decline, adding to that instability.</w:t>
      </w:r>
    </w:p>
    <w:p>
      <w:r>
        <w:rPr>
          <w:sz w:val="22"/>
        </w:rPr>
        <w:t>The Bill, which at its heart is about balancing the books by tightening welfare eligibility and gatekeeping access, will not address those root causes. It still punishes victims rather than tackling the structural failures, and I cannot support it. That is why I will support the reasoned amendment of my hon. Friend the Member for York Central (Rachael Maskell). The Labour Government have made a start on many of those structural issues—the trade union Bill, GB Energy and the leasehold Bill—but they must go further and faster if we are to make a real impact on who our economy works for and, ultimately, bring down the welfare bill.</w:t>
      </w:r>
    </w:p>
    <w:p>
      <w:r>
        <w:rPr>
          <w:sz w:val="22"/>
        </w:rPr>
        <w:t>Welfare reform should deliver dignity and fairness, not austerity and exclusion. Until we face those deeper truths, we will continue to address the symptoms rather than the causes, perpetuating the very injustices we claim to want to solve and that so many of us came to this place to sort out.</w:t>
      </w:r>
    </w:p>
    <w:p/>
    <w:p>
      <w:r>
        <w:rPr>
          <w:b/>
          <w:color w:val="1A4A6E"/>
          <w:sz w:val="22"/>
        </w:rPr>
        <w:t>Robin Swann (UUP)</w:t>
      </w:r>
    </w:p>
    <w:p>
      <w:r>
        <w:rPr>
          <w:sz w:val="22"/>
        </w:rPr>
        <w:t>I rise to support the reasoned amendment and to vote against the Bill, which will produce an abandoned generation: young people with disabilities and life-limiting conditions who are currently on children’s disability living allowance and who would normally transfer to PIP at the age of 16. The Bill completely ignores them and forgets about them. The usual process is that around someone’s 16th birthday, the DWP sends them an invitation to claim PIP, and it is then up to the parent or young person themselves to apply, within a time limit of 28 days. This Bill does nothing to address that. It is a process of mandatory self-application, so there is no automatic conversion for a child with a disability or a life-limiting condition who is already entitled to DLA to move on to PIP.</w:t>
      </w:r>
    </w:p>
    <w:p>
      <w:r>
        <w:rPr>
          <w:sz w:val="22"/>
        </w:rPr>
        <w:t>The stricter eligibility criteria in the Bill and the concession actually make it worse, because as of November 2026 new PIP claimants must meet the four-point single activity daily living test. For those young people with a disability or life-limiting condition who are currently in receipt of children’s DLA who would normally have transferred to PIP, come November 2026 their condition must be such that it enables them to reach that four-point eligibility test. Those young people, who this place and the devolved legislatures keep talking about and encouraging to stay in education and be supported with their special educational needs, are now being told that, come 16, if their condition does not meet the four-point criteria, they will not be in receipt of personal independence payment. That payment is a door opener for their families and allows them to access carer’s support. It allows those young people, if they look to further their education or employment, to access mobility and support schemes. It allows those young people with disabilities and life-limiting conditions to hope and to dream, and to be eligible for support to enter the workforce. If a young person who, come November 2026, does not have a condition that allows them to reach that four-point criteria, that payment will be denied to them.</w:t>
      </w:r>
    </w:p>
    <w:p/>
    <w:p>
      <w:r>
        <w:rPr>
          <w:b/>
          <w:color w:val="1A4A6E"/>
          <w:sz w:val="22"/>
        </w:rPr>
        <w:t>Adnan Hussain (Ind)</w:t>
      </w:r>
    </w:p>
    <w:p>
      <w:r>
        <w:rPr>
          <w:sz w:val="22"/>
        </w:rPr>
        <w:t>I want to share the words of young disabled children from my constituency. They said to me this weekend, “Don’t speak for us, speak with us.” That struck me, because so often in this place decisions are made about people without ever really listening to them. Does the hon. Member agree that if we are serious about a just and compassionate welfare system, we should honour those words, “Don’t speak for us, speak with us” and, better still, listen?</w:t>
      </w:r>
    </w:p>
    <w:p/>
    <w:p>
      <w:r>
        <w:rPr>
          <w:b/>
          <w:color w:val="1A4A6E"/>
          <w:sz w:val="22"/>
        </w:rPr>
        <w:t>Robin Swann</w:t>
      </w:r>
    </w:p>
    <w:p>
      <w:r>
        <w:rPr>
          <w:sz w:val="22"/>
        </w:rPr>
        <w:t>I thank the hon. Member for that intervention. I have met these young people, too. I met people from an organisation called BraveheartsNI, which represents a cohort of young people with congenital heart defects who are at that transitional stage. They told me about the real concerns—they are not just concerns, but fears—among these young people, who have been looking forward to the opportunity to go to university, get on to training courses and seek employment but still require additional support.</w:t>
      </w:r>
    </w:p>
    <w:p>
      <w:r>
        <w:rPr>
          <w:sz w:val="22"/>
        </w:rPr>
        <w:t>Mencap has highlighted that child DLA is the main childhood disability benefit for children aged nought to 15. Some 166,000 children with learning disabilities, autism and Asperger’s retained or increased the total monetary value of their child DLA award when transitioning to PIP. Mencap is concerned that this number will decrease because of those young people not being able to achieve the four-point eligibility criteria.</w:t>
      </w:r>
    </w:p>
    <w:p>
      <w:r>
        <w:rPr>
          <w:sz w:val="22"/>
        </w:rPr>
        <w:t>For the sake of those young people who have special educational needs, disabilities and life-limiting disabilities, who we all come to this place to support—to give them a future and to give them hope—I implore the Government to withdraw this Bill now, go back, engage and co-produce something that meets the needs of our country and our young people.</w:t>
      </w:r>
    </w:p>
    <w:p/>
    <w:p>
      <w:r>
        <w:rPr>
          <w:b/>
          <w:color w:val="1A4A6E"/>
          <w:sz w:val="22"/>
        </w:rPr>
        <w:t>Madam Deputy Speaker</w:t>
      </w:r>
    </w:p>
    <w:p>
      <w:r>
        <w:rPr>
          <w:sz w:val="22"/>
        </w:rPr>
        <w:t>I call Andrew Pakes.</w:t>
      </w:r>
    </w:p>
    <w:p/>
    <w:p>
      <w:r>
        <w:rPr>
          <w:b/>
          <w:color w:val="1A4A6E"/>
          <w:sz w:val="22"/>
        </w:rPr>
        <w:t>Andrew Pakes (Lab)</w:t>
      </w:r>
    </w:p>
    <w:p>
      <w:r>
        <w:rPr>
          <w:sz w:val="22"/>
        </w:rPr>
        <w:t>On a long, hot, sweaty day like this, one of my hearing aids has collapsed in the middle of this session, so I am only half hearing you, Madam Deputy Speaker—you did call me, didn’t you?</w:t>
      </w:r>
    </w:p>
    <w:p/>
    <w:p>
      <w:r>
        <w:rPr>
          <w:b/>
          <w:color w:val="1A4A6E"/>
          <w:sz w:val="22"/>
        </w:rPr>
        <w:t>Madam Deputy Speaker</w:t>
      </w:r>
    </w:p>
    <w:p>
      <w:r>
        <w:rPr>
          <w:sz w:val="22"/>
        </w:rPr>
        <w:t>indicated assent.</w:t>
      </w:r>
    </w:p>
    <w:p/>
    <w:p>
      <w:r>
        <w:rPr>
          <w:b/>
          <w:color w:val="1A4A6E"/>
          <w:sz w:val="22"/>
        </w:rPr>
        <w:t>Andrew Pakes</w:t>
      </w:r>
    </w:p>
    <w:p>
      <w:r>
        <w:rPr>
          <w:sz w:val="22"/>
        </w:rPr>
        <w:t>Thank you—you have saved me the embarrassment.</w:t>
      </w:r>
    </w:p>
    <w:p>
      <w:r>
        <w:rPr>
          <w:sz w:val="22"/>
        </w:rPr>
        <w:t>It is a great privilege to speak in this debate alongside so many passionate advocates who want to get this reform right. I think all of us on the Government Benches, whatever our differences of opinion on a point of policy, came into this House to make a difference and fix the welfare system, to liberate and create opportunities for people. I thank the Secretary of State for her statement yesterday and welcome news of the PIP assessment review, which moves us forward. It is vital that we engage those most affected by a failed welfare state in designing a successful one.</w:t>
      </w:r>
    </w:p>
    <w:p>
      <w:r>
        <w:rPr>
          <w:sz w:val="22"/>
        </w:rPr>
        <w:t>We have put off change for too long. That is particularly true when it comes to young people. If politics is about choices, condemning nearly a million young people to the scrapheap of unemployment was the choice of the Conservative party. I want to focus my contribution on how these changes can affect young people and their life chances.</w:t>
      </w:r>
    </w:p>
    <w:p>
      <w:r>
        <w:rPr>
          <w:sz w:val="22"/>
        </w:rPr>
        <w:t>Full employment and good-quality jobs have been a central part of Labour’s most successful Governments. That is why fixing Britain’s broken system of social security must be a priority for this Labour Government. There is no dignity in denying young people the opportunity to learn, earn or make a better life for themselves. As we approach the 80th anniversary of the 1945 Labour landslide, we must remember previous Governments who have dealt with such big challenges. Work was essential to that great 1945 Labour Government. William Beveridge’s landmark report in 1942 laid the foundation for Labour’s post-war welfare state, with an NHS, free education for all and full employment.</w:t>
      </w:r>
    </w:p>
    <w:p>
      <w:r>
        <w:rPr>
          <w:sz w:val="22"/>
        </w:rPr>
        <w:t>The vision of Labour leaders such as Attlee, Morrison and Bevin was that every citizen would live a life free from want, squalor, disease or poverty, with meaningful help when times were tough. In return, every citizen was expected to play a full part in the social and economic life of the nation. Looking at the high number of people not in education, employment or training—NEETs, that terrible phrase—in my constituency, I see an economy that is still letting people down, a mental health system that is letting young people down and an NHS system that is trapping too many young people on a life of benefits.</w:t>
      </w:r>
    </w:p>
    <w:p>
      <w:r>
        <w:rPr>
          <w:sz w:val="22"/>
        </w:rPr>
        <w:t>When the Minister winds up the debate, can he confirm that we will deliver the employment support that young people need and simplify the way that benefits and jobcentres work, so that young people get the support they deserve? Will the Secretary of State work with the Secretary of State for Health and Social Care to fix our broken mental health system, so that young people have a hand up rather than being pushed down? Our values should be about compassion, and our social security system should be about dignity for those who are unable to work or need support. That is why I welcome the protections that have been announced for people already on PIP.</w:t>
      </w:r>
    </w:p>
    <w:p>
      <w:r>
        <w:rPr>
          <w:sz w:val="22"/>
        </w:rPr>
        <w:t>There has been a common theme in the debate. Many Members have raised concerns not with the fact that the Timms review will happen—it will begin to embed co-production, as the Secretary of State and many others in this House have said—but, I think legitimately, about its timing.</w:t>
      </w:r>
    </w:p>
    <w:p/>
    <w:p>
      <w:r>
        <w:rPr>
          <w:b/>
          <w:color w:val="1A4A6E"/>
          <w:sz w:val="22"/>
        </w:rPr>
        <w:t>Anna Dixon</w:t>
      </w:r>
    </w:p>
    <w:p>
      <w:r>
        <w:rPr>
          <w:sz w:val="22"/>
        </w:rPr>
        <w:t>Will my hon. Friend give way?</w:t>
      </w:r>
    </w:p>
    <w:p/>
    <w:p>
      <w:r>
        <w:rPr>
          <w:b/>
          <w:color w:val="1A4A6E"/>
          <w:sz w:val="22"/>
        </w:rPr>
        <w:t>Andrew Pakes</w:t>
      </w:r>
    </w:p>
    <w:p>
      <w:r>
        <w:rPr>
          <w:sz w:val="22"/>
        </w:rPr>
        <w:t>I will give way.</w:t>
      </w:r>
    </w:p>
    <w:p/>
    <w:p>
      <w:r>
        <w:rPr>
          <w:b/>
          <w:color w:val="1A4A6E"/>
          <w:sz w:val="22"/>
        </w:rPr>
        <w:t>Anna Dixon</w:t>
      </w:r>
    </w:p>
    <w:p>
      <w:r>
        <w:rPr>
          <w:sz w:val="22"/>
        </w:rPr>
        <w:t>I thank my hon. Friend for giving way and I am pleased that he could hear my desire to intervene. Does he share my concern that the Timms review is too slow and will not conclude under its current timetable until next autumn? Does he agree that the Timms review should be accelerated so that a package of measures that have been co-produced with disabled people and their carers, including young people, can be implemented in November 2026?</w:t>
      </w:r>
    </w:p>
    <w:p/>
    <w:p>
      <w:r>
        <w:rPr>
          <w:b/>
          <w:color w:val="1A4A6E"/>
          <w:sz w:val="22"/>
        </w:rPr>
        <w:t>Andrew Pakes</w:t>
      </w:r>
    </w:p>
    <w:p>
      <w:r>
        <w:rPr>
          <w:sz w:val="22"/>
        </w:rPr>
        <w:t>I thank my hon. Friend for making an important point. I would, if possible, give my right hon. Friend the Minister for Social Security and Disability Duracell batteries to turbocharge his work in this area.</w:t>
      </w:r>
    </w:p>
    <w:p/>
    <w:p>
      <w:r>
        <w:rPr>
          <w:b/>
          <w:color w:val="1A4A6E"/>
          <w:sz w:val="22"/>
        </w:rPr>
        <w:t>Sir Stephen Timms (The Minister for Social Security and Disability)</w:t>
      </w:r>
    </w:p>
    <w:p>
      <w:r>
        <w:rPr>
          <w:sz w:val="22"/>
        </w:rPr>
        <w:t>During this debate, my hon. Friend and others across the House have raised concerns that the changes to PIP are coming ahead of the conclusions of the review of the assessment that I will be leading. We have heard those concerns, and that is why I can announce that we are going to remove clause 5 from the Bill in Committee. We will move straight to the wider review—sometimes referred to as the Timms review—and only make changes to PIP eligibility activities and descriptors following that review. The Government are committed to concluding the review by the autumn of next year.</w:t>
      </w:r>
    </w:p>
    <w:p/>
    <w:p>
      <w:r>
        <w:rPr>
          <w:b/>
          <w:color w:val="1A4A6E"/>
          <w:sz w:val="22"/>
        </w:rPr>
        <w:t>Andy McDonald (Lab)</w:t>
      </w:r>
    </w:p>
    <w:p>
      <w:r>
        <w:rPr>
          <w:sz w:val="22"/>
        </w:rPr>
        <w:t>On a point of order, Madam Deputy Speaker. I would be grateful for your clarification. We have just heard that a pivotal part of the Bill, clause 5, will not be effective, so I ask this: what are we supposed to be voting on tonight? Is it the Bill as drawn, or another Bill? I am confused, and I think Members in the Chamber will need that clarification.</w:t>
      </w:r>
    </w:p>
    <w:p/>
    <w:p>
      <w:r>
        <w:rPr>
          <w:b/>
          <w:color w:val="1A4A6E"/>
          <w:sz w:val="22"/>
        </w:rPr>
        <w:t>Madam Deputy Speaker</w:t>
      </w:r>
    </w:p>
    <w:p>
      <w:r>
        <w:rPr>
          <w:sz w:val="22"/>
        </w:rPr>
        <w:t>The hon. Member will be aware that that is not a matter for the Chair, and the vote will be on the Bill as it stands. We have had a clear undertaking from the Dispatch Box as to what will happen in Committee.</w:t>
      </w:r>
    </w:p>
    <w:p/>
    <w:p>
      <w:r>
        <w:rPr>
          <w:b/>
          <w:color w:val="1A4A6E"/>
          <w:sz w:val="22"/>
        </w:rPr>
        <w:t>Andrew Pakes</w:t>
      </w:r>
    </w:p>
    <w:p>
      <w:r>
        <w:rPr>
          <w:sz w:val="22"/>
        </w:rPr>
        <w:t>As a member of a party that often debates clause IV, I welcome today’s news about clause 5, which I think addresses many of the concerns that hon. Members across the House, particularly on the Government Benches, have raised.</w:t>
      </w:r>
    </w:p>
    <w:p>
      <w:r>
        <w:rPr>
          <w:sz w:val="22"/>
        </w:rPr>
        <w:t>There is an urgency to moving forward with the Bill and with change. Today’s system is broken. The legacy of the previous Government is shocking. Some 2.8 million people are outside the labour market due to long-term sickness. That is the same as the populations of Birmingham, Leeds, Sheffield and Liverpool combined. One in eight young people are outside education, employment or training. The UK is the only G7 economy where sickness rates are higher than before covid, and as we have heard, health and disability-related benefits will cost around £100 billion over the next four years. That has a massive impact on our national resources. Economic inactivity not only holds back growth and makes us all poorer, but it blights the lives of those without work. That is why Labour Members believe that tackling worklessness is not just an economic case but a moral crusade.</w:t>
      </w:r>
    </w:p>
    <w:p>
      <w:r>
        <w:rPr>
          <w:sz w:val="22"/>
        </w:rPr>
        <w:t>In conclusion, I want to see real support for people to get skills, opportunities and jobs. I want every 18 to 21-year-old to be offered a life off benefits through an apprenticeship or training. I want real support for people with poor mental health so that they can access the care they want. We need Labour’s Employment Rights Bill to be fully implemented to change the culture of work, so that employers work with disabled people to create the opportunities we need. Most of all, we need a system of social security that is there for everyone with a genuine need, so that no one falls into poverty because they lose their job and everyone who can work is given a path back into employment.</w:t>
      </w:r>
    </w:p>
    <w:p/>
    <w:p>
      <w:r>
        <w:rPr>
          <w:b/>
          <w:color w:val="1A4A6E"/>
          <w:sz w:val="22"/>
        </w:rPr>
        <w:t>Iqbal Mohamed (Ind)</w:t>
      </w:r>
    </w:p>
    <w:p>
      <w:r>
        <w:rPr>
          <w:sz w:val="22"/>
        </w:rPr>
        <w:t>I rise not just with grave concern but with absolute conviction. I speak in support of the reasoned amendment tabled by the hon. Member for York Central (Rachael Maskell), and with a plea to the Government to pause, think, reflect and bring back something that will work for the betterment of disabled people. I am afraid to say it, but I have been saddened to hear disabled people being presented in a negative light throughout this debate, although not by all Members. Disabled people are not a burden on society; they are part of society, and they make an invaluable contribution to it. The support that they receive allows them to make that invaluable contribution.</w:t>
      </w:r>
    </w:p>
    <w:p>
      <w:r>
        <w:rPr>
          <w:sz w:val="22"/>
        </w:rPr>
        <w:t>If this Bill passes, it will do unconscionable damage to disabled people, their carers and their families, who are already on the brink in this cost of living crisis. It will deepen poverty, increase hardship and undo decades of progress on social security. I urge the Government to withdraw it now and come back when it is fit for purpose. My independent alliance colleagues and I have been clear and consistent in saying that we are acutely aware of the devastation this Bill will cause. We have fought it and will fight it every step of the way until a Bill that is fit for purpose is before us.</w:t>
      </w:r>
    </w:p>
    <w:p>
      <w:r>
        <w:rPr>
          <w:sz w:val="22"/>
        </w:rPr>
        <w:t>Today we are being asked to sign off on billions of pounds in cuts without any credible data. We have a moving target, as elements of the Bill that are published will no longer apply when it comes back to the House. We have heard the Department’s analysis that 150,000 people would be pushed into poverty, and maybe more than 20,000 children. Despite the talk of concessions that were rushed out and tweaks that were made, they do not change the core injustice.</w:t>
      </w:r>
    </w:p>
    <w:p>
      <w:r>
        <w:rPr>
          <w:sz w:val="22"/>
        </w:rPr>
        <w:t>This Government want to create a two-tier welfare system in which today’s disabled people get help but tomorrow’s disabled people are discarded. New PIP claimants will have to pass a cruel new threshold to qualify for PIP compared with existing claimants. My question to the Secretary of State is: can she explain to my constituents who designed this four-point system? Who defined the criteria by which somebody would qualify or not qualify?</w:t>
      </w:r>
    </w:p>
    <w:p/>
    <w:p>
      <w:r>
        <w:rPr>
          <w:b/>
          <w:color w:val="1A4A6E"/>
          <w:sz w:val="22"/>
        </w:rPr>
        <w:t>Adnan Hussain</w:t>
      </w:r>
    </w:p>
    <w:p>
      <w:r>
        <w:rPr>
          <w:sz w:val="22"/>
        </w:rPr>
        <w:t>Does the hon. Member agree that now is the time when the Government need to confirm what we are voting on? We have had U-turn after U-turn, and I believe Members are confused.</w:t>
      </w:r>
    </w:p>
    <w:p/>
    <w:p>
      <w:r>
        <w:rPr>
          <w:b/>
          <w:color w:val="1A4A6E"/>
          <w:sz w:val="22"/>
        </w:rPr>
        <w:t>Iqbal Mohamed</w:t>
      </w:r>
    </w:p>
    <w:p>
      <w:r>
        <w:rPr>
          <w:sz w:val="22"/>
        </w:rPr>
        <w:t>I will accept a Government who listen, adapt and change their approach in the light of new evidence put before them, so I would congratulate the Government on improving on the proposals. I really do not question the core intentions. Fourteen years of waste and mismanagement have led us to the point of having an unmanageable welfare state, and that absolutely must be assessed and improved, but that cannot be at the expense of support for the most vulnerable in our society.</w:t>
      </w:r>
    </w:p>
    <w:p>
      <w:r>
        <w:rPr>
          <w:sz w:val="22"/>
        </w:rPr>
        <w:t>This Bill will impact not just on disabled people, but on carers. It slashes £500 million from carer’s allowance, which is the largest real-terms cut since the benefit was introduced in 1976. Carers save this country tens of billions of pounds through unpaid labour, and nearly half of them already live in poverty. Is this really the thanks that they deserve?</w:t>
      </w:r>
    </w:p>
    <w:p>
      <w:r>
        <w:rPr>
          <w:sz w:val="22"/>
        </w:rPr>
        <w:t>It gets worse: if an existing claimant loses their PIP on reassessment, which happens all too frequently due to assessor errors, they will be treated as a new claimant and be subject to stricter rules. That includes anyone moving from DLA to PIP. That is punitive and regressive, and will erode trust in the entire system.</w:t>
      </w:r>
    </w:p>
    <w:p>
      <w:r>
        <w:rPr>
          <w:sz w:val="22"/>
        </w:rPr>
        <w:t>We are told that there will be consultation, but what consultation happens when a Bill is pushed through in a single week without adequate scrutiny or engagement with those most affected? The principle of “Nothing about us without us” has been flagrantly ignored.</w:t>
      </w:r>
    </w:p>
    <w:p>
      <w:r>
        <w:rPr>
          <w:sz w:val="22"/>
        </w:rPr>
        <w:t>We have heard from Scope that the extra cost of living with a disability is nearly £1,100 a month, which is not covered by PIP. That is expected to top £1,200 by 2029, yet under this Bill those same people will be expected to survive without the support they rely on. The Government expect disabled people to shoulder £15,000 in extra costs and to offer them less and less.</w:t>
      </w:r>
    </w:p>
    <w:p>
      <w:r>
        <w:rPr>
          <w:sz w:val="22"/>
        </w:rPr>
        <w:t>The public see through this. Only 27% support these reforms, while nearly half of those surveyed believe that they will worsen the health of disabled people, and over half expect more pressure on the NHS. These cuts will make people sicker, more isolated and more dependent on an already overstretched service. The politics of this is damning, but it cannot be about politics—it must be about the people we are in this place to serve. I ask the Government to please go back, wait for the consultation to be completed, and then integrate the learnings and the feedback from the people affected so that this legislation makes a positive contribution to our society, not a negative one.</w:t>
      </w:r>
    </w:p>
    <w:p/>
    <w:p>
      <w:r>
        <w:rPr>
          <w:b/>
          <w:color w:val="1A4A6E"/>
          <w:sz w:val="22"/>
        </w:rPr>
        <w:t>Imran Hussain (Lab)</w:t>
      </w:r>
    </w:p>
    <w:p>
      <w:r>
        <w:rPr>
          <w:sz w:val="22"/>
        </w:rPr>
        <w:t>There is no denying that the ideological austerity of the previous Government over the past 14 years has led to the decimation of our services, the devastation of our communities and extreme poverty, as well as an economic mess, so I get that this Government have to make some extremely difficult decisions. However, the central point in this debate is that we cannot balance the books on the backs of some of the most vulnerable people in our society. It is not the fair thing to do, it is not the right thing to do, and simply put, it is not the Labour thing to do.</w:t>
      </w:r>
    </w:p>
    <w:p>
      <w:r>
        <w:rPr>
          <w:sz w:val="22"/>
        </w:rPr>
        <w:t>Labour Members who oppose the Bill do not come from the same place as Tory Members. We come from a place of sincerity; they come from a place of political game-playing. We continue to come from that place of sincerity, but it is disrespectful to Back Benchers, and in particular to Labour Members, that we continue to be fed things piecemeal, even at this late stage. While I welcome the previous concessions and today’s concession, we have been talking about this for months, and we could have been engaged in the process. We approached it in good faith, and this piecemeal approach makes a further mockery of a process that will result in hundreds of thousands of people being pushed into poverty.</w:t>
      </w:r>
    </w:p>
    <w:p>
      <w:r>
        <w:rPr>
          <w:sz w:val="22"/>
        </w:rPr>
        <w:t>The timescale we have been given already lacks the respect that this democratic House should be afforded, but the piecemeal way in which information is being leaked to us means that we are being asked to rely on the good will of Ministers. I have the greatest respect for Ministers, but we as Back Benchers should be afforded the same dignity, because we have all been elected on the same premise. My constituency of Bradford East suffers from some of the worst health inequalities and child poverty—over half of all children who live in my constituency are living in absolute poverty. I have to go back and face them.</w:t>
      </w:r>
    </w:p>
    <w:p>
      <w:r>
        <w:rPr>
          <w:sz w:val="22"/>
        </w:rPr>
        <w:t>Regardless of what Ministers tell us, the Bill today is the same Bill we had a week ago and the same Bill we had when it was introduced. That is what we are voting on. We can discuss the concessions next week if the Bill makes it, but it must be pulled today, because I cannot go back to my constituency tomorrow and tell my constituents that for the sake of some concessions that were not in the Bill, I voted for it, even though it could deepen the poverty that people on my streets face. That is not the premise I was elected on.</w:t>
      </w:r>
    </w:p>
    <w:p/>
    <w:p>
      <w:r>
        <w:rPr>
          <w:b/>
          <w:color w:val="1A4A6E"/>
          <w:sz w:val="22"/>
        </w:rPr>
        <w:t>Simon Hoare</w:t>
      </w:r>
    </w:p>
    <w:p>
      <w:r>
        <w:rPr>
          <w:sz w:val="22"/>
        </w:rPr>
        <w:t>The hon. Gentleman is making a most correct and powerful point, which is that this is not the best way of making law and it is hugely disrespectful to Members on all sides of the House, irrespective of position. Does he agree that that is compounded by the woefully inadequate time that is being set aside for Committee consideration of the Bill and Third Reading next week? That timeframe is very truncated, and we are all absolutely dizzied by the number of U-turns and concessions. The hon. Gentleman is right: it is much better to withdraw the Bill, start again, and bring it back in September.</w:t>
      </w:r>
    </w:p>
    <w:p/>
    <w:p>
      <w:r>
        <w:rPr>
          <w:b/>
          <w:color w:val="1A4A6E"/>
          <w:sz w:val="22"/>
        </w:rPr>
        <w:t>Imran Hussain</w:t>
      </w:r>
    </w:p>
    <w:p>
      <w:r>
        <w:rPr>
          <w:sz w:val="22"/>
        </w:rPr>
        <w:t>Absolutely, and I will come on to that point. I have already touched on the seismic nature of the Bill. To be frank, I have spent a decade in this place, and I have never seen a Bill of this seismic nature and with these direct consequences being rushed through in one week. The motion that goes to the House of Lords will be a money motion, which will not allow it to make any amendments before the Bill comes back.</w:t>
      </w:r>
    </w:p>
    <w:p/>
    <w:p>
      <w:r>
        <w:rPr>
          <w:b/>
          <w:color w:val="1A4A6E"/>
          <w:sz w:val="22"/>
        </w:rPr>
        <w:t>Jeremy Corbyn</w:t>
      </w:r>
    </w:p>
    <w:p>
      <w:r>
        <w:rPr>
          <w:sz w:val="22"/>
        </w:rPr>
        <w:t>The hon. Member is making an excellent speech. Would it not be a sensible way forward if the House simply passed the excellent reasoned amendment moved by the hon. Member for York Central (Rachael Maskell) and parked the issue there? We would then have the necessary consultation and preparation for a more effective Bill.</w:t>
      </w:r>
    </w:p>
    <w:p/>
    <w:p>
      <w:r>
        <w:rPr>
          <w:b/>
          <w:color w:val="1A4A6E"/>
          <w:sz w:val="22"/>
        </w:rPr>
        <w:t>Imran Hussain</w:t>
      </w:r>
    </w:p>
    <w:p>
      <w:r>
        <w:rPr>
          <w:sz w:val="22"/>
        </w:rPr>
        <w:t>Courageous political leadership sometimes demands that we admit it when we get it wrong, like we did with the winter fuel allowance. I sincerely think that people respect us when we get something wrong and come back to it. We have had concession after concession, and that is admission enough that we have got this wrong. My view remains that it would be dignified for the Government to say, “We will go with the reasoned amendment. We will have meaningful consultation with disability groups, and then we will come back.”</w:t>
      </w:r>
    </w:p>
    <w:p>
      <w:r>
        <w:rPr>
          <w:sz w:val="22"/>
        </w:rPr>
        <w:t>Everything I say is said in absolute sincerity, and I finish by making a point that has been made by hon. Members on both sides of the House, many of whom are acting in good faith for the collective good of the people they represent, which is this: all of us will have to go back to our constituencies and justify the decision we make today. I have always promised my constituents in Bradford East that I will never vote for anything that will increase poverty and deprivation or deepen the health inequalities in my constituency, because it is not this place that sends me to Bradford, but the people of Bradford who send me to this place. I will remain true to them, I will remain accountable to them, and I will make sure that their voice is heard. I will be voting for the amendment, and I will be voting against the Bill today.</w:t>
      </w:r>
    </w:p>
    <w:p/>
    <w:p>
      <w:r>
        <w:rPr>
          <w:b/>
          <w:color w:val="1A4A6E"/>
          <w:sz w:val="22"/>
        </w:rPr>
        <w:t>David Chadwick (LD)</w:t>
      </w:r>
    </w:p>
    <w:p>
      <w:r>
        <w:rPr>
          <w:sz w:val="22"/>
        </w:rPr>
        <w:t>What an excellent and powerful speech to follow. We should all be here to stand up for the dignity of people who need us to stand up for them.</w:t>
      </w:r>
    </w:p>
    <w:p>
      <w:r>
        <w:rPr>
          <w:sz w:val="22"/>
        </w:rPr>
        <w:t>I know what it means to become disabled, because 11 years ago, I developed Guillain-Barré syndrome. It happens to one in 100,000 people. Unfortunately, I ended up totally paralysed for three months, but fortunately I then made a full recovery over the next couple of years. It was an insight into what it is like to become disabled. I went from full health to total dependence overnight and lost the ability to move for three months. Fortunately, I was lucky and I recovered, but I remember those early days vividly and what it was like to suddenly learn to live with a disability. I remember, for example, having to have some clicking contraption, and a hook to be able to grab my socks and get dressed in the morning. That is an example of the extra costs and challenges that people living with disabilities face, as has been highlighted today.</w:t>
      </w:r>
    </w:p>
    <w:p>
      <w:r>
        <w:rPr>
          <w:sz w:val="22"/>
        </w:rPr>
        <w:t>Personal independence payments are a lifeline that enable people with disabilities and long-term health conditions to live independently, participate in society and, crucially, stay in work if they can. Wales will be hit hard by this proposal. In Wales we have higher rates of long-term illness and disability, and in rural areas the cost of living with a condition is even higher. These changes will hit hardest where communities and people are struggling to cope as it is. The Government’s so-called climbdown does not fix this. Delaying the stricter criteria until 2026 does not make the policy fairer; it just creates a two-tier system. From 2026, someone newly diagnosed with a condition will not be entitled to the support that someone with the same condition receives today.</w:t>
      </w:r>
    </w:p>
    <w:p>
      <w:r>
        <w:rPr>
          <w:sz w:val="22"/>
        </w:rPr>
        <w:t>When I was diagnosed with Guillain-Barré syndrome, I was added to a Facebook group consisting of many people who had been struggling to live with the consequences of it, and who talked about how they coped. Clearly the people being added to that group today will be in an even worse position, and that is frankly immoral. If the Government were serious about trying to reduce the welfare bill, they would be focusing on fixing the issues in health and social care and tackling the root causes of chronic ill health, or providing good jobs across Wales. In Wales, where Labour has been running the healthcare service for more than 25 years, 800,000 people, almost a third of the population, are stuck on NHS waiting lists, and more than 9,000 people have been waiting for more than two years to start treatment. That means hundreds of thousands of people are unable to work as normal because they are languishing on waiting lists.</w:t>
      </w:r>
    </w:p>
    <w:p>
      <w:r>
        <w:rPr>
          <w:sz w:val="22"/>
        </w:rPr>
        <w:t>So many people in Wales are not receiving the healthcare that they need, although our welfare system as a whole was built by Welsh politicians, by Nye Bevan and David Lloyd George. In Wales we know how to fight for each other, and we do not forget our roots, but the Government have. It was shameful to see Welsh Labour politicians sitting there on the Front Bench. People in Wales will be disgusted by the changes being made to disabled benefits and PIP payments, which will make life harder for people with disabilities.</w:t>
      </w:r>
    </w:p>
    <w:p/>
    <w:p>
      <w:r>
        <w:rPr>
          <w:b/>
          <w:color w:val="1A4A6E"/>
          <w:sz w:val="22"/>
        </w:rPr>
        <w:t>Claire Hughes (Lab)</w:t>
      </w:r>
    </w:p>
    <w:p>
      <w:r>
        <w:rPr>
          <w:sz w:val="22"/>
        </w:rPr>
        <w:t>On the subject of tackling the root causes of illness and poor health, does the hon. Gentleman agree that the substantial package of mental health support announced by the Welsh Labour Government this weekend, including £5.6 million to tackle the long waiting list for children awaiting diagnosis for conditions such as hyperactivity disorder and autism, is to be welcomed?</w:t>
      </w:r>
    </w:p>
    <w:p/>
    <w:p>
      <w:r>
        <w:rPr>
          <w:b/>
          <w:color w:val="1A4A6E"/>
          <w:sz w:val="22"/>
        </w:rPr>
        <w:t>David Chadwick</w:t>
      </w:r>
    </w:p>
    <w:p>
      <w:r>
        <w:rPr>
          <w:sz w:val="22"/>
        </w:rPr>
        <w:t>I think we all know that a great deal of this is political posturing, and that the Bill will not fix the underlying problems we have in Wales. Many of those problems have been caused by the Conservatives’ closing down of our industries 40 years ago. Wales has been waiting for a response since then, and this is not it. Picking on the vulnerable is what the Conservatives do, but it is not what the Welsh do, and that is why we voted them out last year. I say to Members, “Do not punish people for getting sick. Do not divide disabled people into first and second-class citizens. Do not vote with the Government today.”</w:t>
      </w:r>
    </w:p>
    <w:p/>
    <w:p>
      <w:r>
        <w:rPr>
          <w:b/>
          <w:color w:val="1A4A6E"/>
          <w:sz w:val="22"/>
        </w:rPr>
        <w:t>Paula Barker (Lab)</w:t>
      </w:r>
    </w:p>
    <w:p>
      <w:r>
        <w:rPr>
          <w:sz w:val="22"/>
        </w:rPr>
        <w:t>Let me start by saying how shocked I am that the Minister has intervened, near the end of the debate, to say that he will be removing the whole of clause 5 from the Bill. While I am grateful for the concessions, this has further laid bare the incoherent and shambolic nature of the process. It is the most unedifying spectacle that I have ever seen. As the House has just heard, we will vote tonight on the Bill as it stands on the Order Paper, and not as amended. I am really sorry to say this, but when it is not written down, it is not worth the paper it is written on. We were promised a Hillsborough law by April this year, and nothing has come to fruition.</w:t>
      </w:r>
    </w:p>
    <w:p/>
    <w:p>
      <w:r>
        <w:rPr>
          <w:b/>
          <w:color w:val="1A4A6E"/>
          <w:sz w:val="22"/>
        </w:rPr>
        <w:t>Robin Swann</w:t>
      </w:r>
    </w:p>
    <w:p>
      <w:r>
        <w:rPr>
          <w:sz w:val="22"/>
        </w:rPr>
        <w:t>Will the hon. Member give way?</w:t>
      </w:r>
    </w:p>
    <w:p/>
    <w:p>
      <w:r>
        <w:rPr>
          <w:b/>
          <w:color w:val="1A4A6E"/>
          <w:sz w:val="22"/>
        </w:rPr>
        <w:t>Paula Barker</w:t>
      </w:r>
    </w:p>
    <w:p>
      <w:r>
        <w:rPr>
          <w:sz w:val="22"/>
        </w:rPr>
        <w:t>No, I will not.</w:t>
      </w:r>
    </w:p>
    <w:p>
      <w:r>
        <w:rPr>
          <w:sz w:val="22"/>
        </w:rPr>
        <w:t>It is with sadness that I will vote for the reasoned amendment tabled by my hon. Friend the Member for York Central (Rachael Maskell), and I will vote against the Bill. I implore my Government to do the right thing: to pause, take a breath, and let us get this right.</w:t>
      </w:r>
    </w:p>
    <w:p>
      <w:r>
        <w:rPr>
          <w:sz w:val="22"/>
        </w:rPr>
        <w:t>Before entering Parliament I had served local government, the trade union movement and working people throughout my life. Service matters deeply to me, and I see it as my job to do exactly that as a Member of Parliament. I am a passionate believer in the dignity of labour and of secure, well-paid work being the route out of poverty and to opportunity and a life free from fear, but this Bill, I regret to say, will create poverty, and has already induced fear.</w:t>
      </w:r>
    </w:p>
    <w:p>
      <w:r>
        <w:rPr>
          <w:sz w:val="22"/>
        </w:rPr>
        <w:t>I think everyone in this House believes that we need to reform our welfare system, but we must be honest: the Bill before us today is not reform. It is simply cuts, which have been brought forward to fill an economic black hole. In the Liverpool city region, nearly 30% of residents are disabled—more than 10% above the national average. Liverpool has one of the highest disability rates in the country, and our region already experiences some of the highest poverty rates in the UK.</w:t>
      </w:r>
    </w:p>
    <w:p>
      <w:r>
        <w:rPr>
          <w:sz w:val="22"/>
        </w:rPr>
        <w:t>Even with concessions, this Bill still entails cuts, not reform. It will see 150,000 people pushed further into poverty, and create a stark disparity in our welfare state for disabled people. Despite a commitment to co-production, there is nothing that commits the Government to ensure that the PIP assessment review’s findings have any bearing on this legislation.</w:t>
      </w:r>
    </w:p>
    <w:p>
      <w:r>
        <w:rPr>
          <w:sz w:val="22"/>
        </w:rPr>
        <w:t>Over the last few weeks, we have heard a lot about the lack of time to scrutinise legislation when debating another Bill in this place, yet here we are with a Bill that has concessions that are not actually on the face of the Bill because there has been no time. There will only be eight days between Second and Third Reading, which is truly a lack of time to scrutinise proposed legislation.</w:t>
      </w:r>
    </w:p>
    <w:p/>
    <w:p>
      <w:r>
        <w:rPr>
          <w:b/>
          <w:color w:val="1A4A6E"/>
          <w:sz w:val="22"/>
        </w:rPr>
        <w:t>Kim Johnson (Lab)</w:t>
      </w:r>
    </w:p>
    <w:p>
      <w:r>
        <w:rPr>
          <w:sz w:val="22"/>
        </w:rPr>
        <w:t>My hon. Friend is making a very good speech, and we are here as legislators. Does she agree that the fact that we have been denied the opportunity to scrutinise the Bill denies us the opportunity to make it right for disabled people?</w:t>
      </w:r>
    </w:p>
    <w:p/>
    <w:p>
      <w:r>
        <w:rPr>
          <w:b/>
          <w:color w:val="1A4A6E"/>
          <w:sz w:val="22"/>
        </w:rPr>
        <w:t>Paula Barker</w:t>
      </w:r>
    </w:p>
    <w:p>
      <w:r>
        <w:rPr>
          <w:sz w:val="22"/>
        </w:rPr>
        <w:t>I thank my hon. Friend for her excellent intervention, and I absolutely concur with her views.</w:t>
      </w:r>
    </w:p>
    <w:p>
      <w:r>
        <w:rPr>
          <w:sz w:val="22"/>
        </w:rPr>
        <w:t>We must be crystal clear on what we are voting for tonight: we are voting for the Bill as it stands, unamended. The late changes, combined with the compressed parliamentary timetable, mean that MPs will have just a single day to debate and consider amendments, and the fact that this is a money Bill means that it will not be subject to amendments from the House of Lords.</w:t>
      </w:r>
    </w:p>
    <w:p>
      <w:r>
        <w:rPr>
          <w:sz w:val="22"/>
        </w:rPr>
        <w:t>Our movement, at its best, is the rising tide that lifts all boats—not some, but all. I cannot in good faith look my constituents in Liverpool Wavertree in the eye and tell them that this Bill would improve their lot, because quite frankly it will not.</w:t>
      </w:r>
    </w:p>
    <w:p/>
    <w:p>
      <w:r>
        <w:rPr>
          <w:b/>
          <w:color w:val="1A4A6E"/>
          <w:sz w:val="22"/>
        </w:rPr>
        <w:t>Ann Davies (PC)</w:t>
      </w:r>
    </w:p>
    <w:p>
      <w:r>
        <w:rPr>
          <w:sz w:val="22"/>
        </w:rPr>
        <w:t>I have heard some really passionate, personal speeches in the Chamber today, and I thank all hon. Members for their testimonies and contributions.</w:t>
      </w:r>
    </w:p>
    <w:p>
      <w:r>
        <w:rPr>
          <w:sz w:val="22"/>
        </w:rPr>
        <w:t>The Universal Credit and Personal Independence Payment Bill is a direct attack on ill and disabled people, just to cut costs. Arbitrarily restricting eligibility for PIP, and cutting the health element of universal credit, will have devastating and lasting consequences. Whatever this Labour Government claim, there is neither fairness nor compassion in their approach to welfare. It is certainly not fair or compassionate for the people of Wales, who will be disproportionately impacted by these measures.</w:t>
      </w:r>
    </w:p>
    <w:p>
      <w:r>
        <w:rPr>
          <w:sz w:val="22"/>
        </w:rPr>
        <w:t>I thank organisations such as Policy in Practice and the Bevan Foundation for their vital work in filling the absence of data for Wales, which the UK Government have all but refused to provide. Four of the 10 local authorities that are worst hit by the welfare cuts are in Wales, impacting on 6.1% of the Welsh population at a cost of £470 million for our communities. In Carmarthenshire alone, the economic impact will be nearly £17.5 million, and too many people will suffer. My constituents will suffer.</w:t>
      </w:r>
    </w:p>
    <w:p/>
    <w:p>
      <w:r>
        <w:rPr>
          <w:b/>
          <w:color w:val="1A4A6E"/>
          <w:sz w:val="22"/>
        </w:rPr>
        <w:t>Robin Swann</w:t>
      </w:r>
    </w:p>
    <w:p>
      <w:r>
        <w:rPr>
          <w:sz w:val="22"/>
        </w:rPr>
        <w:t>I just want to make a point of clarification. The hon. Lady mentions that her constituents will suffer. The Government have withdrawn clause 5, but under clause 6 the legislation will still apply in Northern Ireland. Are the Government going to put a barrier down the Irish sea with regard to PIP?</w:t>
      </w:r>
    </w:p>
    <w:p/>
    <w:p>
      <w:r>
        <w:rPr>
          <w:b/>
          <w:color w:val="1A4A6E"/>
          <w:sz w:val="22"/>
        </w:rPr>
        <w:t>Ann Davies</w:t>
      </w:r>
    </w:p>
    <w:p>
      <w:r>
        <w:rPr>
          <w:sz w:val="22"/>
        </w:rPr>
        <w:t>I will allow the Minister to answer that in his closing statement. I could not possibly comment.</w:t>
      </w:r>
    </w:p>
    <w:p>
      <w:r>
        <w:rPr>
          <w:sz w:val="22"/>
        </w:rPr>
        <w:t>My constituent Clare Jacques has several disabilities, including arthritis. She currently receives PIP, which has helped her to build on her master’s degree in equality and diversity in work and allowed additional support, such as the ability to have a carer accompany her when necessary. Ms Jacques does not have four points in any one part of the daily living component. Versus Arthritis has calculated that 79% of people who claim PIP in Wales for arthritis alone score fewer than four points, which is nearly 17,000 people.</w:t>
      </w:r>
    </w:p>
    <w:p>
      <w:r>
        <w:rPr>
          <w:sz w:val="22"/>
        </w:rPr>
        <w:t>This is not just about claimants. Mencap, which has been mentioned, has estimated that over 13,000 carers may lose their carer’s allowance in Wales due to caring for people with fewer than four points. The Government’s justification for this suffering is completely flawed. The Joseph Rowntree Foundation has found that 60% of recipients scoring four or fewer points are already in employment in England and Wales, rising to 63% in my constituency of Caerfyrddin.</w:t>
      </w:r>
    </w:p>
    <w:p>
      <w:r>
        <w:rPr>
          <w:sz w:val="22"/>
        </w:rPr>
        <w:t>The UK Government claim that their amendments to the Bill will lessen the blow—we will have to wait until after Second Reading to see them—but they are set to penalise people who become disabled after the arbitrary cut-off date of November 2026. What data has informed these concessions, and what specific evidence suggests that people can pick and choose when they become sick or disabled, because that to me looks like discrimination? Legal experts for the Equity union agree that it could be</w:t>
      </w:r>
    </w:p>
    <w:p>
      <w:r>
        <w:rPr>
          <w:sz w:val="22"/>
        </w:rPr>
        <w:t>“unlawful on the grounds of arbitrariness.”</w:t>
      </w:r>
    </w:p>
    <w:p>
      <w:r>
        <w:rPr>
          <w:sz w:val="22"/>
        </w:rPr>
        <w:t>Such arbitrariness looks half-baked considering the PIP assessment review will be published only in autumn 2026.</w:t>
      </w:r>
    </w:p>
    <w:p>
      <w:r>
        <w:rPr>
          <w:sz w:val="22"/>
        </w:rPr>
        <w:t>The UK Government’s amendments to the Bill do not address the fundamental injustice at the heart of these measures. Is plunging 150,000 people into poverty rather than 250,000 really a marker of success? Is only punishing people who will get ill or disabled in future, or those who turn 18 later, really a sign of a fair and compassionate welfare reform? I call on hon. Members across this House, and particularly my friends on the Labour Benches, to vote against this cruel Bill. The Labour UK Government must abandon these damaging plans entirely, and instead create a welfare system founded on dignity, equity and compassion, and one developed with disabled people and representative organisations. Plaid Cymru Members will be voting for the reasoned amendment moved by the hon. Member for York Central (Rachael Maskell) and against the Second Reading of the Bill.</w:t>
      </w:r>
    </w:p>
    <w:p/>
    <w:p>
      <w:r>
        <w:rPr>
          <w:b/>
          <w:color w:val="1A4A6E"/>
          <w:sz w:val="22"/>
        </w:rPr>
        <w:t>Diane Abbott (Lab)</w:t>
      </w:r>
    </w:p>
    <w:p>
      <w:r>
        <w:rPr>
          <w:sz w:val="22"/>
        </w:rPr>
        <w:t>Millions of disabled people will listen, view or read about this debate and its consequences, and feel fear. For some Members of the House, this is just an afternoon’s political cut and thrust, but for the disabled it is the rest of their lives.</w:t>
      </w:r>
    </w:p>
    <w:p>
      <w:r>
        <w:rPr>
          <w:sz w:val="22"/>
        </w:rPr>
        <w:t>Members will have heard that we should be concerned about the rising trajectory of welfare spending in this country. Ministers say that all the time, but what about the rising trajectory of tax avoidance, or the rising trajectory of salaries in the City of London? Why must people on welfare bear all the opprobrium and have the money taken out of their pockets? We are the Labour party, and historically we have stood up against injustice. Why are we stepping away from that today?</w:t>
      </w:r>
    </w:p>
    <w:p>
      <w:r>
        <w:rPr>
          <w:sz w:val="22"/>
        </w:rPr>
        <w:t>Anybody who has ever had anything to do with the welfare system knows that it needs reform. I deal month after month with dozens of people who are struggling with the welfare system. It is not that people do not accept that it needs reform. The problem is these reforms, which are unfair, ill thought out and, in the end, focused on saving money.</w:t>
      </w:r>
    </w:p>
    <w:p>
      <w:r>
        <w:rPr>
          <w:sz w:val="22"/>
        </w:rPr>
        <w:t>On the question of the personal independence payment, too many Members talk about PIP as if it is too easy to claim, and that people are gaming the system or even engaged in some sort of scam. The truth is that PIP is generally not merely difficult to claim, but humiliating to claim. Any reform should deal with that.</w:t>
      </w:r>
    </w:p>
    <w:p>
      <w:r>
        <w:rPr>
          <w:sz w:val="22"/>
        </w:rPr>
        <w:t>There are so many practical problems with the Bill. It is being rushed through in a week, which is ridiculous. There has been no formal consultation with the people whose lived experience it is concerned with. It is not a coincidence that a not a single organisation which speaks for the disabled supports the legislation. It will become law before two important reviews—one into PIP itself, the Timms review, and the “Keep Britain Working” review—will actually report. The reviews, and in particular the Timms review, will actually be a dead letter.</w:t>
      </w:r>
    </w:p>
    <w:p>
      <w:r>
        <w:rPr>
          <w:sz w:val="22"/>
        </w:rPr>
        <w:t>And because it is too late to change the face of the Bill, Members are being asked to vote purely on the basis of verbal assurances from Ministers. None of us would come to an important arrangement with our council on the word of councillors, so, with all due respect, why are we expected to vote for a law that will affect millions of people’s lives and drive hundreds of thousands of people into poverty purely on the basis of what Ministers claim they are going to do? I, myself, continue to oppose the Bill on moral, legal and political grounds.</w:t>
      </w:r>
    </w:p>
    <w:p>
      <w:r>
        <w:rPr>
          <w:sz w:val="22"/>
        </w:rPr>
        <w:t>Millions of disabled people will watch this debate on television, hear about it from their friends and family or read about it in a newspaper. They will not be able to believe that the Labour party—the Labour party—is putting legislation through like this. If this legislation means anything at all, it means money coming out of the pockets of the disabled, otherwise what is the point of it? If you are going to save money in this financial year, disabled people have to lose money. It will be shocking to so many people listening and hearing about this that Labour Ministers are standing up and putting this through to hit Treasury targets.</w:t>
      </w:r>
    </w:p>
    <w:p>
      <w:r>
        <w:rPr>
          <w:sz w:val="22"/>
        </w:rPr>
        <w:t>Even at this late stage, I urge colleagues to think about the people who put us here and withdraw the Bill. It cannot be right that we have had concessions so late in the day, even in the course of the debate. If Ministers were proud of what they are doing, concessions would not be coming so late in the day. As I say, even at this late stage, we should withdraw the Bill.</w:t>
      </w:r>
    </w:p>
    <w:p/>
    <w:p>
      <w:r>
        <w:rPr>
          <w:b/>
          <w:color w:val="1A4A6E"/>
          <w:sz w:val="22"/>
        </w:rPr>
        <w:t>Shockat Adam (Ind)</w:t>
      </w:r>
    </w:p>
    <w:p>
      <w:r>
        <w:rPr>
          <w:sz w:val="22"/>
        </w:rPr>
        <w:t>I have been sitting here for over four or five hours, and there have been so many changes and concessions that I really do not know what we will be voting on. This is no way to bring in a Bill, when it is so important to people’s lives.</w:t>
      </w:r>
    </w:p>
    <w:p>
      <w:r>
        <w:rPr>
          <w:sz w:val="22"/>
        </w:rPr>
        <w:t>The independent alliance stands firmly against the Bill, because it is unfair and unworkable. No Member should, in good conscience, vote for it. Of course, abuse of the welfare system is unacceptable—we all agree on that—but the Bill does not target fraud. It targets the most vulnerable and most needy in our communities.</w:t>
      </w:r>
    </w:p>
    <w:p>
      <w:r>
        <w:rPr>
          <w:sz w:val="22"/>
        </w:rPr>
        <w:t>There have been some excellent and very powerful contributions, and, like everybody else, I have constituents who have shared their story. Jo, a constituent of mine, is actively suicidal. All sharp objects and medications have been removed from her home. The only reason Jo is not in hospital is that there are no beds available, yet Jo has been told she is not ill enough to qualify for PIP under this system. Is this the kind of society we want to build? The Bill is not just unfair; it is unworkable. The Government are asking Members to vote for cuts now based on the promise that they will help people back into work in future, yet the supporting evidence from the OBR will not even be available until October. The process has been rushed, the consultation inadequate and the system proposed cruelly simplistic. Scoring four points on a single activity will become the deciding factor in whether somebody receive life-changing support.</w:t>
      </w:r>
    </w:p>
    <w:p>
      <w:r>
        <w:rPr>
          <w:sz w:val="22"/>
        </w:rPr>
        <w:t>According to the Joseph Rowntree Foundation, cutting disabled people’s benefit will not magically create suitable jobs, especially in those areas of the country that have long had a weaker jobs market.</w:t>
      </w:r>
    </w:p>
    <w:p>
      <w:r>
        <w:rPr>
          <w:sz w:val="22"/>
        </w:rPr>
        <w:t>A disability that is close to my heart is visual impairment. There are 2 million people in this country living with visual impairment, which is set to double by 2050, yet 25% of employers would not be willing to make workplace changes for employees with a visual impairment, and 48% did not even have an accessible recruitment process. There is nothing addressing this issue.</w:t>
      </w:r>
    </w:p>
    <w:p>
      <w:r>
        <w:rPr>
          <w:sz w:val="22"/>
        </w:rPr>
        <w:t>Government figures estimate that these changes will push approximately 150,000 people, including thousands of children, into poverty. There is no credible employment support plan for them. There is no guarantee that those whose conditions fluctuate will be treated fairly. These changes will disproportionately punish people with mental health conditions, like Jo.</w:t>
      </w:r>
    </w:p>
    <w:p>
      <w:r>
        <w:rPr>
          <w:sz w:val="22"/>
        </w:rPr>
        <w:t>Politics is not a game. We cannot balance the national budget on the backs of disabled people, and the public know this. I will be supporting the reasoned amendment tabled by the hon. Member for York Central (Rachael Maskell), because this Bill is simply unfair, even though I am not quite sure what it stands for at the moment. It is unworkable and unworthy of this House’s support. I urge all Members to do the same.</w:t>
      </w:r>
    </w:p>
    <w:p/>
    <w:p>
      <w:r>
        <w:rPr>
          <w:b/>
          <w:color w:val="1A4A6E"/>
          <w:sz w:val="22"/>
        </w:rPr>
        <w:t>Gill German (Lab)</w:t>
      </w:r>
    </w:p>
    <w:p>
      <w:r>
        <w:rPr>
          <w:sz w:val="22"/>
        </w:rPr>
        <w:t>It is safe to say that the topic of today’s debate has been my overriding focus in recent months. I thank my constituents and all organisations for their input, as well as the Secretary of State and the wider DWP team for listening to concerns, and indeed for acting on them with recent amendments.</w:t>
      </w:r>
    </w:p>
    <w:p>
      <w:r>
        <w:rPr>
          <w:sz w:val="22"/>
        </w:rPr>
        <w:t>The Bill will raise the universal credit standard allowance by the largest increase since the 1970s. It will help 3.9 million families with an average gain of £265 a year, bringing us closer, finally, to ensuring that every family can afford the essentials without relying on charity or community support. I wholeheartedly welcome this as part of the Government’s wider efforts to rebalance universal credit to better reward work and improve basic adequacy, along with an end to reassessment for those with the most severe conditions and an end to work capability assessments, as well as the right to try work without the risk of losing existing entitlements and crucial increased investment in health and into work pathways.</w:t>
      </w:r>
    </w:p>
    <w:p>
      <w:r>
        <w:rPr>
          <w:sz w:val="22"/>
        </w:rPr>
        <w:t>However, the undeniable focus of the Bill has been changes to the personal independence payment. I truly thank my Clwyd North constituents for their time and their trust in sharing their stories so openly. To them, I say: I hear you, and will continue to represent you. So many of my constituents have been desperately worried about what the eligibility changes mean for them; this concern is real, and it must be taken seriously. One constituent said to me:</w:t>
      </w:r>
    </w:p>
    <w:p>
      <w:r>
        <w:rPr>
          <w:sz w:val="22"/>
        </w:rPr>
        <w:t>“Every time I turn on the news, it’s there. I’ve looked at the changes and I know they won’t affect my payments, but I keep wondering if I’ve got it right…and it’s causing me real anxiety.”</w:t>
      </w:r>
    </w:p>
    <w:p>
      <w:r>
        <w:rPr>
          <w:sz w:val="22"/>
        </w:rPr>
        <w:t>That level of fear is hugely regrettable, and is a responsibility we all share.</w:t>
      </w:r>
    </w:p>
    <w:p>
      <w:r>
        <w:rPr>
          <w:sz w:val="22"/>
        </w:rPr>
        <w:t>Thanks to the incredible support of advice organisations in Clwyd North, many of my constituents have navigated the complex PIP system—one, by the way, that is too reliant on appeals and outside agencies—and now have some stability in meeting daily costs, which remain far too high for far too many. It is right that the Government have listened to these concerns, and I welcome the Government’s amendments to protect existing claimants and the accelerated review of PIP assessments with a stronger commitment to co-production with disabled people.</w:t>
      </w:r>
    </w:p>
    <w:p>
      <w:r>
        <w:rPr>
          <w:sz w:val="22"/>
        </w:rPr>
        <w:t>However, it is also right to recognise that the system is not working as it should be. It is right that we recognise that too many believe that they have nothing to offer and that their health, and particularly their mental health, defines what they can do. It is also right that we stop that belief being passed on to the next generation—something I have seen far too often as a teacher—and stop too many young people feeling that they do not belong in the social networks and financial independence that good work provides.</w:t>
      </w:r>
    </w:p>
    <w:p>
      <w:r>
        <w:rPr>
          <w:sz w:val="22"/>
        </w:rPr>
        <w:t>The expected soaring reliance on PIP reflects the woeful lack of health and local support that has been offered until now. Areas such as mine have sought to fill this gap, with services that create bespoke pathways to work—like the pathway trod by my constituent whose life changed forever when he was helped out of his bedroom, which he had stayed in for years while struggling with his mental health, and into stable work in our local hospitality sector. There are many more like him. We must turbocharge that support, working closely with health services to provide the wraparound care that people need. And, as an inactivity trailblazer area, Clwyd North is determined to lead this effort.</w:t>
      </w:r>
    </w:p>
    <w:p>
      <w:r>
        <w:rPr>
          <w:sz w:val="22"/>
        </w:rPr>
        <w:t>Reform is endlessly challenging, but it is necessary as the system we inherited is not working. It is a hugely ambitious challenge and requires us to be bold and determined. I came into politics to be bold, and I will work tirelessly to make real change happen. And it is with that belief that I support this Bill today.</w:t>
      </w:r>
    </w:p>
    <w:p/>
    <w:p>
      <w:r>
        <w:rPr>
          <w:b/>
          <w:color w:val="1A4A6E"/>
          <w:sz w:val="22"/>
        </w:rPr>
        <w:t>Madam Deputy Speaker</w:t>
      </w:r>
    </w:p>
    <w:p>
      <w:r>
        <w:rPr>
          <w:sz w:val="22"/>
        </w:rPr>
        <w:t>I call Steve Witherden—not here. I call Ian Byrne.</w:t>
      </w:r>
    </w:p>
    <w:p/>
    <w:p>
      <w:r>
        <w:rPr>
          <w:b/>
          <w:color w:val="1A4A6E"/>
          <w:sz w:val="22"/>
        </w:rPr>
        <w:t>Ian Byrne (Lab)</w:t>
      </w:r>
    </w:p>
    <w:p>
      <w:r>
        <w:rPr>
          <w:sz w:val="22"/>
        </w:rPr>
        <w:t>I just need to clear up a few things. This vote tonight is on the Bill that we have in front of us, which include includes restricting eligibility for PIP. Even with what the Minister has just said, three quarters of a million low-paid, sick and disabled people will lose the health element of universal credit, costing them £3,000 on average. That is £2 billion-worth of cuts even after what the Minister has just said. If the Government want to change it, they should pull it and start again. I know how frightened disabled people must be watching this debate tonight and seeing the shambles rolling out in front of us. Last night, I stood outside this building with people from Disabled People Against the Cuts, many of whom had travelled here despite the heat and the real hardship. They told me not just of their anger, but of their fear, their sense of betrayal and—I do not use this word lightly, Madam Deputy Speaker—of their terror. They are far from alone.</w:t>
      </w:r>
    </w:p>
    <w:p>
      <w:r>
        <w:rPr>
          <w:sz w:val="22"/>
        </w:rPr>
        <w:t>At a recent citizens’ assembly in my constituency, disabled constituents and families came together to discuss this Bill. Not one person supported it. Yesterday, I asked the Secretary of State whether she could name a single disabled people’s organisation that supported this Bill. She could not name one—not one.</w:t>
      </w:r>
    </w:p>
    <w:p>
      <w:r>
        <w:rPr>
          <w:sz w:val="22"/>
        </w:rPr>
        <w:t>Disabled people in my constituency tell me that they feel abandoned and punished. Perhaps most heartbreakingly, they believed that, after 14 years of Tory austerity and attacks, covid, and the cost of living crisis, a Labour Government—their Labour Government —would protect them. That belief has now been shattered. Madam Deputy Speaker, I ask myself how can I look them in the eye and tell them that they are wrong, because the truth is that this Bill is an absolute shambles. It is immoral. It has been rewritten on the fly. Policies affecting millions and millions of disabled lives have been made up in this Chamber over the past couple of hours. We are being asked to vote on a Bill, as legislators, without full impact assessments, without proper scrutiny, without even knowing what the final version will be. How can we vote for something so absolutely consequential for so many people in our constituencies across the country without the data, without the analysis and without everything that we need as legislators to make informed decisions?</w:t>
      </w:r>
    </w:p>
    <w:p>
      <w:r>
        <w:rPr>
          <w:sz w:val="22"/>
        </w:rPr>
        <w:t>What we do know, though, is devastating. The Government’s own figures say that this Bill will push at least 150,000 more people into poverty and 100,000 more people into absolute poverty. It will create a cruel two-tier welfare system, where support depends not on need, but on when someone was assessed. That is not just unworkable; it is absolutely morally indefensible.</w:t>
      </w:r>
    </w:p>
    <w:p>
      <w:r>
        <w:rPr>
          <w:sz w:val="22"/>
        </w:rPr>
        <w:t>Madam Deputy Speaker, some votes define us in here. They reveal who we are and who and what we stand for. This, tonight, is one of those votes. I say to colleagues, especially to those on my own Benches: do not ignore the voices of the people who need us most; stand with them. Stand on the right side of history. Vote against this Bill and hold your head up high.</w:t>
      </w:r>
    </w:p>
    <w:p/>
    <w:p>
      <w:r>
        <w:rPr>
          <w:b/>
          <w:color w:val="1A4A6E"/>
          <w:sz w:val="22"/>
        </w:rPr>
        <w:t>Chris McDonald (Lab)</w:t>
      </w:r>
    </w:p>
    <w:p>
      <w:r>
        <w:rPr>
          <w:sz w:val="22"/>
        </w:rPr>
        <w:t>I was pleased yesterday to hear the Secretary of State acknowledge the anxiety of disabled people in her comments from the Dispatch Box. If we really want to understand why changes such as this cause such anxiety and fear in the disabled population, then just sit and listen to the speech that was completely without empathy from the Leader of the Opposition at the start of this debate. Areas such as the north-east of England where, over decades, industry has declined are the same places that have the highest levels of poverty, poor health outcomes and consequently the highest need for social welfare support.</w:t>
      </w:r>
    </w:p>
    <w:p>
      <w:r>
        <w:rPr>
          <w:sz w:val="22"/>
        </w:rPr>
        <w:t>The right hon. Member for Salisbury (John Glen) talked about the lack of productive capacity. I can tell him that it was successive Conservative Governments who stripped the productive capacity from seats such as mine. That is why Professor Peter Kelly, a former director of public health for Stockton North, when asked what would be the best way to improve the health of our residents, said it would be for</w:t>
      </w:r>
    </w:p>
    <w:p>
      <w:r>
        <w:rPr>
          <w:sz w:val="22"/>
        </w:rPr>
        <w:t>“everyone who can to have a secure, well paid job that they like doing”.</w:t>
      </w:r>
    </w:p>
    <w:p>
      <w:r>
        <w:rPr>
          <w:sz w:val="22"/>
        </w:rPr>
        <w:t>We see it time and again: a physical health condition is left untreated due to long NHS waiting lists and the resulting inactivity leads to musculoskeletal problems, which turn to isolation, anxiety and depression. Our benefits system often compounds that hurt, forcing people to prove and reprove their disability, creating a climate of doubt rather than dignity. I am pleased to see that the Bill will address that by removing the need for reassessment and protecting existing claimants.</w:t>
      </w:r>
    </w:p>
    <w:p>
      <w:r>
        <w:rPr>
          <w:sz w:val="22"/>
        </w:rPr>
        <w:t>I thank the Minister for Social Security and Disability as well as other Ministers for listening to me when I have raised the concerns of my constituents. There have been some really meaningful concessions on the Bill, such as the protection of existing claimants, support for new claimants and inflation-proofing of annual increases, but as the Minister knows, a major concern for me has been clause 5—I was pleased to hear about the withdrawal of that clause—as well as the Timms review on PIP assessments.</w:t>
      </w:r>
    </w:p>
    <w:p>
      <w:r>
        <w:rPr>
          <w:sz w:val="22"/>
        </w:rPr>
        <w:t>I am also concerned about mental health being made worse by debt and unemployment. I welcome the Government’s investment in expanding access to occupational health and the almost 7,000 new mental health workers since last July. Those are not just policies; they are the foundations for a healthier and, I think, more hopeful society.</w:t>
      </w:r>
    </w:p>
    <w:p>
      <w:r>
        <w:rPr>
          <w:sz w:val="22"/>
        </w:rPr>
        <w:t>We have heard a lot about work and Labour’s commitment to work, with the purpose and dignity it offers as well as the improvement in mental resilience. I want to be clear that there is a value judgment behind that, but it is not one that chooses to separate people in work from those who are not. People’s lives have equal value regardless of whether they work, but work does in and of itself improve the quality of people’s lives.</w:t>
      </w:r>
    </w:p>
    <w:p/>
    <w:p>
      <w:r>
        <w:rPr>
          <w:b/>
          <w:color w:val="1A4A6E"/>
          <w:sz w:val="22"/>
        </w:rPr>
        <w:t>Lola McEvoy (Lab)</w:t>
      </w:r>
    </w:p>
    <w:p>
      <w:r>
        <w:rPr>
          <w:sz w:val="22"/>
        </w:rPr>
        <w:t>My hon. Friend is giving a passionate speech about our region. Does he agree that although lots of people would like to contribute, for too long the workplace has not been disability-friendly? My experience as a trade unionist is of seeing time and again people who really needed support and wanted to be in work being managed out of the workplace, despite that being illegal. They have told me that they were bullied out of the workplace because of the weak reasonable adjustments clause.</w:t>
      </w:r>
    </w:p>
    <w:p/>
    <w:p>
      <w:r>
        <w:rPr>
          <w:b/>
          <w:color w:val="1A4A6E"/>
          <w:sz w:val="22"/>
        </w:rPr>
        <w:t>Chris McDonald</w:t>
      </w:r>
    </w:p>
    <w:p>
      <w:r>
        <w:rPr>
          <w:sz w:val="22"/>
        </w:rPr>
        <w:t>I agree that accessibility to work is important, both through buildings and transport, as well as Access to Work. It is not just about supporting people to get into work but whether they can physically get into work.</w:t>
      </w:r>
    </w:p>
    <w:p>
      <w:r>
        <w:rPr>
          <w:sz w:val="22"/>
        </w:rPr>
        <w:t>To reiterate, people’s lives have equal value regardless of whether they work, and it is our duty to ensure that as many people as possible are supported into secure, purposeful, well-paid work, and that employers satisfy their duty to make necessary adjustments for people with disabilities.</w:t>
      </w:r>
    </w:p>
    <w:p>
      <w:r>
        <w:rPr>
          <w:sz w:val="22"/>
        </w:rPr>
        <w:t>My hon. Friend the Member for Norwich South (Clive Lewis) outlined some things that the Government are doing to try to reduce unfairness. I would add to that investment in our NHS, which will help deal with people’s long-term health problems, and the employment support measures announced by the Government, which will offer a pathway to work. The Employment Rights Bill and the industrial strategy will create more opportunity for work.</w:t>
      </w:r>
    </w:p>
    <w:p>
      <w:r>
        <w:rPr>
          <w:sz w:val="22"/>
        </w:rPr>
        <w:t>I also want to speak directly to those who may never return to work. They deserve dignity, and they deserve unconditional support. They offer more to society than previous Governments have ever recognised. This is the time to turn a page on Conservative Governments who treated claimants with suspicion and to work hard to build trust with actions rather than words.</w:t>
      </w:r>
    </w:p>
    <w:p>
      <w:r>
        <w:rPr>
          <w:sz w:val="22"/>
        </w:rPr>
        <w:t>I would like to conclude by quoting a few words that I heard on the “Today” programme last week from the former welfare Minister, Lord Blunkett. He said:</w:t>
      </w:r>
    </w:p>
    <w:p>
      <w:r>
        <w:rPr>
          <w:sz w:val="22"/>
        </w:rPr>
        <w:t>“Labour is the party of supporting people into work, not the party of keeping people on benefits.”</w:t>
      </w:r>
    </w:p>
    <w:p>
      <w:r>
        <w:rPr>
          <w:sz w:val="22"/>
        </w:rPr>
        <w:t>I have got faith in the intrinsic value of everyone in our society and their ability to contribute. So long as the voices of disabled people continue to be heard and they remain at the table, the Government’s plan for changing the country will enable everyone to thrive regardless of their ability.</w:t>
      </w:r>
    </w:p>
    <w:p/>
    <w:p>
      <w:r>
        <w:rPr>
          <w:b/>
          <w:color w:val="1A4A6E"/>
          <w:sz w:val="22"/>
        </w:rPr>
        <w:t>Ian Lavery (Lab)</w:t>
      </w:r>
    </w:p>
    <w:p>
      <w:r>
        <w:rPr>
          <w:sz w:val="22"/>
        </w:rPr>
        <w:t>I have to say that I am absolutely amazed at what has happened, even just this afternoon. Like many people in this place, I have been totally ignored when saying anything about this Bill. The Bill was published a few months ago and very little consultation, if any, has taken place.</w:t>
      </w:r>
    </w:p>
    <w:p>
      <w:r>
        <w:rPr>
          <w:sz w:val="22"/>
        </w:rPr>
        <w:t>I have been here nearly 15 years and have never once seen a massive commitment given about a Bill like the one my right hon. Friend the Minister for Social Security and Disability has just made in an intervention. This is crazy, man! This is outrageous! The Bill is not fit for purpose. If we looked at the 16 pages that make up the Bill and I asked my right hon. Friend the Minister to rip out the ones that have changed, there would be only two pages left. Withdraw the Bill!</w:t>
      </w:r>
    </w:p>
    <w:p>
      <w:r>
        <w:rPr>
          <w:sz w:val="22"/>
        </w:rPr>
        <w:t>With the commitments given from the Front Bench, we are really not that far from some sort of satisfactory Bill that everybody would get behind. If we had had another hour or two, we could have voted on something that we would all have agreed with, instead of this hotchpotch of a Bill that means nothing to nobody.</w:t>
      </w:r>
    </w:p>
    <w:p>
      <w:r>
        <w:rPr>
          <w:sz w:val="22"/>
        </w:rPr>
        <w:t>I might seem terribly cross, and that is because I am. That is because we are discussing the lives of millions of disabled people who live in our constituencies. Not one of them voted for their representative, regardless of the party, to reduce the PIP payment or any payments received by disabled people. We also have to remember that this is not just about disabled people. It is about people who are sick, who are ill—people who one day were absolutely fine and the next day, possibly because of an industrial accident or some sort of illness, lost their capacity to earn any money.</w:t>
      </w:r>
    </w:p>
    <w:p>
      <w:r>
        <w:rPr>
          <w:sz w:val="22"/>
        </w:rPr>
        <w:t>The Bill as it stood—the Bill as it still stands, I should say—means that there would be a two-tier system. It does not do any good to try to argue the cheat in this House that there would not be a two-tier system. Somebody with a condition is paid money and given support to a level on one day and then the next day, because of a date on a calendar, the support for someone else is less. I am happy to give way to anyone who can tell me how that is not a two-tier system and how that is not unfair. Come November next year, if the Bill continues as it is, people who might have paid their tax and national insurance for many years and who are currently not ill or poorly and who do not have a serious condition could fall into that bracket the day after the introduction of this legislation. That cannot be fair, man—it just is not fair.</w:t>
      </w:r>
    </w:p>
    <w:p>
      <w:r>
        <w:rPr>
          <w:sz w:val="22"/>
        </w:rPr>
        <w:t>I am speaking here among good colleagues. I think everybody has had a rough time over the past few weeks and we want to see a resolution. We understand that there is huge expense involved and we understand the black hole that we found when we got into power, but people did not vote for the Labour party’s change to be a change for the worse. They really had some faith in the Labour party. I still have a little bit of faith left, but it is draining out of us and it is draining out of my constituents. We need to restore that faith and make sure that people really understand what change we mean and what we meant at the time of the election. I say to the Minister: we need to look after people. We need to look after not just the sick and the disabled, but everyone else in this country. That is what change means.</w:t>
      </w:r>
    </w:p>
    <w:p/>
    <w:p>
      <w:r>
        <w:rPr>
          <w:b/>
          <w:color w:val="1A4A6E"/>
          <w:sz w:val="22"/>
        </w:rPr>
        <w:t>Darren Paffey (Lab)</w:t>
      </w:r>
    </w:p>
    <w:p>
      <w:r>
        <w:rPr>
          <w:sz w:val="22"/>
        </w:rPr>
        <w:t>I speak as a signatory to the reasoned amendment tabled by my hon. Friend the Member for Hackney South and Shoreditch (Dame Meg Hillier), because I recognised, as many across the House did, that there were serious problems with the original version of the Bill. Welfare reform, which we all believe in, has to be fair, compassionate and grounded in evidence, and I am afraid that the Bill, as first published, failed on all three counts. I acknowledge that there have been significant and welcome changes, and I genuinely thank Ministers for meeting me and for listening. We all know that scrapping or reducing PIP for people who are already in work was always the wrong target. It risks making employment harder, not easier, for many disabled people, and it is right that current recipients of PIP—there are over 7,000 in my constituency —will now be protected.</w:t>
      </w:r>
    </w:p>
    <w:p>
      <w:r>
        <w:rPr>
          <w:sz w:val="22"/>
        </w:rPr>
        <w:t>If we are to avoid repeating the mistakes of this recent period, we need a proper process for consultation and co-production. Ministers have said that they will now do that through the Timms review, and that is the right vehicle. I welcome another concession around the £300 million of employment support that is being brought forward. In my view, that should always have been front and centre to this reform. Intentions alone are not enough, however, and while I welcome the removal of clause 5, which will mean introducing no changes before the Timms reviews reports, I am concerned that this process remains open-ended.</w:t>
      </w:r>
    </w:p>
    <w:p/>
    <w:p>
      <w:r>
        <w:rPr>
          <w:b/>
          <w:color w:val="1A4A6E"/>
          <w:sz w:val="22"/>
        </w:rPr>
        <w:t>Gareth Snell (Lab/Co-op)</w:t>
      </w:r>
    </w:p>
    <w:p>
      <w:r>
        <w:rPr>
          <w:sz w:val="22"/>
        </w:rPr>
        <w:t>I, too, welcome the commitment that was given from the Dispatch Box on the removal of clause 5, but I wonder whether my hon. Friend shares my hope that, when the Minister sums up this evening he will categorically state that those people grandfathered in today, to help get past that clause 5 moment in the Bill, will still be grandfathered in without clause 5 and despite whatever comes out of the Timms review, so that they are not put back into the pool of potentially being reassessed in the future.</w:t>
      </w:r>
    </w:p>
    <w:p/>
    <w:p>
      <w:r>
        <w:rPr>
          <w:b/>
          <w:color w:val="1A4A6E"/>
          <w:sz w:val="22"/>
        </w:rPr>
        <w:t>Darren Paffey</w:t>
      </w:r>
    </w:p>
    <w:p>
      <w:r>
        <w:rPr>
          <w:sz w:val="22"/>
        </w:rPr>
        <w:t>My hon. Friend makes an important point that I hope the Minister will confirm.</w:t>
      </w:r>
    </w:p>
    <w:p>
      <w:r>
        <w:rPr>
          <w:sz w:val="22"/>
        </w:rPr>
        <w:t>There are other assurances that many of us would like to hear from the Dispatch Box today, including a defined timetable for the report. In wrapping up the debate, will the Minister confirm that November 2026 is now no longer a relevant date at all? I am glad that we will now avoid the absurd situation of having potentially three different assessment regimes running in parallel. What has been announced will, I hope, give clarity to claimants and will, I hope, in good faith demonstrate that the Government are serious about introducing reform properly.</w:t>
      </w:r>
    </w:p>
    <w:p/>
    <w:p>
      <w:r>
        <w:rPr>
          <w:b/>
          <w:color w:val="1A4A6E"/>
          <w:sz w:val="22"/>
        </w:rPr>
        <w:t>Kirsty Blackman</w:t>
      </w:r>
    </w:p>
    <w:p>
      <w:r>
        <w:rPr>
          <w:sz w:val="22"/>
        </w:rPr>
        <w:t>If November 2026 is not a hard deadline any more, why do the Government need to push this Bill through today? Why does it have to get through before the summer recess so that it can go to the Lords in order that it can be in place before November 2026 if that date no longer matters?</w:t>
      </w:r>
    </w:p>
    <w:p/>
    <w:p>
      <w:r>
        <w:rPr>
          <w:b/>
          <w:color w:val="1A4A6E"/>
          <w:sz w:val="22"/>
        </w:rPr>
        <w:t>Darren Paffey</w:t>
      </w:r>
    </w:p>
    <w:p>
      <w:r>
        <w:rPr>
          <w:sz w:val="22"/>
        </w:rPr>
        <w:t>Most of the answer to that question is obviously a matter for the Minister, but I do not want to delay the uplift in universal credit, so I am willing to vote that through today.</w:t>
      </w:r>
    </w:p>
    <w:p>
      <w:r>
        <w:rPr>
          <w:sz w:val="22"/>
        </w:rPr>
        <w:t>We understand the catastrophic financial mess that we inherited, but we have to underscore the fact that abstract OBR dogma means nothing to our constituents who have been worried these last few weeks. There must be a willingness from Government from the Dispatch Box today to rebuild that trust. Reform has to start with the right foundations: with investment in the NHS to help people become work-ready; with a renewed Access to Work scheme; with better jobcentre support; with the right to try; and with employer engagement. These are all good measures, and they all have my full support.</w:t>
      </w:r>
    </w:p>
    <w:p>
      <w:r>
        <w:rPr>
          <w:sz w:val="22"/>
        </w:rPr>
        <w:t>As I have just said, I welcome the uprating of universal credit, as well as the scrapping of the work capability assessment and the additional support that has been promised to those who cannot work and will never be expected to. These are important steps in restoring fairness and dignity to the social security system, but my supporting the Bill today, which was a last-minute decision, does not mean that I give the Government a blank cheque. I, like many across this House, will be watching very closely as the next stage unfolds. I still believe that the next stage is rushed, but we are where we are. I will consider opposing the Bill on Third Reading if today’s commitments are not delivered on in the coming weeks. That is not a position I enjoy being in, and anyone who thinks it is an easy position to be in does not know what they are talking about.</w:t>
      </w:r>
    </w:p>
    <w:p>
      <w:r>
        <w:rPr>
          <w:sz w:val="22"/>
        </w:rPr>
        <w:t>In constituencies like Southampton Itchen, we know the difference that a fair and functioning welfare system can make and the damage that is done when it fails. That is why we have to avoid making the same mistakes that the last Conservative Government made. Casting our minds further back, we all remember the Conservative and Liberal Democrat coalition’s litany of failure on welfare reform—the bedroom tax and Atos doing reassessments. I accompanied my mum to her reassessment. She was a nervous wreck because that was an absolute disaster of a scheme. We will remember the great sanctioning machine known as the Work programme. This Labour Government have different values to that, and we must demonstrate them.</w:t>
      </w:r>
    </w:p>
    <w:p>
      <w:r>
        <w:rPr>
          <w:sz w:val="22"/>
        </w:rPr>
        <w:t>There is a great opportunity here today to commit to a clear timetable for the review so that people can rebuild trust in what is about to happen, convince us as a House that the review will be a meaningful co-production, and set out what employment support will come with the £300 million that is being brought forward. If the Bill passes today then, by the Government’s own rushed agenda, they have one week to get it into shape. If we get the system right, we will have a reformed welfare system that delivers on the Government’s objectives to support people who can work into work with dignity and prosperity, and—yes—to ensure the sustainability of the welfare system.</w:t>
      </w:r>
    </w:p>
    <w:p/>
    <w:p>
      <w:r>
        <w:rPr>
          <w:b/>
          <w:color w:val="1A4A6E"/>
          <w:sz w:val="22"/>
        </w:rPr>
        <w:t>Samantha Niblett (Lab)</w:t>
      </w:r>
    </w:p>
    <w:p>
      <w:r>
        <w:rPr>
          <w:sz w:val="22"/>
        </w:rPr>
        <w:t>Will my hon. Friend give way?</w:t>
      </w:r>
    </w:p>
    <w:p/>
    <w:p>
      <w:r>
        <w:rPr>
          <w:b/>
          <w:color w:val="1A4A6E"/>
          <w:sz w:val="22"/>
        </w:rPr>
        <w:t>Darren Paffey</w:t>
      </w:r>
    </w:p>
    <w:p>
      <w:r>
        <w:rPr>
          <w:sz w:val="22"/>
        </w:rPr>
        <w:t>I am coming to a conclusion.</w:t>
      </w:r>
    </w:p>
    <w:p>
      <w:r>
        <w:rPr>
          <w:sz w:val="22"/>
        </w:rPr>
        <w:t>Let us build a system that is sustainable, but that is, above all, just and fair.</w:t>
      </w:r>
    </w:p>
    <w:p/>
    <w:p>
      <w:r>
        <w:rPr>
          <w:b/>
          <w:color w:val="1A4A6E"/>
          <w:sz w:val="22"/>
        </w:rPr>
        <w:t>Mary Kelly Foy (Lab)</w:t>
      </w:r>
    </w:p>
    <w:p>
      <w:r>
        <w:rPr>
          <w:sz w:val="22"/>
        </w:rPr>
        <w:t>I speak on behalf of the hundreds of desperate people in Durham and beyond, as well as the dozens of organisations, who have contacted me with concerns about the Bill.</w:t>
      </w:r>
    </w:p>
    <w:p>
      <w:r>
        <w:rPr>
          <w:sz w:val="22"/>
        </w:rPr>
        <w:t>I am sure that many Members across the House, not least those of us in areas that have been decimated over the last three decades, will agree that there is a need to reform the social security system and to support people to stay in and get back into work. We have been told that the purpose of the review of PIP is to ensure that the benefit is fair and fit for the future, and that it will be co-produced with disabled people and the organisations that represent them. But what is fair about us being asked to vote on changes when the terms of reference of the review were only announced yesterday? I popped out earlier for a banana, and when I came back in, things had changed again, so I am even more unclear of what I am voting on.</w:t>
      </w:r>
    </w:p>
    <w:p>
      <w:r>
        <w:rPr>
          <w:sz w:val="22"/>
        </w:rPr>
        <w:t>As we have heard, the proposals are so unfair. They will create a two-tier system of social security. Someone who fell ill earlier this year will have the support they have always had, but woe betide those who fall ill later this year or next year. How can we be asked to vote for a system that, rather than penalising everyone for being ill, has been tweaked to only penalise people based on when they got ill—or, in fact, they get more ill, as anyone reporting a change in circumstances will be caught up in these changes?</w:t>
      </w:r>
    </w:p>
    <w:p>
      <w:r>
        <w:rPr>
          <w:sz w:val="22"/>
        </w:rPr>
        <w:t>Every organisation I have spoken to, including at my recent expert roundtable event in Durham, agrees that the changes to PIP will have a bigger impact on the north-east than almost any other region in the country. This is not a level playing field. The scale of ill health is 50% higher in the north than in the south. The north-east has a higher rate of people living with a disability than any other region. The “Ageing in the North” report recently published by the Northern Health Science Alliance and Health Equity North suggests that in the south, people leaving the job market later on in life overwhelmingly retire; in the north, they leave due to ill health. The impact that these changes will have on individuals, communities and the economy in the north-east will be huge, regardless of any recent concessions. Again, we are being asked to vote on proposals before any meaningful consultation with disability charities and organisations has taken place, and without a regional impact assessment being carried out.</w:t>
      </w:r>
    </w:p>
    <w:p>
      <w:r>
        <w:rPr>
          <w:sz w:val="22"/>
        </w:rPr>
        <w:t>Let us remember that PIP is an in-work benefit. For many, it provides them with the support they need to stay in work. If people are caught up in these changes or claim after they are introduced, it will be much harder for them to stay in work. If we vote for this Bill, we will be knowingly leaving vulnerable people without the support they need to live dignified, independent lives, free from poverty, when we should be supporting and championing the rights of disabled people, their carers and their families.</w:t>
      </w:r>
    </w:p>
    <w:p>
      <w:r>
        <w:rPr>
          <w:sz w:val="22"/>
        </w:rPr>
        <w:t>As the parent of a daughter, Maria, who lived her life with a severe disability, I empathise with all those who are unlikely to undertake meaningful or secure employment because of their disability and to experience the dignity that so many people in work enjoy. Even if someone cannot contribute economically to society, they still deserve dignity. They still deserve to be treated with respect and to feel of value in society, no matter how they are able to contribute.</w:t>
      </w:r>
    </w:p>
    <w:p>
      <w:r>
        <w:rPr>
          <w:sz w:val="22"/>
        </w:rPr>
        <w:t>I joined the Labour party 30 years ago to be on the side of the poor and the weak. This Bill penalises those with the weakest shoulders. That is not what I was elected for, and it is not what this Labour Government were elected for. I plead with colleagues again: pause this process, start again and do it the right way—do it the Labour way.</w:t>
      </w:r>
    </w:p>
    <w:p/>
    <w:p>
      <w:r>
        <w:rPr>
          <w:b/>
          <w:color w:val="1A4A6E"/>
          <w:sz w:val="22"/>
        </w:rPr>
        <w:t>Laurence Turner (Lab)</w:t>
      </w:r>
    </w:p>
    <w:p>
      <w:r>
        <w:rPr>
          <w:sz w:val="22"/>
        </w:rPr>
        <w:t>I am grateful for the opportunity to speak in this debate. I think every Member of this House would agree that welfare needs reform. I think about the constituent who was asked in a PIP assessment, “How long have you been autistic?” I think about other stories that are close to my heart, which I cannot repeat because they are not my stories alone to tell. The words come easily; the path to reform is harder, and I think many of us have walked that hard path in recent weeks. We have heard many points made in this debate, and in the short time available to me, I would like to respond to some of them.</w:t>
      </w:r>
    </w:p>
    <w:p>
      <w:r>
        <w:rPr>
          <w:sz w:val="22"/>
        </w:rPr>
        <w:t>A number of Members have sincerely suggested that there is something inherently wrong about creating a system where people’s treatment depends on the date of application, but I ask, how many people in this Chamber who have been a negotiator or a trade union member have voted for an agreement that involved red-banding a particular rate of pay? I think every representative of every party that has served in government has passed cut-off points into legislation. I remember leaving school around the time that the statement system in special educational needs started to be phased out in favour of EHCPs, and the consequences of that are with us to this day.</w:t>
      </w:r>
    </w:p>
    <w:p>
      <w:r>
        <w:rPr>
          <w:sz w:val="22"/>
        </w:rPr>
        <w:t>My hon. Friend the Member for Bradford East (Imran Hussain) said that we are being asked to place trust in Ministers, and in particular my right hon. Friend the Minister for Social Security and Disability. Following many discussions in recent weeks, I do have that trust, and I know that many Government Members have that personal trust. The fact that the review will now be co-produced with disabled people and disabled people’s organisations is a real and material change.</w:t>
      </w:r>
    </w:p>
    <w:p>
      <w:r>
        <w:rPr>
          <w:sz w:val="22"/>
        </w:rPr>
        <w:t>In this age of snap judgments, when we are expected to respond immediately to every manner of change and when politics in public is rewarded more highly than the politics carried out in private, the party system perhaps is not in good repute. But I know that many Members—I am one of them—have wrestled with their individual concerns and the desire to have collective discipline, without which there is no party and no programme, and nothing would ever get done. These are good and honourable principles to have. They must be moderated by a willingness to listen, and however it came about, people have listened today. The changes that have been made, as Ministers and officials will know, have been the subject of many long and, at times, difficult conversations.</w:t>
      </w:r>
    </w:p>
    <w:p>
      <w:r>
        <w:rPr>
          <w:sz w:val="22"/>
        </w:rPr>
        <w:t>We now have a Bill that removes the critical problem for many of us, which was that the change would have begun next November before the review was completed. That has been addressed. We are in the business of making material change for the people we represent. I think about the 10,037 PIP recipients in my constituency, with perhaps 1,000 more recipients of DLA, and the many more family members who will have the ease of mind of knowing that the changes we in this place have made will protect their income and security in life. The Bill still has some way to go over the course of the next week, but we must recognise progress when it has happened. I thank everyone in my constituency who has contacted me and taken time to meet. In all those discussions with officials and Ministers—</w:t>
      </w:r>
    </w:p>
    <w:p/>
    <w:p>
      <w:r>
        <w:rPr>
          <w:b/>
          <w:color w:val="1A4A6E"/>
          <w:sz w:val="22"/>
        </w:rPr>
        <w:t>Bobby Dean</w:t>
      </w:r>
    </w:p>
    <w:p>
      <w:r>
        <w:rPr>
          <w:sz w:val="22"/>
        </w:rPr>
        <w:t>Will the hon. Member give way?</w:t>
      </w:r>
    </w:p>
    <w:p/>
    <w:p>
      <w:r>
        <w:rPr>
          <w:b/>
          <w:color w:val="1A4A6E"/>
          <w:sz w:val="22"/>
        </w:rPr>
        <w:t>Laurence Turner</w:t>
      </w:r>
    </w:p>
    <w:p>
      <w:r>
        <w:rPr>
          <w:sz w:val="22"/>
        </w:rPr>
        <w:t>I will not, as I do not wish to deny other Members the chance to speak.</w:t>
      </w:r>
    </w:p>
    <w:p>
      <w:r>
        <w:rPr>
          <w:sz w:val="22"/>
        </w:rPr>
        <w:t>All those representations were helpful and made a difference, and I am grateful to everyone who shared their story. I will be voting for the Bill tonight.</w:t>
      </w:r>
    </w:p>
    <w:p/>
    <w:p>
      <w:r>
        <w:rPr>
          <w:b/>
          <w:color w:val="1A4A6E"/>
          <w:sz w:val="22"/>
        </w:rPr>
        <w:t>Madam Deputy Speaker</w:t>
      </w:r>
    </w:p>
    <w:p>
      <w:r>
        <w:rPr>
          <w:sz w:val="22"/>
        </w:rPr>
        <w:t>Order. We have run out of time. I call the shadow Secretary of State.</w:t>
      </w:r>
    </w:p>
    <w:p/>
    <w:p>
      <w:r>
        <w:rPr>
          <w:b/>
          <w:color w:val="1A4A6E"/>
          <w:sz w:val="22"/>
        </w:rPr>
        <w:t>Helen Whately (Con)</w:t>
      </w:r>
    </w:p>
    <w:p>
      <w:r>
        <w:rPr>
          <w:sz w:val="22"/>
        </w:rPr>
        <w:t>This has been an extraordinary afternoon in the Chamber. Listening to the debate, we have surely all been moved by the stories we have heard of the experiences of hon. Members, of the experiences of their families, loved ones and constituents, and of how the welfare system has served its vital purpose of providing a safety net in times of desperate need, particularly for people whose disabilities or ill health have made it impossible for them to make ends meet on their own. It is clear that there is broad consensus across the House that the welfare system needs reform. There has also been consensus that what we were debating was a bad Bill. It was a rushed and chaotic compromise that would harm disabled people, create a two-tier benefit system, and barely make a dent in the overall welfare bill. How could anyone justify voting for something that would not make a single disabled person’s life better? It is clear that many, many Members could not.</w:t>
      </w:r>
    </w:p>
    <w:p>
      <w:r>
        <w:rPr>
          <w:sz w:val="22"/>
        </w:rPr>
        <w:t>I said that it “was” a bad Bill, because while we have been debating it, it has more or less disintegrated. Less than two hours ago, the Minister for Social Security and Disability told us, in an unprecedented intervention, that clause 5 of the Bill is to be removed in Committee. That takes out all the changes to personal independence payment, and with them almost the entirety of the remaining savings in the Bill. Describing it as chaos now feels like an understatement.</w:t>
      </w:r>
    </w:p>
    <w:p>
      <w:r>
        <w:rPr>
          <w:sz w:val="22"/>
        </w:rPr>
        <w:t>We have a Government with a supermajority who were voted in on a manifesto for change, a welfare system that everyone agrees needs reform, and public finances that simply must be brought under control, but the Government are now serving up a Bill with next to nothing in it. They had already U-turned once; it seems they cannot even deliver a U-turn. The Prime Minister told the country that he was distracted at NATO, and he flew back home on Thursday to sort the problem out. This is what sorting it out looks like. Once again, his calamitous negotiations are letting the country down.</w:t>
      </w:r>
    </w:p>
    <w:p>
      <w:r>
        <w:rPr>
          <w:sz w:val="22"/>
        </w:rPr>
        <w:t>Last week, we offered the Prime Minister help in the national interest and set out three tests that he would need to meet to have our support on welfare legislation. The first was that the welfare bill must come down. We all know people whose lives would not be possible without the help that our welfare system provides. Each and every one of us in the Chamber wants a welfare system that is there for those who need it, but if the welfare bill spirals out of control, it puts that support in jeopardy. The Bill now makes no meaningful changes to a system that we all agree is not working, and I reckon it will now save less than £1 billion from a sickness benefits bill that will be rising to nearly £100 billion by the end of the decade. That is a total dereliction of duty by a Government who claim to want welfare reform and fiscal discipline.</w:t>
      </w:r>
    </w:p>
    <w:p>
      <w:r>
        <w:rPr>
          <w:sz w:val="22"/>
        </w:rPr>
        <w:t>Secondly, we said that we would support plans that get people into work, but the Bill will not help a single person into work. Ministers said, “Trust us, employment support is coming,” but why would anyone trust this Government on jobs when 100,000 were lost in May alone? None of us have seen the Government’s plan to get more disabled people into work, and apart from new red tape and making it more expensive to hire people, I do not think there is one. Thirdly, we said that we must not have more tax rises in the autumn. Given that the Chancellor had already committed to that, it should have been the simplest of those three conditions to agree to, but this desperate climbdown blows an even bigger hole in her Budget. She is pushing us into a doom loop of higher taxes, fewer jobs and more welfare. At this rate, the time is coming when our constituents will not even have a welfare system to call on in times of trouble.</w:t>
      </w:r>
    </w:p>
    <w:p>
      <w:r>
        <w:rPr>
          <w:sz w:val="22"/>
        </w:rPr>
        <w:t>What is left for us to vote for or against this evening? All of us in this House know that welfare needs reform and want to see more people helped into work. All of us in this House—surely most of us, at least—recognise that the country must live within its means. The remnants of this Bill will manifestly achieve none of that. In fact, the only purpose it will now serve is to etch forever into the statute book the moment when this Government totally lost control.</w:t>
      </w:r>
    </w:p>
    <w:p/>
    <w:p>
      <w:r>
        <w:rPr>
          <w:b/>
          <w:color w:val="1A4A6E"/>
          <w:sz w:val="22"/>
        </w:rPr>
        <w:t>Sir Stephen Timms (The Minister for Social Security and Disability)</w:t>
      </w:r>
    </w:p>
    <w:p>
      <w:r>
        <w:rPr>
          <w:sz w:val="22"/>
        </w:rPr>
        <w:t>We have had a passionate and eventful debate. We have heard the concerns, and the Government will amend the Bill, as my right hon. Friend the Secretary of State and I have set out, but the system we have inherited does not work. Uniquely in the G7, our employment rate is still lower than before the pandemic. Every other G7 country has got back to where it was before, or better, but we have not. The system is trapping hundreds of thousands of people needlessly in low income and inactivity. It tells people that they cannot work, and for many of them that is simply untrue. We have to change that.</w:t>
      </w:r>
    </w:p>
    <w:p/>
    <w:p>
      <w:r>
        <w:rPr>
          <w:b/>
          <w:color w:val="1A4A6E"/>
          <w:sz w:val="22"/>
        </w:rPr>
        <w:t>John McDonnell (Ind)</w:t>
      </w:r>
    </w:p>
    <w:p>
      <w:r>
        <w:rPr>
          <w:sz w:val="22"/>
        </w:rPr>
        <w:t>I am sorry to come in so early in the Minister’s peroration, but we have limited time. Can I have the assurance, on the concession given this evening with regard to the Timms review, that its outcome and recommendations will be in primary legislation, not delegated legislation?</w:t>
      </w:r>
    </w:p>
    <w:p/>
    <w:p>
      <w:r>
        <w:rPr>
          <w:b/>
          <w:color w:val="1A4A6E"/>
          <w:sz w:val="22"/>
        </w:rPr>
        <w:t>Sir Stephen Timms</w:t>
      </w:r>
    </w:p>
    <w:p>
      <w:r>
        <w:rPr>
          <w:sz w:val="22"/>
        </w:rPr>
        <w:t>Let me say a little about the announcement I made in my intervention on my hon. Friend the Member for Peterborough (Andrew Pakes) earlier on. We have listened to the concerns expressed in the debate, specifically about the new four-point threshold being implemented before the outcome of my review. As I have said, we will in fact move straight to my review and make changes to PIP eligibility activities and descriptors only following that review.</w:t>
      </w:r>
    </w:p>
    <w:p/>
    <w:p>
      <w:r>
        <w:rPr>
          <w:b/>
          <w:color w:val="1A4A6E"/>
          <w:sz w:val="22"/>
        </w:rPr>
        <w:t>Alison Hume (Lab)</w:t>
      </w:r>
    </w:p>
    <w:p>
      <w:r>
        <w:rPr>
          <w:sz w:val="22"/>
        </w:rPr>
        <w:t>May I ask the Minister to confirm at the Dispatch Box that clause 5, which specifically references the need for claimants to score four points in order to receive the daily living allowance, will be removed from the Bill?</w:t>
      </w:r>
    </w:p>
    <w:p/>
    <w:p>
      <w:r>
        <w:rPr>
          <w:b/>
          <w:color w:val="1A4A6E"/>
          <w:sz w:val="22"/>
        </w:rPr>
        <w:t>Sir Stephen Timms</w:t>
      </w:r>
    </w:p>
    <w:p>
      <w:r>
        <w:rPr>
          <w:sz w:val="22"/>
        </w:rPr>
        <w:t>Yes, I can confirm to my hon. Friend that that is the case. We will table the amendment to do that.</w:t>
      </w:r>
    </w:p>
    <w:p>
      <w:r>
        <w:rPr>
          <w:sz w:val="22"/>
        </w:rPr>
        <w:t>Let me say in answer to the hon. Member for South Antrim (Robin Swann), who raised this point perfectly properly in the debate, that we will also remove the parallel provisions for Northern Ireland. He suggested that that would mean removing clause 6, but it does not mean that, because there are a lot of other things in schedule 2, which is referenced in clause 6. Paragraph 4 of schedule 2 addresses the points that we are dealing with.</w:t>
      </w:r>
    </w:p>
    <w:p/>
    <w:p>
      <w:r>
        <w:rPr>
          <w:b/>
          <w:color w:val="1A4A6E"/>
          <w:sz w:val="22"/>
        </w:rPr>
        <w:t>Sir Stephen Timms</w:t>
      </w:r>
    </w:p>
    <w:p>
      <w:r>
        <w:rPr>
          <w:sz w:val="22"/>
        </w:rPr>
        <w:t>Let me make a little further progress. I still have not quite answered the question put to me in the first place in the intervention by my right hon. Friend the Member for Hayes and Harlington (John McDonnell). His question was about whether the outcome of the review will be implemented in primary or secondary legislation. That depends on the outcome of the review and the form of the assessment we take forward. We will come back to that when we have concluded the review.</w:t>
      </w:r>
    </w:p>
    <w:p/>
    <w:p>
      <w:r>
        <w:rPr>
          <w:b/>
          <w:color w:val="1A4A6E"/>
          <w:sz w:val="22"/>
        </w:rPr>
        <w:t>Sir Stephen Timms</w:t>
      </w:r>
    </w:p>
    <w:p>
      <w:r>
        <w:rPr>
          <w:sz w:val="22"/>
        </w:rPr>
        <w:t>Let me make a little bit of headway before I give way again.</w:t>
      </w:r>
    </w:p>
    <w:p>
      <w:r>
        <w:rPr>
          <w:sz w:val="22"/>
        </w:rPr>
        <w:t>Under the last Labour Government, in the 12 years up to 2010, the disability employment gap fell steadily. In 2010, as soon as the Tories and Lib Dems took over and scrapped the new deal, it stopped falling, and it has barely shifted since. This Bill opens up the chance for proper support into work once again for people who are out of work on health and disability grounds. We will provide that again, recognising that with—for example—far more mental health problems among young people, the needs post pandemic will be different from those of the past. I listened with great interest to the powerful speech made by my hon. Friend the Member for Penistone and Stocksbridge (Dr Tidball), calling for a target for the disability employment gap. She makes a strong argument, and that is the kind of approach that we need to develop as we bring forward our plans for employment support.</w:t>
      </w:r>
    </w:p>
    <w:p/>
    <w:p>
      <w:r>
        <w:rPr>
          <w:b/>
          <w:color w:val="1A4A6E"/>
          <w:sz w:val="22"/>
        </w:rPr>
        <w:t>Sir Stephen Timms</w:t>
      </w:r>
    </w:p>
    <w:p>
      <w:r>
        <w:rPr>
          <w:sz w:val="22"/>
        </w:rPr>
        <w:t>I will not give way at the moment. The Bill opens up that possibility, and it deals with work disincentives inserted into universal credit by the previous Government. The current system forces people to aspire to be classified as sick in order to qualify for a higher payment, and once so classified, it abandons them. We have to change that system.</w:t>
      </w:r>
    </w:p>
    <w:p/>
    <w:p>
      <w:r>
        <w:rPr>
          <w:b/>
          <w:color w:val="1A4A6E"/>
          <w:sz w:val="22"/>
        </w:rPr>
        <w:t>Simon Hoare</w:t>
      </w:r>
    </w:p>
    <w:p>
      <w:r>
        <w:rPr>
          <w:sz w:val="22"/>
        </w:rPr>
        <w:t>The House knows that not only is the Minister an honourable man, but he has spent the largest proportion of his parliamentary career looking at these issues. He must surely understand, however, that the confusion that has been expressed in this place is now being felt and expressed in the country at large. I have never seen a Bill butchered and filleted by its own sponsoring Ministers in such a cack-handed way—nobody can understand the purpose of this Bill now. In the interests of fairness, simplicity and natural justice, is it not best to withdraw it, redraft it, and start again?</w:t>
      </w:r>
    </w:p>
    <w:p/>
    <w:p>
      <w:r>
        <w:rPr>
          <w:b/>
          <w:color w:val="1A4A6E"/>
          <w:sz w:val="22"/>
        </w:rPr>
        <w:t>Sir Stephen Timms</w:t>
      </w:r>
    </w:p>
    <w:p>
      <w:r>
        <w:rPr>
          <w:sz w:val="22"/>
        </w:rPr>
        <w:t>No, Madam Deputy Speaker. Let me tell the hon. Gentleman one of the things that the Bill does. Part of the problem is that it is very hard to bring up a family on the standard allowance of universal credit. The Tories reduced the headline rate of benefit to the lowest real-terms rate for 40 years. Families have to rely on food banks, and people aim to be classified as sick for the extra benefit. The system should not force people into that position; it needs to be fixed, and the Bill makes very important changes in that direction.</w:t>
      </w:r>
    </w:p>
    <w:p/>
    <w:p>
      <w:r>
        <w:rPr>
          <w:b/>
          <w:color w:val="1A4A6E"/>
          <w:sz w:val="22"/>
        </w:rPr>
        <w:t>Peter Lamb (Lab)</w:t>
      </w:r>
    </w:p>
    <w:p>
      <w:r>
        <w:rPr>
          <w:sz w:val="22"/>
        </w:rPr>
        <w:t>I came here today with the intention of voting against the Government on this Bill. I have to say that with clause 5 having been removed —which, as I am sure everyone at home will be delighted to know, completely withdraws PIP from the scope of the Bill—there is consequently nothing to vote on. However, could the Minister give me some comfort by confirming whether or not the Timms review is going to take place within a spending envelope?</w:t>
      </w:r>
    </w:p>
    <w:p/>
    <w:p>
      <w:r>
        <w:rPr>
          <w:b/>
          <w:color w:val="1A4A6E"/>
          <w:sz w:val="22"/>
        </w:rPr>
        <w:t>Sir Stephen Timms</w:t>
      </w:r>
    </w:p>
    <w:p>
      <w:r>
        <w:rPr>
          <w:sz w:val="22"/>
        </w:rPr>
        <w:t>I can assure my hon. Friend that the review is not intended to save money—that is not its purpose. The review is to get the assessment right and make sure we have an assessment that will be fit for the future.</w:t>
      </w:r>
    </w:p>
    <w:p/>
    <w:p>
      <w:r>
        <w:rPr>
          <w:b/>
          <w:color w:val="1A4A6E"/>
          <w:sz w:val="22"/>
        </w:rPr>
        <w:t>Sir Stephen Timms</w:t>
      </w:r>
    </w:p>
    <w:p>
      <w:r>
        <w:rPr>
          <w:sz w:val="22"/>
        </w:rPr>
        <w:t>I need to make a little more progress. As a number of Members highlighted in the debate, including my hon. Friends the Members for Clwyd North (Gill German) and for Southampton Itchen (Darren Paffey), a key step in this Bill is the first ever permanent real-terms increase in the standard allowance of universal credit. Actually, it is the first permanent real-terms increase in the headline rate of benefit for decades, and of course, the Tory party is against it. The Tories froze benefits time and again, and created the work disincentives and mass dependence on food banks that this Government are determined to now erase.</w:t>
      </w:r>
    </w:p>
    <w:p>
      <w:r>
        <w:rPr>
          <w:sz w:val="22"/>
        </w:rPr>
        <w:t>We are, of course, also concerned that the future cost increases of PIP should be sustainable. Let me just look back at the record of those cost increases. In the year before the pandemic, 2019-20, PIP cost the then Government £12 billion at today’s prices; last year, it cost £22 billion. We want the system to be sustainable for the future. That is extremely important, because many people with large costs arising from ill health or disability depend on PIP. Those people need to be confident that the support will be there in the future, as well.</w:t>
      </w:r>
    </w:p>
    <w:p/>
    <w:p>
      <w:r>
        <w:rPr>
          <w:b/>
          <w:color w:val="1A4A6E"/>
          <w:sz w:val="22"/>
        </w:rPr>
        <w:t>Paul Holmes</w:t>
      </w:r>
    </w:p>
    <w:p>
      <w:r>
        <w:rPr>
          <w:sz w:val="22"/>
        </w:rPr>
        <w:t>The Minister is doing an admirable job defending the farcical. Last week, there were £5 billion of savings. Today, there were £2.5 billion of savings. Then he came to the Dispatch Box and did three more U-turns. As he stands at that Dispatch Box today, how much will these new measures save the taxpayer?</w:t>
      </w:r>
    </w:p>
    <w:p/>
    <w:p>
      <w:r>
        <w:rPr>
          <w:b/>
          <w:color w:val="1A4A6E"/>
          <w:sz w:val="22"/>
        </w:rPr>
        <w:t>Sir Stephen Timms</w:t>
      </w:r>
    </w:p>
    <w:p>
      <w:r>
        <w:rPr>
          <w:sz w:val="22"/>
        </w:rPr>
        <w:t>We will set out those figures in the usual way.</w:t>
      </w:r>
    </w:p>
    <w:p>
      <w:r>
        <w:rPr>
          <w:sz w:val="22"/>
        </w:rPr>
        <w:t>The last Government wanted to change the personal independence payment from cash to vouchers. They wanted to take the independence out of the personal independence payment, and we opposed them. It has been suggested that the benefit should be frozen, but the costs that the benefit is contributing to are continuing to rise along with all the other costs, so we oppose that, too. Some argue for means-testing, but disability imposes costs irrespective of income. We reject all those proposals.</w:t>
      </w:r>
    </w:p>
    <w:p>
      <w:r>
        <w:rPr>
          <w:sz w:val="22"/>
        </w:rPr>
        <w:t>Let me just make a comment about the concern that has been expressed—it does not arise now, given what I have announced—about a two-tier system. A two-tier system is completely normal in social security. PIP replaced DLA in 2013, but half a million adults are still on DLA today, and that does not cause problems. Parallel running is normal, and actually it is often the fairest way to make a major change.</w:t>
      </w:r>
    </w:p>
    <w:p/>
    <w:p>
      <w:r>
        <w:rPr>
          <w:b/>
          <w:color w:val="1A4A6E"/>
          <w:sz w:val="22"/>
        </w:rPr>
        <w:t>Barry Gardiner</w:t>
      </w:r>
    </w:p>
    <w:p>
      <w:r>
        <w:rPr>
          <w:sz w:val="22"/>
        </w:rPr>
        <w:t>I think that Members on the Government Benches appreciate the concessions that the Minister has already made. When he is talking about whether measures will be put in primary legislation, he must understand that Members will not be able to amend things if they are not in primary legislation. That is a key concern when we do not know the outcome of the review.</w:t>
      </w:r>
    </w:p>
    <w:p/>
    <w:p>
      <w:r>
        <w:rPr>
          <w:b/>
          <w:color w:val="1A4A6E"/>
          <w:sz w:val="22"/>
        </w:rPr>
        <w:t>Sir Stephen Timms</w:t>
      </w:r>
    </w:p>
    <w:p>
      <w:r>
        <w:rPr>
          <w:sz w:val="22"/>
        </w:rPr>
        <w:t>My answer to my hon. Friend is the one I gave earlier: we need to await the outcome of the review and the assessment that it develops to determine whether it will be implemented in primary or secondary legislation.</w:t>
      </w:r>
    </w:p>
    <w:p/>
    <w:p>
      <w:r>
        <w:rPr>
          <w:b/>
          <w:color w:val="1A4A6E"/>
          <w:sz w:val="22"/>
        </w:rPr>
        <w:t>Sir Stephen Timms</w:t>
      </w:r>
    </w:p>
    <w:p>
      <w:r>
        <w:rPr>
          <w:sz w:val="22"/>
        </w:rPr>
        <w:t>I want to make some further headway. In her speech, my hon. Friend the Member for York Central (Rachael Maskell) drew attention to the fact that she and I had known each other for a long time, and that is correct. She urged us to listen to the voices of our constituents. In February, someone I had not met before came to my constituency surgery. He explained to me that he lost his arm aged six in a road accident. As a result, on leaving school at 16 he could not find a job. He tried really hard, but he could not find an employer that would take him, until in the year 2000 somebody told him about the new deal for disabled people, which found him a job. He then worked for 23 years without a break in a whole series of different jobs. He brought up his children and he paid his taxes, until in October 2023 he was in an unsatisfactory zero-hours job and he left it. To his dismay, he has not been able to find a job since. He came to me as his local MP to ask where to get help again, like he had from the new deal, but unfortunately that was all scrapped by the Tories and the Lib Dems after 2010. We are determined now to provide proper support again, and my right hon. Friend the Secretary of State yesterday announced further early funding for that support.</w:t>
      </w:r>
    </w:p>
    <w:p/>
    <w:p>
      <w:r>
        <w:rPr>
          <w:b/>
          <w:color w:val="1A4A6E"/>
          <w:sz w:val="22"/>
        </w:rPr>
        <w:t>Sir Stephen Timms</w:t>
      </w:r>
    </w:p>
    <w:p>
      <w:r>
        <w:rPr>
          <w:sz w:val="22"/>
        </w:rPr>
        <w:t>I will not be giving way again. The Tories were never really interested in the disability employment gap. They had a brief flirtation in the 2015 general election campaign, when David Cameron suddenly announced a target to halve the gap. Unfortunately, as soon as that general election had been safely won, that target was immediately scrapped, and they reverted to type.</w:t>
      </w:r>
    </w:p>
    <w:p>
      <w:r>
        <w:rPr>
          <w:sz w:val="22"/>
        </w:rPr>
        <w:t>We do care about disability employment. That is what we are making changes to address. In this Bill, we are making the changes to deliver.</w:t>
      </w:r>
    </w:p>
    <w:p>
      <w:r>
        <w:rPr>
          <w:sz w:val="22"/>
        </w:rPr>
        <w:t>Question put, That the amendment be made.</w:t>
      </w:r>
    </w:p>
    <w:p/>
    <w:p>
      <w:r>
        <w:rPr>
          <w:b/>
          <w:color w:val="1A4A6E"/>
          <w:sz w:val="22"/>
        </w:rPr>
        <w:t>Helen Whately (Con)</w:t>
      </w:r>
    </w:p>
    <w:p>
      <w:r>
        <w:rPr>
          <w:sz w:val="22"/>
        </w:rPr>
        <w:t>On a point of order, Madam Deputy Speaker. In the light of the shambles this afternoon, with the Bill being ripped apart literally before our eyes in this Chamber and the Minister unable even to tell us how much it will now save, can you please advise me whether it should still be rushed through to be debated next week in Committee of the whole House, or whether the Government should in fact withdraw it?</w:t>
      </w:r>
    </w:p>
    <w:p/>
    <w:p>
      <w:r>
        <w:rPr>
          <w:b/>
          <w:color w:val="1A4A6E"/>
          <w:sz w:val="22"/>
        </w:rPr>
        <w:t>Madam Deputy Speaker</w:t>
      </w:r>
    </w:p>
    <w:p>
      <w:r>
        <w:rPr>
          <w:sz w:val="22"/>
        </w:rPr>
        <w:t>The hon. Member has put her point on the record. She has been a Minister in the past and so will know that the scheduling of business is a matter for the Government, and not for the Chair.</w:t>
      </w:r>
    </w:p>
    <w:p>
      <w:r>
        <w:rPr>
          <w:sz w:val="22"/>
        </w:rPr>
        <w:t>Universal Credit and Personal Independence Payment Bill (Programme)</w:t>
      </w:r>
    </w:p>
    <w:p>
      <w:r>
        <w:rPr>
          <w:sz w:val="22"/>
        </w:rPr>
        <w:t>Motion made, and Question put forthwith (Standing Order No. 83A(7 ),</w:t>
      </w:r>
    </w:p>
    <w:p>
      <w:r>
        <w:rPr>
          <w:sz w:val="22"/>
        </w:rPr>
        <w:t>That the following provisions shall apply to the Universal Credit and Personal Independence Payment Bill:</w:t>
      </w:r>
    </w:p>
    <w:p>
      <w:r>
        <w:rPr>
          <w:sz w:val="22"/>
        </w:rPr>
        <w:t>Committal</w:t>
      </w:r>
    </w:p>
    <w:p>
      <w:r>
        <w:rPr>
          <w:sz w:val="22"/>
        </w:rPr>
        <w:t>(1) The Bill shall be committed to a Committee of the whole House.</w:t>
      </w:r>
    </w:p>
    <w:p>
      <w:r>
        <w:rPr>
          <w:sz w:val="22"/>
        </w:rPr>
        <w:t>Proceedings in Committee, on Consideration and on Third Reading</w:t>
      </w:r>
    </w:p>
    <w:p>
      <w:r>
        <w:rPr>
          <w:sz w:val="22"/>
        </w:rPr>
        <w:t>(2) Proceedings in Committee shall (so far as not previously concluded) be brought to a conclusion one hour before the moment of interruption on the day on which those proceedings are commenced.</w:t>
      </w:r>
    </w:p>
    <w:p>
      <w:r>
        <w:rPr>
          <w:sz w:val="22"/>
        </w:rPr>
        <w:t>(3) Any proceedings on Consideration and proceedings on Third Reading shall (so far as not previously concluded) be brought to a conclusion at the moment of interruption on the day on which proceedings in Committee of the whole House are commenced.</w:t>
      </w:r>
    </w:p>
    <w:p>
      <w:r>
        <w:rPr>
          <w:sz w:val="22"/>
        </w:rPr>
        <w:t>Programming committee</w:t>
      </w:r>
    </w:p>
    <w:p>
      <w:r>
        <w:rPr>
          <w:sz w:val="22"/>
        </w:rPr>
        <w:t>(4) Standing Order No. 83B (Programming committees) shall not apply to proceedings in Committee of the whole House, to any proceedings on Consideration or to proceedings on Third Reading.— (Chris Elmore.)</w:t>
      </w:r>
    </w:p>
    <w:p>
      <w:r>
        <w:rPr>
          <w:sz w:val="22"/>
        </w:rPr>
        <w:t>Question agreed to.</w:t>
      </w:r>
    </w:p>
    <w:p>
      <w:r>
        <w:rPr>
          <w:sz w:val="22"/>
        </w:rPr>
        <w:t>Universal Credit and Personal Independence Payment Bill (Money)</w:t>
      </w:r>
    </w:p>
    <w:p>
      <w:r>
        <w:rPr>
          <w:sz w:val="22"/>
        </w:rPr>
        <w:t>King’s r ecommendation signified.</w:t>
      </w:r>
    </w:p>
    <w:p>
      <w:r>
        <w:rPr>
          <w:sz w:val="22"/>
        </w:rPr>
        <w:t>Motion made, and Question put forthwith (Standing Order No. 52(1)(a)),</w:t>
      </w:r>
    </w:p>
    <w:p>
      <w:r>
        <w:rPr>
          <w:sz w:val="22"/>
        </w:rPr>
        <w:t>That, for the purposes of any Act resulting from the Universal Credit and Personal Independence Payment Bill, it is expedient to authorise the payment out of money provided by Parliament of:</w:t>
      </w:r>
    </w:p>
    <w:p>
      <w:r>
        <w:rPr>
          <w:sz w:val="22"/>
        </w:rPr>
        <w:t>(a) any increase in the administrative expenses of the Secretary of State that is attributable to the Act;</w:t>
      </w:r>
    </w:p>
    <w:p>
      <w:r>
        <w:rPr>
          <w:sz w:val="22"/>
        </w:rPr>
        <w:t>(b) any increase in sums payable by virtue of any other Act out of money so provided that is attributable to increasing—</w:t>
      </w:r>
    </w:p>
    <w:p>
      <w:r>
        <w:rPr>
          <w:sz w:val="22"/>
        </w:rPr>
        <w:t>(i) the standard allowance or limited capability for work and work-related activity element of universal credit;</w:t>
      </w:r>
    </w:p>
    <w:p>
      <w:r>
        <w:rPr>
          <w:sz w:val="22"/>
        </w:rPr>
        <w:t>(ii) the personal allowance, support component, severe disability premium or enhanced disability premium of income-related employment and support allowance.— (Chris Elmore.)</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