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 July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committee stage proceedings, division bells,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https://hansard.parliament.uk/Lords/2025-07-01/debates/A06534E4-DCF9-4345-B61E-88E30B1D287E/ArrangementOfBusiness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